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31F2E">
      <w:pPr>
        <w:widowControl w:val="0"/>
        <w:jc w:val="center"/>
        <w:rPr>
          <w:sz w:val="2"/>
          <w:szCs w:val="2"/>
        </w:rPr>
      </w:pPr>
      <w:r>
        <w:drawing>
          <wp:inline distT="0" distB="0" distL="114300" distR="114300">
            <wp:extent cx="579120" cy="579120"/>
            <wp:effectExtent l="0" t="0" r="11430" b="11430"/>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54"/>
                    <a:stretch>
                      <a:fillRect/>
                    </a:stretch>
                  </pic:blipFill>
                  <pic:spPr>
                    <a:xfrm>
                      <a:off x="0" y="0"/>
                      <a:ext cx="579120" cy="579120"/>
                    </a:xfrm>
                    <a:prstGeom prst="rect">
                      <a:avLst/>
                    </a:prstGeom>
                  </pic:spPr>
                </pic:pic>
              </a:graphicData>
            </a:graphic>
          </wp:inline>
        </w:drawing>
      </w:r>
    </w:p>
    <w:p w14:paraId="20926ED2">
      <w:pPr>
        <w:widowControl w:val="0"/>
        <w:spacing w:after="1919" w:line="1" w:lineRule="exact"/>
      </w:pPr>
    </w:p>
    <w:p w14:paraId="2C96FF83">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left="0" w:right="0" w:firstLine="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color w:val="000000"/>
          <w:spacing w:val="0"/>
          <w:w w:val="100"/>
          <w:position w:val="0"/>
          <w:sz w:val="44"/>
          <w:szCs w:val="44"/>
        </w:rPr>
        <w:t>昆明市呈贡区退役军人事务局</w:t>
      </w:r>
    </w:p>
    <w:p w14:paraId="6B733111">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left="0" w:right="0" w:firstLine="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color w:val="000000"/>
          <w:spacing w:val="0"/>
          <w:w w:val="100"/>
          <w:position w:val="0"/>
          <w:sz w:val="44"/>
          <w:szCs w:val="44"/>
        </w:rPr>
        <w:t>2020年部门整体支出</w:t>
      </w:r>
    </w:p>
    <w:p w14:paraId="0FE44908">
      <w:pPr>
        <w:pStyle w:val="7"/>
        <w:keepNext/>
        <w:keepLines/>
        <w:pageBreakBefore w:val="0"/>
        <w:widowControl w:val="0"/>
        <w:shd w:val="clear" w:color="auto" w:fill="auto"/>
        <w:kinsoku/>
        <w:wordWrap/>
        <w:overflowPunct/>
        <w:topLinePunct w:val="0"/>
        <w:autoSpaceDE/>
        <w:autoSpaceDN/>
        <w:bidi w:val="0"/>
        <w:adjustRightInd/>
        <w:snapToGrid/>
        <w:spacing w:before="0" w:after="0" w:line="0" w:lineRule="atLeast"/>
        <w:ind w:right="0"/>
        <w:jc w:val="center"/>
        <w:textAlignment w:val="auto"/>
        <w:rPr>
          <w:rFonts w:hint="eastAsia" w:ascii="方正大标宋简体" w:hAnsi="方正大标宋简体" w:eastAsia="方正大标宋简体" w:cs="方正大标宋简体"/>
          <w:sz w:val="44"/>
          <w:szCs w:val="44"/>
        </w:rPr>
      </w:pPr>
      <w:bookmarkStart w:id="0" w:name="bookmark1"/>
      <w:bookmarkStart w:id="1" w:name="bookmark0"/>
      <w:bookmarkStart w:id="2" w:name="bookmark2"/>
      <w:r>
        <w:rPr>
          <w:rFonts w:hint="eastAsia" w:ascii="方正大标宋简体" w:hAnsi="方正大标宋简体" w:eastAsia="方正大标宋简体" w:cs="方正大标宋简体"/>
          <w:color w:val="000000"/>
          <w:spacing w:val="0"/>
          <w:w w:val="100"/>
          <w:position w:val="0"/>
          <w:sz w:val="44"/>
          <w:szCs w:val="44"/>
        </w:rPr>
        <w:t>绩效评价报告</w:t>
      </w:r>
      <w:bookmarkEnd w:id="0"/>
      <w:bookmarkEnd w:id="1"/>
      <w:bookmarkEnd w:id="2"/>
    </w:p>
    <w:p w14:paraId="6B72D5FC">
      <w:pPr>
        <w:pStyle w:val="9"/>
        <w:keepNext w:val="0"/>
        <w:keepLines w:val="0"/>
        <w:widowControl w:val="0"/>
        <w:shd w:val="clear" w:color="auto" w:fill="auto"/>
        <w:bidi w:val="0"/>
        <w:spacing w:before="0" w:line="240" w:lineRule="auto"/>
        <w:ind w:left="0" w:firstLine="0"/>
        <w:jc w:val="right"/>
        <w:rPr>
          <w:rFonts w:ascii="宋体" w:hAnsi="宋体" w:eastAsia="宋体" w:cs="宋体"/>
          <w:color w:val="000000"/>
          <w:spacing w:val="0"/>
          <w:w w:val="100"/>
          <w:position w:val="0"/>
          <w:sz w:val="28"/>
          <w:szCs w:val="28"/>
        </w:rPr>
      </w:pPr>
    </w:p>
    <w:p w14:paraId="2EBE299E">
      <w:pPr>
        <w:pStyle w:val="9"/>
        <w:keepNext w:val="0"/>
        <w:keepLines w:val="0"/>
        <w:widowControl w:val="0"/>
        <w:shd w:val="clear" w:color="auto" w:fill="auto"/>
        <w:bidi w:val="0"/>
        <w:spacing w:before="0" w:line="240" w:lineRule="auto"/>
        <w:ind w:left="0" w:firstLine="0"/>
        <w:jc w:val="center"/>
      </w:pPr>
      <w:r>
        <w:rPr>
          <w:rFonts w:ascii="宋体" w:hAnsi="宋体" w:eastAsia="宋体" w:cs="宋体"/>
          <w:color w:val="000000"/>
          <w:spacing w:val="0"/>
          <w:w w:val="100"/>
          <w:position w:val="0"/>
          <w:sz w:val="28"/>
          <w:szCs w:val="28"/>
        </w:rPr>
        <w:t>昆博会审字</w:t>
      </w:r>
      <w:r>
        <w:rPr>
          <w:rFonts w:ascii="Times New Roman" w:hAnsi="Times New Roman" w:eastAsia="Times New Roman" w:cs="Times New Roman"/>
          <w:color w:val="000000"/>
          <w:spacing w:val="0"/>
          <w:w w:val="100"/>
          <w:position w:val="0"/>
          <w:lang w:val="en-US" w:eastAsia="en-US" w:bidi="en-US"/>
        </w:rPr>
        <w:t>［2021］</w:t>
      </w:r>
      <w:r>
        <w:rPr>
          <w:rFonts w:ascii="宋体" w:hAnsi="宋体" w:eastAsia="宋体" w:cs="宋体"/>
          <w:color w:val="000000"/>
          <w:spacing w:val="0"/>
          <w:w w:val="100"/>
          <w:position w:val="0"/>
          <w:sz w:val="28"/>
          <w:szCs w:val="28"/>
        </w:rPr>
        <w:t>第</w:t>
      </w:r>
      <w:r>
        <w:rPr>
          <w:rFonts w:ascii="Times New Roman" w:hAnsi="Times New Roman" w:eastAsia="Times New Roman" w:cs="Times New Roman"/>
          <w:color w:val="000000"/>
          <w:spacing w:val="0"/>
          <w:w w:val="100"/>
          <w:position w:val="0"/>
          <w:lang w:val="en-US" w:eastAsia="en-US" w:bidi="en-US"/>
        </w:rPr>
        <w:t>2-0195</w:t>
      </w:r>
      <w:r>
        <w:rPr>
          <w:rFonts w:ascii="宋体" w:hAnsi="宋体" w:eastAsia="宋体" w:cs="宋体"/>
          <w:color w:val="000000"/>
          <w:spacing w:val="0"/>
          <w:w w:val="100"/>
          <w:position w:val="0"/>
          <w:sz w:val="28"/>
          <w:szCs w:val="28"/>
        </w:rPr>
        <w:t>号-</w:t>
      </w:r>
      <w:r>
        <w:rPr>
          <w:rFonts w:ascii="Times New Roman" w:hAnsi="Times New Roman" w:eastAsia="Times New Roman" w:cs="Times New Roman"/>
          <w:color w:val="000000"/>
          <w:spacing w:val="0"/>
          <w:w w:val="100"/>
          <w:position w:val="0"/>
        </w:rPr>
        <w:t>0002</w:t>
      </w:r>
    </w:p>
    <w:p w14:paraId="74E63FCE">
      <w:pPr>
        <w:widowControl w:val="0"/>
        <w:jc w:val="center"/>
        <w:rPr>
          <w:sz w:val="2"/>
          <w:szCs w:val="2"/>
        </w:rPr>
      </w:pPr>
      <w:r>
        <w:drawing>
          <wp:inline distT="0" distB="0" distL="114300" distR="114300">
            <wp:extent cx="1256030" cy="1273810"/>
            <wp:effectExtent l="0" t="0" r="1270" b="2540"/>
            <wp:docPr id="2" name="Picutre 2"/>
            <wp:cNvGraphicFramePr/>
            <a:graphic xmlns:a="http://schemas.openxmlformats.org/drawingml/2006/main">
              <a:graphicData uri="http://schemas.openxmlformats.org/drawingml/2006/picture">
                <pic:pic xmlns:pic="http://schemas.openxmlformats.org/drawingml/2006/picture">
                  <pic:nvPicPr>
                    <pic:cNvPr id="2" name="Picutre 2"/>
                    <pic:cNvPicPr/>
                  </pic:nvPicPr>
                  <pic:blipFill>
                    <a:blip r:embed="rId55"/>
                    <a:stretch>
                      <a:fillRect/>
                    </a:stretch>
                  </pic:blipFill>
                  <pic:spPr>
                    <a:xfrm>
                      <a:off x="0" y="0"/>
                      <a:ext cx="1256030" cy="1273810"/>
                    </a:xfrm>
                    <a:prstGeom prst="rect">
                      <a:avLst/>
                    </a:prstGeom>
                  </pic:spPr>
                </pic:pic>
              </a:graphicData>
            </a:graphic>
          </wp:inline>
        </w:drawing>
      </w:r>
    </w:p>
    <w:p w14:paraId="5FFAF01E">
      <w:pPr>
        <w:pStyle w:val="11"/>
        <w:keepNext w:val="0"/>
        <w:keepLines w:val="0"/>
        <w:widowControl w:val="0"/>
        <w:shd w:val="clear" w:color="auto" w:fill="auto"/>
        <w:bidi w:val="0"/>
        <w:spacing w:before="0" w:line="240" w:lineRule="auto"/>
        <w:ind w:left="0" w:leftChars="0" w:right="0" w:firstLine="0" w:firstLineChars="0"/>
        <w:jc w:val="left"/>
        <w:rPr>
          <w:color w:val="000000"/>
          <w:spacing w:val="0"/>
          <w:w w:val="100"/>
          <w:position w:val="0"/>
        </w:rPr>
      </w:pPr>
    </w:p>
    <w:p w14:paraId="6C565443">
      <w:pPr>
        <w:pStyle w:val="11"/>
        <w:keepNext w:val="0"/>
        <w:keepLines w:val="0"/>
        <w:widowControl w:val="0"/>
        <w:shd w:val="clear" w:color="auto" w:fill="auto"/>
        <w:bidi w:val="0"/>
        <w:spacing w:before="0" w:line="240" w:lineRule="auto"/>
        <w:ind w:left="0" w:leftChars="0" w:right="0" w:firstLine="0" w:firstLineChars="0"/>
        <w:jc w:val="left"/>
        <w:rPr>
          <w:color w:val="000000"/>
          <w:spacing w:val="0"/>
          <w:w w:val="100"/>
          <w:position w:val="0"/>
        </w:rPr>
      </w:pPr>
    </w:p>
    <w:p w14:paraId="29CEA494">
      <w:pPr>
        <w:pStyle w:val="11"/>
        <w:keepNext w:val="0"/>
        <w:keepLines w:val="0"/>
        <w:widowControl w:val="0"/>
        <w:shd w:val="clear" w:color="auto" w:fill="auto"/>
        <w:bidi w:val="0"/>
        <w:spacing w:before="0" w:line="240" w:lineRule="auto"/>
        <w:ind w:left="0" w:leftChars="0" w:right="0" w:firstLine="0" w:firstLineChars="0"/>
        <w:jc w:val="center"/>
      </w:pPr>
      <w:r>
        <w:rPr>
          <w:color w:val="000000"/>
          <w:spacing w:val="0"/>
          <w:w w:val="100"/>
          <w:position w:val="0"/>
        </w:rPr>
        <w:t>昆明博扬会计师事务所有限公司</w:t>
      </w:r>
    </w:p>
    <w:p w14:paraId="07D3FE7D">
      <w:pPr>
        <w:pStyle w:val="13"/>
        <w:keepNext w:val="0"/>
        <w:keepLines w:val="0"/>
        <w:widowControl w:val="0"/>
        <w:shd w:val="clear" w:color="auto" w:fill="auto"/>
        <w:bidi w:val="0"/>
        <w:spacing w:before="0" w:after="0" w:line="240" w:lineRule="auto"/>
        <w:ind w:left="0" w:leftChars="0" w:right="0" w:firstLine="0" w:firstLineChars="0"/>
        <w:jc w:val="center"/>
        <w:sectPr>
          <w:footnotePr>
            <w:numFmt w:val="decimal"/>
          </w:footnotePr>
          <w:pgSz w:w="11900" w:h="16840"/>
          <w:pgMar w:top="1866" w:right="3104" w:bottom="1786" w:left="3026" w:header="1438" w:footer="1358" w:gutter="0"/>
          <w:pgNumType w:start="1"/>
          <w:cols w:space="720" w:num="1"/>
          <w:rtlGutter w:val="0"/>
          <w:docGrid w:linePitch="360" w:charSpace="0"/>
        </w:sectPr>
      </w:pPr>
      <w:r>
        <w:rPr>
          <w:rFonts w:ascii="Times New Roman" w:hAnsi="Times New Roman" w:eastAsia="Times New Roman" w:cs="Times New Roman"/>
          <w:color w:val="000000"/>
          <w:spacing w:val="0"/>
          <w:w w:val="100"/>
          <w:position w:val="0"/>
        </w:rPr>
        <w:t>2021</w:t>
      </w:r>
      <w:r>
        <w:rPr>
          <w:rFonts w:ascii="宋体" w:hAnsi="宋体" w:eastAsia="宋体" w:cs="宋体"/>
          <w:color w:val="000000"/>
          <w:spacing w:val="0"/>
          <w:w w:val="100"/>
          <w:position w:val="0"/>
        </w:rPr>
        <w:t>年</w:t>
      </w:r>
      <w:r>
        <w:rPr>
          <w:rFonts w:ascii="Times New Roman" w:hAnsi="Times New Roman" w:eastAsia="Times New Roman" w:cs="Times New Roman"/>
          <w:color w:val="000000"/>
          <w:spacing w:val="0"/>
          <w:w w:val="100"/>
          <w:position w:val="0"/>
        </w:rPr>
        <w:t>10</w:t>
      </w:r>
      <w:r>
        <w:rPr>
          <w:rFonts w:ascii="宋体" w:hAnsi="宋体" w:eastAsia="宋体" w:cs="宋体"/>
          <w:color w:val="000000"/>
          <w:spacing w:val="0"/>
          <w:w w:val="100"/>
          <w:position w:val="0"/>
        </w:rPr>
        <w:t>月</w:t>
      </w:r>
      <w:r>
        <w:rPr>
          <w:rFonts w:ascii="Times New Roman" w:hAnsi="Times New Roman" w:eastAsia="Times New Roman" w:cs="Times New Roman"/>
          <w:color w:val="000000"/>
          <w:spacing w:val="0"/>
          <w:w w:val="100"/>
          <w:position w:val="0"/>
        </w:rPr>
        <w:t>20</w:t>
      </w:r>
      <w:r>
        <w:rPr>
          <w:rFonts w:ascii="宋体" w:hAnsi="宋体" w:eastAsia="宋体" w:cs="宋体"/>
          <w:color w:val="000000"/>
          <w:spacing w:val="0"/>
          <w:w w:val="100"/>
          <w:position w:val="0"/>
        </w:rPr>
        <w:t>日</w:t>
      </w:r>
    </w:p>
    <w:p w14:paraId="5E599F69">
      <w:pPr>
        <w:pStyle w:val="17"/>
        <w:keepNext/>
        <w:keepLines/>
        <w:widowControl w:val="0"/>
        <w:shd w:val="clear" w:color="auto" w:fill="auto"/>
        <w:bidi w:val="0"/>
        <w:spacing w:before="0" w:line="240" w:lineRule="auto"/>
        <w:ind w:left="0" w:right="0" w:firstLine="0"/>
        <w:jc w:val="center"/>
      </w:pPr>
      <w:bookmarkStart w:id="3" w:name="bookmark5"/>
      <w:bookmarkStart w:id="4" w:name="bookmark4"/>
      <w:bookmarkStart w:id="5" w:name="bookmark3"/>
      <w:r>
        <w:rPr>
          <w:color w:val="000000"/>
          <w:spacing w:val="0"/>
          <w:w w:val="100"/>
          <w:position w:val="0"/>
        </w:rPr>
        <w:t>目录</w:t>
      </w:r>
      <w:bookmarkEnd w:id="3"/>
      <w:bookmarkEnd w:id="4"/>
      <w:bookmarkEnd w:id="5"/>
    </w:p>
    <w:p w14:paraId="32883B81">
      <w:pPr>
        <w:pStyle w:val="19"/>
        <w:keepNext w:val="0"/>
        <w:keepLines w:val="0"/>
        <w:widowControl w:val="0"/>
        <w:shd w:val="clear" w:color="auto" w:fill="auto"/>
        <w:tabs>
          <w:tab w:val="right" w:leader="dot" w:pos="7843"/>
        </w:tabs>
        <w:bidi w:val="0"/>
        <w:spacing w:before="0" w:line="240" w:lineRule="auto"/>
        <w:ind w:left="0" w:right="0" w:firstLine="0"/>
        <w:jc w:val="both"/>
      </w:pPr>
      <w:r>
        <w:fldChar w:fldCharType="begin"/>
      </w:r>
      <w:r>
        <w:instrText xml:space="preserve"> TOC \o "1-5" \h \z </w:instrText>
      </w:r>
      <w:r>
        <w:fldChar w:fldCharType="separate"/>
      </w:r>
      <w:bookmarkStart w:id="6" w:name="bookmark6"/>
      <w:r>
        <w:rPr>
          <w:color w:val="000000"/>
          <w:spacing w:val="0"/>
          <w:w w:val="100"/>
          <w:position w:val="0"/>
        </w:rPr>
        <w:t>一</w:t>
      </w:r>
      <w:bookmarkEnd w:id="6"/>
      <w:r>
        <w:rPr>
          <w:color w:val="000000"/>
          <w:spacing w:val="0"/>
          <w:w w:val="100"/>
          <w:position w:val="0"/>
        </w:rPr>
        <w:t>、基本情况</w:t>
      </w:r>
      <w:r>
        <w:rPr>
          <w:color w:val="000000"/>
          <w:spacing w:val="0"/>
          <w:w w:val="100"/>
          <w:position w:val="0"/>
          <w:lang w:val="en-US" w:eastAsia="en-US" w:bidi="en-US"/>
        </w:rPr>
        <w:tab/>
      </w:r>
      <w:r>
        <w:rPr>
          <w:b/>
          <w:bCs/>
          <w:color w:val="000000"/>
          <w:spacing w:val="0"/>
          <w:w w:val="100"/>
          <w:position w:val="0"/>
        </w:rPr>
        <w:t>1</w:t>
      </w:r>
    </w:p>
    <w:p w14:paraId="13B35A7B">
      <w:pPr>
        <w:pStyle w:val="19"/>
        <w:keepNext w:val="0"/>
        <w:keepLines w:val="0"/>
        <w:widowControl w:val="0"/>
        <w:shd w:val="clear" w:color="auto" w:fill="auto"/>
        <w:tabs>
          <w:tab w:val="left" w:pos="598"/>
          <w:tab w:val="right" w:leader="dot" w:pos="7843"/>
        </w:tabs>
        <w:bidi w:val="0"/>
        <w:spacing w:before="0" w:line="240" w:lineRule="auto"/>
        <w:ind w:left="0" w:right="0" w:firstLine="0"/>
        <w:jc w:val="both"/>
      </w:pPr>
      <w:bookmarkStart w:id="7" w:name="bookmark7"/>
      <w:r>
        <w:rPr>
          <w:color w:val="000000"/>
          <w:spacing w:val="0"/>
          <w:w w:val="100"/>
          <w:position w:val="0"/>
        </w:rPr>
        <w:t>（</w:t>
      </w:r>
      <w:bookmarkEnd w:id="7"/>
      <w:r>
        <w:rPr>
          <w:color w:val="000000"/>
          <w:spacing w:val="0"/>
          <w:w w:val="100"/>
          <w:position w:val="0"/>
        </w:rPr>
        <w:t>一）</w:t>
      </w:r>
      <w:r>
        <w:rPr>
          <w:color w:val="000000"/>
          <w:spacing w:val="0"/>
          <w:w w:val="100"/>
          <w:position w:val="0"/>
        </w:rPr>
        <w:tab/>
      </w:r>
      <w:r>
        <w:rPr>
          <w:color w:val="000000"/>
          <w:spacing w:val="0"/>
          <w:w w:val="100"/>
          <w:position w:val="0"/>
        </w:rPr>
        <w:t>部门基本情况</w:t>
      </w:r>
      <w:r>
        <w:rPr>
          <w:color w:val="000000"/>
          <w:spacing w:val="0"/>
          <w:w w:val="100"/>
          <w:position w:val="0"/>
          <w:lang w:val="en-US" w:eastAsia="en-US" w:bidi="en-US"/>
        </w:rPr>
        <w:tab/>
      </w:r>
      <w:r>
        <w:rPr>
          <w:b/>
          <w:bCs/>
          <w:color w:val="000000"/>
          <w:spacing w:val="0"/>
          <w:w w:val="100"/>
          <w:position w:val="0"/>
        </w:rPr>
        <w:t>1</w:t>
      </w:r>
    </w:p>
    <w:p w14:paraId="50943252">
      <w:pPr>
        <w:pStyle w:val="19"/>
        <w:keepNext w:val="0"/>
        <w:keepLines w:val="0"/>
        <w:widowControl w:val="0"/>
        <w:numPr>
          <w:ilvl w:val="0"/>
          <w:numId w:val="1"/>
        </w:numPr>
        <w:shd w:val="clear" w:color="auto" w:fill="auto"/>
        <w:tabs>
          <w:tab w:val="left" w:pos="354"/>
          <w:tab w:val="right" w:leader="dot" w:pos="7843"/>
        </w:tabs>
        <w:bidi w:val="0"/>
        <w:spacing w:before="0" w:line="240" w:lineRule="auto"/>
        <w:ind w:left="0" w:right="0" w:firstLine="0"/>
        <w:jc w:val="both"/>
      </w:pPr>
      <w:bookmarkStart w:id="8" w:name="bookmark8"/>
      <w:bookmarkEnd w:id="8"/>
      <w:r>
        <w:rPr>
          <w:color w:val="000000"/>
          <w:spacing w:val="0"/>
          <w:w w:val="100"/>
          <w:position w:val="0"/>
        </w:rPr>
        <w:t>机构设置及人员</w:t>
      </w:r>
      <w:r>
        <w:rPr>
          <w:color w:val="000000"/>
          <w:spacing w:val="0"/>
          <w:w w:val="100"/>
          <w:position w:val="0"/>
          <w:lang w:val="zh-CN" w:eastAsia="zh-CN" w:bidi="zh-CN"/>
        </w:rPr>
        <w:t>情况.</w:t>
      </w:r>
      <w:r>
        <w:rPr>
          <w:color w:val="000000"/>
          <w:spacing w:val="0"/>
          <w:w w:val="100"/>
          <w:position w:val="0"/>
          <w:lang w:val="en-US" w:eastAsia="en-US" w:bidi="en-US"/>
        </w:rPr>
        <w:tab/>
      </w:r>
      <w:r>
        <w:rPr>
          <w:b/>
          <w:bCs/>
          <w:color w:val="000000"/>
          <w:spacing w:val="0"/>
          <w:w w:val="100"/>
          <w:position w:val="0"/>
        </w:rPr>
        <w:t>1</w:t>
      </w:r>
    </w:p>
    <w:p w14:paraId="29C307FB">
      <w:pPr>
        <w:pStyle w:val="19"/>
        <w:keepNext w:val="0"/>
        <w:keepLines w:val="0"/>
        <w:widowControl w:val="0"/>
        <w:numPr>
          <w:ilvl w:val="0"/>
          <w:numId w:val="1"/>
        </w:numPr>
        <w:shd w:val="clear" w:color="auto" w:fill="auto"/>
        <w:tabs>
          <w:tab w:val="left" w:pos="363"/>
          <w:tab w:val="right" w:leader="dot" w:pos="7843"/>
        </w:tabs>
        <w:bidi w:val="0"/>
        <w:spacing w:before="0" w:line="240" w:lineRule="auto"/>
        <w:ind w:left="0" w:right="0" w:firstLine="0"/>
        <w:jc w:val="both"/>
      </w:pPr>
      <w:bookmarkStart w:id="9" w:name="bookmark9"/>
      <w:bookmarkEnd w:id="9"/>
      <w:r>
        <w:rPr>
          <w:color w:val="000000"/>
          <w:spacing w:val="0"/>
          <w:w w:val="100"/>
          <w:position w:val="0"/>
        </w:rPr>
        <w:t>部门主要职能</w:t>
      </w:r>
      <w:r>
        <w:rPr>
          <w:color w:val="000000"/>
          <w:spacing w:val="0"/>
          <w:w w:val="100"/>
          <w:position w:val="0"/>
          <w:lang w:val="en-US" w:eastAsia="en-US" w:bidi="en-US"/>
        </w:rPr>
        <w:tab/>
      </w:r>
      <w:r>
        <w:rPr>
          <w:b/>
          <w:bCs/>
          <w:color w:val="000000"/>
          <w:spacing w:val="0"/>
          <w:w w:val="100"/>
          <w:position w:val="0"/>
        </w:rPr>
        <w:t>2</w:t>
      </w:r>
    </w:p>
    <w:p w14:paraId="25491D1C">
      <w:pPr>
        <w:pStyle w:val="19"/>
        <w:keepNext w:val="0"/>
        <w:keepLines w:val="0"/>
        <w:widowControl w:val="0"/>
        <w:shd w:val="clear" w:color="auto" w:fill="auto"/>
        <w:tabs>
          <w:tab w:val="left" w:pos="603"/>
          <w:tab w:val="right" w:leader="dot" w:pos="7843"/>
        </w:tabs>
        <w:bidi w:val="0"/>
        <w:spacing w:before="0" w:line="240" w:lineRule="auto"/>
        <w:ind w:left="0" w:right="0" w:firstLine="0"/>
        <w:jc w:val="both"/>
      </w:pPr>
      <w:bookmarkStart w:id="10" w:name="bookmark10"/>
      <w:r>
        <w:rPr>
          <w:color w:val="000000"/>
          <w:spacing w:val="0"/>
          <w:w w:val="100"/>
          <w:position w:val="0"/>
        </w:rPr>
        <w:t>（</w:t>
      </w:r>
      <w:bookmarkEnd w:id="10"/>
      <w:r>
        <w:rPr>
          <w:color w:val="000000"/>
          <w:spacing w:val="0"/>
          <w:w w:val="100"/>
          <w:position w:val="0"/>
        </w:rPr>
        <w:t>二）</w:t>
      </w:r>
      <w:r>
        <w:rPr>
          <w:color w:val="000000"/>
          <w:spacing w:val="0"/>
          <w:w w:val="100"/>
          <w:position w:val="0"/>
        </w:rPr>
        <w:tab/>
      </w:r>
      <w:r>
        <w:rPr>
          <w:color w:val="000000"/>
          <w:spacing w:val="0"/>
          <w:w w:val="100"/>
          <w:position w:val="0"/>
        </w:rPr>
        <w:t>部门整体收支完成情况</w:t>
      </w:r>
      <w:r>
        <w:rPr>
          <w:color w:val="000000"/>
          <w:spacing w:val="0"/>
          <w:w w:val="100"/>
          <w:position w:val="0"/>
          <w:lang w:val="en-US" w:eastAsia="en-US" w:bidi="en-US"/>
        </w:rPr>
        <w:tab/>
      </w:r>
      <w:r>
        <w:rPr>
          <w:b/>
          <w:bCs/>
          <w:color w:val="000000"/>
          <w:spacing w:val="0"/>
          <w:w w:val="100"/>
          <w:position w:val="0"/>
        </w:rPr>
        <w:t>3</w:t>
      </w:r>
    </w:p>
    <w:p w14:paraId="1444CDB6">
      <w:pPr>
        <w:pStyle w:val="19"/>
        <w:keepNext w:val="0"/>
        <w:keepLines w:val="0"/>
        <w:widowControl w:val="0"/>
        <w:numPr>
          <w:ilvl w:val="0"/>
          <w:numId w:val="2"/>
        </w:numPr>
        <w:shd w:val="clear" w:color="auto" w:fill="auto"/>
        <w:tabs>
          <w:tab w:val="left" w:pos="349"/>
          <w:tab w:val="right" w:leader="dot" w:pos="7843"/>
        </w:tabs>
        <w:bidi w:val="0"/>
        <w:spacing w:before="0" w:line="240" w:lineRule="auto"/>
        <w:ind w:left="0" w:right="0" w:firstLine="0"/>
        <w:jc w:val="both"/>
      </w:pPr>
      <w:bookmarkStart w:id="11" w:name="bookmark11"/>
      <w:bookmarkEnd w:id="11"/>
      <w:r>
        <w:rPr>
          <w:color w:val="000000"/>
          <w:spacing w:val="0"/>
          <w:w w:val="100"/>
          <w:position w:val="0"/>
        </w:rPr>
        <w:t>预算收入情况</w:t>
      </w:r>
      <w:r>
        <w:rPr>
          <w:color w:val="000000"/>
          <w:spacing w:val="0"/>
          <w:w w:val="100"/>
          <w:position w:val="0"/>
          <w:lang w:val="en-US" w:eastAsia="en-US" w:bidi="en-US"/>
        </w:rPr>
        <w:tab/>
      </w:r>
      <w:r>
        <w:rPr>
          <w:b/>
          <w:bCs/>
          <w:color w:val="000000"/>
          <w:spacing w:val="0"/>
          <w:w w:val="100"/>
          <w:position w:val="0"/>
        </w:rPr>
        <w:t>3</w:t>
      </w:r>
    </w:p>
    <w:p w14:paraId="563B63E3">
      <w:pPr>
        <w:pStyle w:val="19"/>
        <w:keepNext w:val="0"/>
        <w:keepLines w:val="0"/>
        <w:widowControl w:val="0"/>
        <w:numPr>
          <w:ilvl w:val="0"/>
          <w:numId w:val="2"/>
        </w:numPr>
        <w:shd w:val="clear" w:color="auto" w:fill="auto"/>
        <w:tabs>
          <w:tab w:val="left" w:pos="358"/>
          <w:tab w:val="right" w:leader="dot" w:pos="7843"/>
        </w:tabs>
        <w:bidi w:val="0"/>
        <w:spacing w:before="0" w:line="240" w:lineRule="auto"/>
        <w:ind w:left="0" w:right="0" w:firstLine="0"/>
        <w:jc w:val="both"/>
      </w:pPr>
      <w:bookmarkStart w:id="12" w:name="bookmark12"/>
      <w:bookmarkEnd w:id="12"/>
      <w:r>
        <w:rPr>
          <w:color w:val="000000"/>
          <w:spacing w:val="0"/>
          <w:w w:val="100"/>
          <w:position w:val="0"/>
        </w:rPr>
        <w:t>预算支出情况</w:t>
      </w:r>
      <w:r>
        <w:rPr>
          <w:color w:val="000000"/>
          <w:spacing w:val="0"/>
          <w:w w:val="100"/>
          <w:position w:val="0"/>
          <w:lang w:val="en-US" w:eastAsia="en-US" w:bidi="en-US"/>
        </w:rPr>
        <w:tab/>
      </w:r>
      <w:r>
        <w:rPr>
          <w:b/>
          <w:bCs/>
          <w:color w:val="000000"/>
          <w:spacing w:val="0"/>
          <w:w w:val="100"/>
          <w:position w:val="0"/>
        </w:rPr>
        <w:t>3</w:t>
      </w:r>
    </w:p>
    <w:p w14:paraId="1CE4D227">
      <w:pPr>
        <w:pStyle w:val="19"/>
        <w:keepNext w:val="0"/>
        <w:keepLines w:val="0"/>
        <w:widowControl w:val="0"/>
        <w:numPr>
          <w:ilvl w:val="0"/>
          <w:numId w:val="2"/>
        </w:numPr>
        <w:shd w:val="clear" w:color="auto" w:fill="auto"/>
        <w:tabs>
          <w:tab w:val="left" w:pos="358"/>
          <w:tab w:val="right" w:leader="dot" w:pos="7843"/>
        </w:tabs>
        <w:bidi w:val="0"/>
        <w:spacing w:before="0" w:line="240" w:lineRule="auto"/>
        <w:ind w:left="0" w:right="0" w:firstLine="0"/>
        <w:jc w:val="both"/>
      </w:pPr>
      <w:bookmarkStart w:id="13" w:name="bookmark13"/>
      <w:bookmarkEnd w:id="13"/>
      <w:r>
        <w:rPr>
          <w:color w:val="000000"/>
          <w:spacing w:val="0"/>
          <w:w w:val="100"/>
          <w:position w:val="0"/>
        </w:rPr>
        <w:t>年初预算完成率</w:t>
      </w:r>
      <w:r>
        <w:rPr>
          <w:color w:val="000000"/>
          <w:spacing w:val="0"/>
          <w:w w:val="100"/>
          <w:position w:val="0"/>
          <w:lang w:val="en-US" w:eastAsia="en-US" w:bidi="en-US"/>
        </w:rPr>
        <w:tab/>
      </w:r>
      <w:r>
        <w:rPr>
          <w:b/>
          <w:bCs/>
          <w:color w:val="000000"/>
          <w:spacing w:val="0"/>
          <w:w w:val="100"/>
          <w:position w:val="0"/>
        </w:rPr>
        <w:t>3</w:t>
      </w:r>
    </w:p>
    <w:p w14:paraId="34DA6A3B">
      <w:pPr>
        <w:pStyle w:val="19"/>
        <w:keepNext w:val="0"/>
        <w:keepLines w:val="0"/>
        <w:widowControl w:val="0"/>
        <w:numPr>
          <w:ilvl w:val="0"/>
          <w:numId w:val="2"/>
        </w:numPr>
        <w:shd w:val="clear" w:color="auto" w:fill="auto"/>
        <w:tabs>
          <w:tab w:val="left" w:pos="358"/>
          <w:tab w:val="right" w:leader="dot" w:pos="7843"/>
        </w:tabs>
        <w:bidi w:val="0"/>
        <w:spacing w:before="0" w:line="240" w:lineRule="auto"/>
        <w:ind w:left="0" w:right="0" w:firstLine="0"/>
        <w:jc w:val="both"/>
      </w:pPr>
      <w:bookmarkStart w:id="14" w:name="bookmark14"/>
      <w:bookmarkEnd w:id="14"/>
      <w:r>
        <w:rPr>
          <w:color w:val="000000"/>
          <w:spacing w:val="0"/>
          <w:w w:val="100"/>
          <w:position w:val="0"/>
        </w:rPr>
        <w:t>当年收支平衡和年终结转结余情况</w:t>
      </w:r>
      <w:r>
        <w:rPr>
          <w:color w:val="000000"/>
          <w:spacing w:val="0"/>
          <w:w w:val="100"/>
          <w:position w:val="0"/>
          <w:lang w:val="en-US" w:eastAsia="en-US" w:bidi="en-US"/>
        </w:rPr>
        <w:tab/>
      </w:r>
      <w:r>
        <w:rPr>
          <w:b/>
          <w:bCs/>
          <w:color w:val="000000"/>
          <w:spacing w:val="0"/>
          <w:w w:val="100"/>
          <w:position w:val="0"/>
        </w:rPr>
        <w:t>4</w:t>
      </w:r>
    </w:p>
    <w:p w14:paraId="1C24B4F0">
      <w:pPr>
        <w:pStyle w:val="19"/>
        <w:keepNext w:val="0"/>
        <w:keepLines w:val="0"/>
        <w:widowControl w:val="0"/>
        <w:numPr>
          <w:ilvl w:val="0"/>
          <w:numId w:val="2"/>
        </w:numPr>
        <w:shd w:val="clear" w:color="auto" w:fill="auto"/>
        <w:tabs>
          <w:tab w:val="left" w:pos="363"/>
          <w:tab w:val="right" w:leader="dot" w:pos="7843"/>
        </w:tabs>
        <w:bidi w:val="0"/>
        <w:spacing w:before="0" w:line="240" w:lineRule="auto"/>
        <w:ind w:left="0" w:right="0" w:firstLine="0"/>
        <w:jc w:val="both"/>
      </w:pPr>
      <w:bookmarkStart w:id="15" w:name="bookmark15"/>
      <w:bookmarkEnd w:id="15"/>
      <w:r>
        <w:rPr>
          <w:color w:val="000000"/>
          <w:spacing w:val="0"/>
          <w:w w:val="100"/>
          <w:position w:val="0"/>
        </w:rPr>
        <w:t>政府采购情况</w:t>
      </w:r>
      <w:r>
        <w:rPr>
          <w:color w:val="000000"/>
          <w:spacing w:val="0"/>
          <w:w w:val="100"/>
          <w:position w:val="0"/>
          <w:lang w:val="en-US" w:eastAsia="en-US" w:bidi="en-US"/>
        </w:rPr>
        <w:tab/>
      </w:r>
      <w:r>
        <w:rPr>
          <w:b/>
          <w:bCs/>
          <w:color w:val="000000"/>
          <w:spacing w:val="0"/>
          <w:w w:val="100"/>
          <w:position w:val="0"/>
        </w:rPr>
        <w:t>5</w:t>
      </w:r>
    </w:p>
    <w:p w14:paraId="610C946E">
      <w:pPr>
        <w:pStyle w:val="19"/>
        <w:keepNext w:val="0"/>
        <w:keepLines w:val="0"/>
        <w:widowControl w:val="0"/>
        <w:numPr>
          <w:ilvl w:val="0"/>
          <w:numId w:val="2"/>
        </w:numPr>
        <w:shd w:val="clear" w:color="auto" w:fill="auto"/>
        <w:tabs>
          <w:tab w:val="left" w:pos="363"/>
          <w:tab w:val="right" w:leader="dot" w:pos="7843"/>
        </w:tabs>
        <w:bidi w:val="0"/>
        <w:spacing w:before="0" w:line="240" w:lineRule="auto"/>
        <w:ind w:left="0" w:right="0" w:firstLine="0"/>
        <w:jc w:val="both"/>
      </w:pPr>
      <w:bookmarkStart w:id="16" w:name="bookmark16"/>
      <w:bookmarkEnd w:id="16"/>
      <w:r>
        <w:rPr>
          <w:b/>
          <w:bCs/>
          <w:color w:val="000000"/>
          <w:spacing w:val="0"/>
          <w:w w:val="100"/>
          <w:position w:val="0"/>
          <w:lang w:val="en-US" w:eastAsia="en-US" w:bidi="en-US"/>
        </w:rPr>
        <w:t>IS</w:t>
      </w:r>
      <w:r>
        <w:rPr>
          <w:color w:val="000000"/>
          <w:spacing w:val="0"/>
          <w:w w:val="100"/>
          <w:position w:val="0"/>
        </w:rPr>
        <w:t>定资产情况</w:t>
      </w:r>
      <w:r>
        <w:rPr>
          <w:color w:val="000000"/>
          <w:spacing w:val="0"/>
          <w:w w:val="100"/>
          <w:position w:val="0"/>
          <w:lang w:val="en-US" w:eastAsia="en-US" w:bidi="en-US"/>
        </w:rPr>
        <w:tab/>
      </w:r>
      <w:r>
        <w:rPr>
          <w:b/>
          <w:bCs/>
          <w:color w:val="000000"/>
          <w:spacing w:val="0"/>
          <w:w w:val="100"/>
          <w:position w:val="0"/>
        </w:rPr>
        <w:t>5</w:t>
      </w:r>
    </w:p>
    <w:p w14:paraId="14944FF6">
      <w:pPr>
        <w:pStyle w:val="19"/>
        <w:keepNext w:val="0"/>
        <w:keepLines w:val="0"/>
        <w:widowControl w:val="0"/>
        <w:shd w:val="clear" w:color="auto" w:fill="auto"/>
        <w:tabs>
          <w:tab w:val="right" w:leader="dot" w:pos="7843"/>
        </w:tabs>
        <w:bidi w:val="0"/>
        <w:spacing w:before="0" w:line="240" w:lineRule="auto"/>
        <w:ind w:left="0" w:right="0" w:firstLine="0"/>
        <w:jc w:val="both"/>
      </w:pPr>
      <w:r>
        <w:rPr>
          <w:color w:val="000000"/>
          <w:spacing w:val="0"/>
          <w:w w:val="100"/>
          <w:position w:val="0"/>
        </w:rPr>
        <w:t>（=）部门薑体支出绩效目标</w:t>
      </w:r>
      <w:r>
        <w:rPr>
          <w:color w:val="000000"/>
          <w:spacing w:val="0"/>
          <w:w w:val="100"/>
          <w:position w:val="0"/>
          <w:lang w:val="en-US" w:eastAsia="en-US" w:bidi="en-US"/>
        </w:rPr>
        <w:tab/>
      </w:r>
      <w:r>
        <w:rPr>
          <w:b/>
          <w:bCs/>
          <w:color w:val="000000"/>
          <w:spacing w:val="0"/>
          <w:w w:val="100"/>
          <w:position w:val="0"/>
        </w:rPr>
        <w:t>5</w:t>
      </w:r>
    </w:p>
    <w:p w14:paraId="1A905C36">
      <w:pPr>
        <w:pStyle w:val="19"/>
        <w:keepNext w:val="0"/>
        <w:keepLines w:val="0"/>
        <w:widowControl w:val="0"/>
        <w:numPr>
          <w:ilvl w:val="0"/>
          <w:numId w:val="3"/>
        </w:numPr>
        <w:shd w:val="clear" w:color="auto" w:fill="auto"/>
        <w:tabs>
          <w:tab w:val="left" w:pos="344"/>
          <w:tab w:val="right" w:leader="dot" w:pos="7843"/>
        </w:tabs>
        <w:bidi w:val="0"/>
        <w:spacing w:before="0" w:line="240" w:lineRule="auto"/>
        <w:ind w:left="0" w:right="0" w:firstLine="0"/>
        <w:jc w:val="both"/>
      </w:pPr>
      <w:bookmarkStart w:id="17" w:name="bookmark17"/>
      <w:bookmarkEnd w:id="17"/>
      <w:r>
        <w:rPr>
          <w:color w:val="000000"/>
          <w:spacing w:val="0"/>
          <w:w w:val="100"/>
          <w:position w:val="0"/>
        </w:rPr>
        <w:t>区委、区政府或上级主管部门绩效考核的个性指标</w:t>
      </w:r>
      <w:r>
        <w:rPr>
          <w:color w:val="000000"/>
          <w:spacing w:val="0"/>
          <w:w w:val="100"/>
          <w:position w:val="0"/>
          <w:lang w:val="en-US" w:eastAsia="en-US" w:bidi="en-US"/>
        </w:rPr>
        <w:tab/>
      </w:r>
      <w:r>
        <w:rPr>
          <w:b/>
          <w:bCs/>
          <w:color w:val="000000"/>
          <w:spacing w:val="0"/>
          <w:w w:val="100"/>
          <w:position w:val="0"/>
          <w:lang w:val="en-US" w:eastAsia="en-US" w:bidi="en-US"/>
        </w:rPr>
        <w:t>...5</w:t>
      </w:r>
    </w:p>
    <w:p w14:paraId="4E9E41D4">
      <w:pPr>
        <w:pStyle w:val="19"/>
        <w:keepNext w:val="0"/>
        <w:keepLines w:val="0"/>
        <w:widowControl w:val="0"/>
        <w:numPr>
          <w:ilvl w:val="0"/>
          <w:numId w:val="3"/>
        </w:numPr>
        <w:shd w:val="clear" w:color="auto" w:fill="auto"/>
        <w:tabs>
          <w:tab w:val="left" w:pos="358"/>
          <w:tab w:val="right" w:leader="dot" w:pos="7843"/>
        </w:tabs>
        <w:bidi w:val="0"/>
        <w:spacing w:before="0" w:line="240" w:lineRule="auto"/>
        <w:ind w:left="0" w:right="0" w:firstLine="0"/>
        <w:jc w:val="both"/>
      </w:pPr>
      <w:bookmarkStart w:id="18" w:name="bookmark18"/>
      <w:bookmarkEnd w:id="18"/>
      <w:r>
        <w:rPr>
          <w:color w:val="000000"/>
          <w:spacing w:val="0"/>
          <w:w w:val="100"/>
          <w:position w:val="0"/>
        </w:rPr>
        <w:t>部门蔓体支出绩效总目标</w:t>
      </w:r>
      <w:r>
        <w:rPr>
          <w:color w:val="000000"/>
          <w:spacing w:val="0"/>
          <w:w w:val="100"/>
          <w:position w:val="0"/>
          <w:lang w:val="en-US" w:eastAsia="en-US" w:bidi="en-US"/>
        </w:rPr>
        <w:tab/>
      </w:r>
      <w:r>
        <w:rPr>
          <w:b/>
          <w:bCs/>
          <w:color w:val="000000"/>
          <w:spacing w:val="0"/>
          <w:w w:val="100"/>
          <w:position w:val="0"/>
        </w:rPr>
        <w:t>8</w:t>
      </w:r>
    </w:p>
    <w:p w14:paraId="03009336">
      <w:pPr>
        <w:pStyle w:val="19"/>
        <w:keepNext w:val="0"/>
        <w:keepLines w:val="0"/>
        <w:widowControl w:val="0"/>
        <w:numPr>
          <w:ilvl w:val="0"/>
          <w:numId w:val="3"/>
        </w:numPr>
        <w:shd w:val="clear" w:color="auto" w:fill="auto"/>
        <w:tabs>
          <w:tab w:val="left" w:pos="358"/>
          <w:tab w:val="right" w:leader="dot" w:pos="7843"/>
        </w:tabs>
        <w:bidi w:val="0"/>
        <w:spacing w:before="0" w:after="0" w:line="240" w:lineRule="auto"/>
        <w:ind w:left="0" w:right="0" w:firstLine="0"/>
        <w:jc w:val="both"/>
      </w:pPr>
      <w:bookmarkStart w:id="19" w:name="bookmark19"/>
      <w:bookmarkEnd w:id="19"/>
      <w:r>
        <w:rPr>
          <w:color w:val="000000"/>
          <w:spacing w:val="0"/>
          <w:w w:val="100"/>
          <w:position w:val="0"/>
        </w:rPr>
        <w:t>预决算公开情况</w:t>
      </w:r>
      <w:r>
        <w:rPr>
          <w:color w:val="000000"/>
          <w:spacing w:val="0"/>
          <w:w w:val="100"/>
          <w:position w:val="0"/>
          <w:lang w:val="en-US" w:eastAsia="en-US" w:bidi="en-US"/>
        </w:rPr>
        <w:tab/>
      </w:r>
      <w:r>
        <w:rPr>
          <w:b/>
          <w:bCs/>
          <w:color w:val="000000"/>
          <w:spacing w:val="0"/>
          <w:w w:val="100"/>
          <w:position w:val="0"/>
        </w:rPr>
        <w:t>8</w:t>
      </w:r>
    </w:p>
    <w:p w14:paraId="6453DFB3">
      <w:pPr>
        <w:pStyle w:val="19"/>
        <w:keepNext w:val="0"/>
        <w:keepLines w:val="0"/>
        <w:widowControl w:val="0"/>
        <w:shd w:val="clear" w:color="auto" w:fill="auto"/>
        <w:bidi w:val="0"/>
        <w:spacing w:before="0" w:after="140" w:line="209" w:lineRule="auto"/>
        <w:ind w:left="0" w:right="740" w:firstLine="0"/>
        <w:jc w:val="right"/>
        <w:rPr>
          <w:sz w:val="10"/>
          <w:szCs w:val="10"/>
        </w:rPr>
      </w:pPr>
      <w:r>
        <w:rPr>
          <w:rFonts w:ascii="Times New Roman" w:hAnsi="Times New Roman" w:eastAsia="Times New Roman" w:cs="Times New Roman"/>
          <w:color w:val="000000"/>
          <w:spacing w:val="0"/>
          <w:w w:val="100"/>
          <w:position w:val="0"/>
          <w:sz w:val="10"/>
          <w:szCs w:val="10"/>
          <w:lang w:val="en-US" w:eastAsia="en-US" w:bidi="en-US"/>
        </w:rPr>
        <w:t>A</w:t>
      </w:r>
    </w:p>
    <w:p w14:paraId="370DE43C">
      <w:pPr>
        <w:pStyle w:val="19"/>
        <w:keepNext w:val="0"/>
        <w:keepLines w:val="0"/>
        <w:widowControl w:val="0"/>
        <w:numPr>
          <w:ilvl w:val="0"/>
          <w:numId w:val="3"/>
        </w:numPr>
        <w:shd w:val="clear" w:color="auto" w:fill="auto"/>
        <w:tabs>
          <w:tab w:val="left" w:pos="358"/>
          <w:tab w:val="right" w:leader="dot" w:pos="7843"/>
        </w:tabs>
        <w:bidi w:val="0"/>
        <w:spacing w:before="0" w:line="240" w:lineRule="auto"/>
        <w:ind w:left="0" w:right="0" w:firstLine="0"/>
        <w:jc w:val="both"/>
      </w:pPr>
      <w:bookmarkStart w:id="20" w:name="bookmark20"/>
      <w:bookmarkEnd w:id="20"/>
      <w:r>
        <w:rPr>
          <w:color w:val="000000"/>
          <w:spacing w:val="0"/>
          <w:w w:val="100"/>
          <w:position w:val="0"/>
        </w:rPr>
        <w:t>存畳资金管理情况</w:t>
      </w:r>
      <w:r>
        <w:rPr>
          <w:color w:val="000000"/>
          <w:spacing w:val="0"/>
          <w:w w:val="100"/>
          <w:position w:val="0"/>
          <w:lang w:val="en-US" w:eastAsia="en-US" w:bidi="en-US"/>
        </w:rPr>
        <w:tab/>
      </w:r>
      <w:r>
        <w:rPr>
          <w:b/>
          <w:bCs/>
          <w:color w:val="000000"/>
          <w:spacing w:val="0"/>
          <w:w w:val="100"/>
          <w:position w:val="0"/>
        </w:rPr>
        <w:t>9</w:t>
      </w:r>
    </w:p>
    <w:p w14:paraId="012253CE">
      <w:pPr>
        <w:pStyle w:val="19"/>
        <w:keepNext w:val="0"/>
        <w:keepLines w:val="0"/>
        <w:widowControl w:val="0"/>
        <w:numPr>
          <w:ilvl w:val="0"/>
          <w:numId w:val="3"/>
        </w:numPr>
        <w:shd w:val="clear" w:color="auto" w:fill="auto"/>
        <w:tabs>
          <w:tab w:val="left" w:pos="358"/>
          <w:tab w:val="right" w:leader="dot" w:pos="7843"/>
        </w:tabs>
        <w:bidi w:val="0"/>
        <w:spacing w:before="0" w:line="240" w:lineRule="auto"/>
        <w:ind w:left="0" w:right="0" w:firstLine="0"/>
        <w:jc w:val="both"/>
      </w:pPr>
      <w:bookmarkStart w:id="21" w:name="bookmark21"/>
      <w:bookmarkEnd w:id="21"/>
      <w:r>
        <w:rPr>
          <w:color w:val="000000"/>
          <w:spacing w:val="0"/>
          <w:w w:val="100"/>
          <w:position w:val="0"/>
        </w:rPr>
        <w:t>賛产管理情况</w:t>
      </w:r>
      <w:r>
        <w:rPr>
          <w:color w:val="000000"/>
          <w:spacing w:val="0"/>
          <w:w w:val="100"/>
          <w:position w:val="0"/>
          <w:lang w:val="en-US" w:eastAsia="en-US" w:bidi="en-US"/>
        </w:rPr>
        <w:tab/>
      </w:r>
      <w:r>
        <w:rPr>
          <w:b/>
          <w:bCs/>
          <w:color w:val="000000"/>
          <w:spacing w:val="0"/>
          <w:w w:val="100"/>
          <w:position w:val="0"/>
        </w:rPr>
        <w:t>9</w:t>
      </w:r>
    </w:p>
    <w:p w14:paraId="7D51F157">
      <w:pPr>
        <w:pStyle w:val="19"/>
        <w:keepNext w:val="0"/>
        <w:keepLines w:val="0"/>
        <w:widowControl w:val="0"/>
        <w:numPr>
          <w:ilvl w:val="0"/>
          <w:numId w:val="3"/>
        </w:numPr>
        <w:shd w:val="clear" w:color="auto" w:fill="auto"/>
        <w:tabs>
          <w:tab w:val="left" w:pos="363"/>
          <w:tab w:val="right" w:leader="dot" w:pos="7843"/>
        </w:tabs>
        <w:bidi w:val="0"/>
        <w:spacing w:before="0" w:line="240" w:lineRule="auto"/>
        <w:ind w:left="0" w:right="0" w:firstLine="0"/>
        <w:jc w:val="both"/>
      </w:pPr>
      <w:bookmarkStart w:id="22" w:name="bookmark22"/>
      <w:bookmarkEnd w:id="22"/>
      <w:r>
        <w:rPr>
          <w:color w:val="000000"/>
          <w:spacing w:val="0"/>
          <w:w w:val="100"/>
          <w:position w:val="0"/>
        </w:rPr>
        <w:t>三公经宾控制情况</w:t>
      </w:r>
      <w:r>
        <w:rPr>
          <w:color w:val="000000"/>
          <w:spacing w:val="0"/>
          <w:w w:val="100"/>
          <w:position w:val="0"/>
          <w:lang w:val="en-US" w:eastAsia="en-US" w:bidi="en-US"/>
        </w:rPr>
        <w:tab/>
      </w:r>
      <w:r>
        <w:rPr>
          <w:b/>
          <w:bCs/>
          <w:color w:val="000000"/>
          <w:spacing w:val="0"/>
          <w:w w:val="100"/>
          <w:position w:val="0"/>
        </w:rPr>
        <w:t>9</w:t>
      </w:r>
    </w:p>
    <w:p w14:paraId="33A191FD">
      <w:pPr>
        <w:pStyle w:val="19"/>
        <w:keepNext w:val="0"/>
        <w:keepLines w:val="0"/>
        <w:widowControl w:val="0"/>
        <w:numPr>
          <w:ilvl w:val="0"/>
          <w:numId w:val="3"/>
        </w:numPr>
        <w:shd w:val="clear" w:color="auto" w:fill="auto"/>
        <w:tabs>
          <w:tab w:val="left" w:pos="363"/>
          <w:tab w:val="right" w:leader="dot" w:pos="7843"/>
        </w:tabs>
        <w:bidi w:val="0"/>
        <w:spacing w:before="0" w:line="240" w:lineRule="auto"/>
        <w:ind w:left="0" w:right="0" w:firstLine="0"/>
        <w:jc w:val="both"/>
      </w:pPr>
      <w:bookmarkStart w:id="23" w:name="bookmark23"/>
      <w:bookmarkEnd w:id="23"/>
      <w:r>
        <w:rPr>
          <w:color w:val="000000"/>
          <w:spacing w:val="0"/>
          <w:w w:val="100"/>
          <w:position w:val="0"/>
        </w:rPr>
        <w:t>内部管理制度建设情况</w:t>
      </w:r>
      <w:r>
        <w:rPr>
          <w:color w:val="000000"/>
          <w:spacing w:val="0"/>
          <w:w w:val="100"/>
          <w:position w:val="0"/>
          <w:lang w:val="en-US" w:eastAsia="en-US" w:bidi="en-US"/>
        </w:rPr>
        <w:tab/>
      </w:r>
      <w:r>
        <w:rPr>
          <w:b/>
          <w:bCs/>
          <w:color w:val="000000"/>
          <w:spacing w:val="0"/>
          <w:w w:val="100"/>
          <w:position w:val="0"/>
        </w:rPr>
        <w:t>10</w:t>
      </w:r>
    </w:p>
    <w:p w14:paraId="66D0B4CA">
      <w:pPr>
        <w:pStyle w:val="19"/>
        <w:keepNext w:val="0"/>
        <w:keepLines w:val="0"/>
        <w:widowControl w:val="0"/>
        <w:numPr>
          <w:ilvl w:val="0"/>
          <w:numId w:val="3"/>
        </w:numPr>
        <w:shd w:val="clear" w:color="auto" w:fill="auto"/>
        <w:tabs>
          <w:tab w:val="left" w:pos="363"/>
          <w:tab w:val="right" w:leader="dot" w:pos="7843"/>
        </w:tabs>
        <w:bidi w:val="0"/>
        <w:spacing w:before="0" w:line="240" w:lineRule="auto"/>
        <w:ind w:left="0" w:right="0" w:firstLine="0"/>
        <w:jc w:val="both"/>
      </w:pPr>
      <w:bookmarkStart w:id="24" w:name="bookmark24"/>
      <w:bookmarkEnd w:id="24"/>
      <w:r>
        <w:rPr>
          <w:color w:val="000000"/>
          <w:spacing w:val="0"/>
          <w:w w:val="100"/>
          <w:position w:val="0"/>
        </w:rPr>
        <w:t>绩效总目标和阶段性（年度）目标的完成情况</w:t>
      </w:r>
      <w:r>
        <w:rPr>
          <w:color w:val="000000"/>
          <w:spacing w:val="0"/>
          <w:w w:val="100"/>
          <w:position w:val="0"/>
          <w:lang w:val="en-US" w:eastAsia="en-US" w:bidi="en-US"/>
        </w:rPr>
        <w:tab/>
      </w:r>
      <w:r>
        <w:rPr>
          <w:b/>
          <w:bCs/>
          <w:color w:val="000000"/>
          <w:spacing w:val="0"/>
          <w:w w:val="100"/>
          <w:position w:val="0"/>
        </w:rPr>
        <w:t>10</w:t>
      </w:r>
    </w:p>
    <w:p w14:paraId="0A0521C3">
      <w:pPr>
        <w:pStyle w:val="19"/>
        <w:keepNext w:val="0"/>
        <w:keepLines w:val="0"/>
        <w:widowControl w:val="0"/>
        <w:numPr>
          <w:ilvl w:val="0"/>
          <w:numId w:val="3"/>
        </w:numPr>
        <w:shd w:val="clear" w:color="auto" w:fill="auto"/>
        <w:tabs>
          <w:tab w:val="left" w:pos="363"/>
          <w:tab w:val="right" w:leader="dot" w:pos="7843"/>
        </w:tabs>
        <w:bidi w:val="0"/>
        <w:spacing w:before="0" w:line="240" w:lineRule="auto"/>
        <w:ind w:left="0" w:right="0" w:firstLine="0"/>
        <w:jc w:val="both"/>
      </w:pPr>
      <w:bookmarkStart w:id="25" w:name="bookmark25"/>
      <w:bookmarkEnd w:id="25"/>
      <w:r>
        <w:rPr>
          <w:color w:val="000000"/>
          <w:spacing w:val="0"/>
          <w:w w:val="100"/>
          <w:position w:val="0"/>
        </w:rPr>
        <w:t>预期轻济、社会效益</w:t>
      </w:r>
      <w:r>
        <w:rPr>
          <w:color w:val="000000"/>
          <w:spacing w:val="0"/>
          <w:w w:val="100"/>
          <w:position w:val="0"/>
          <w:lang w:val="en-US" w:eastAsia="en-US" w:bidi="en-US"/>
        </w:rPr>
        <w:tab/>
      </w:r>
      <w:r>
        <w:rPr>
          <w:b/>
          <w:bCs/>
          <w:color w:val="000000"/>
          <w:spacing w:val="0"/>
          <w:w w:val="100"/>
          <w:position w:val="0"/>
        </w:rPr>
        <w:t>10</w:t>
      </w:r>
    </w:p>
    <w:p w14:paraId="6DFF7E75">
      <w:pPr>
        <w:pStyle w:val="19"/>
        <w:keepNext w:val="0"/>
        <w:keepLines w:val="0"/>
        <w:widowControl w:val="0"/>
        <w:shd w:val="clear" w:color="auto" w:fill="auto"/>
        <w:tabs>
          <w:tab w:val="right" w:leader="dot" w:pos="7843"/>
        </w:tabs>
        <w:bidi w:val="0"/>
        <w:spacing w:before="0" w:line="240" w:lineRule="auto"/>
        <w:ind w:left="0" w:right="0" w:firstLine="0"/>
        <w:jc w:val="both"/>
      </w:pPr>
      <w:r>
        <w:rPr>
          <w:color w:val="000000"/>
          <w:spacing w:val="0"/>
          <w:w w:val="100"/>
          <w:position w:val="0"/>
        </w:rPr>
        <w:t>（四）部门整体支出或项目实薦情况分析</w:t>
      </w:r>
      <w:r>
        <w:rPr>
          <w:color w:val="000000"/>
          <w:spacing w:val="0"/>
          <w:w w:val="100"/>
          <w:position w:val="0"/>
          <w:lang w:val="en-US" w:eastAsia="en-US" w:bidi="en-US"/>
        </w:rPr>
        <w:tab/>
      </w:r>
      <w:r>
        <w:rPr>
          <w:b/>
          <w:bCs/>
          <w:color w:val="000000"/>
          <w:spacing w:val="0"/>
          <w:w w:val="100"/>
          <w:position w:val="0"/>
        </w:rPr>
        <w:t>11</w:t>
      </w:r>
    </w:p>
    <w:p w14:paraId="56EA02F8">
      <w:pPr>
        <w:pStyle w:val="19"/>
        <w:keepNext w:val="0"/>
        <w:keepLines w:val="0"/>
        <w:widowControl w:val="0"/>
        <w:numPr>
          <w:ilvl w:val="0"/>
          <w:numId w:val="4"/>
        </w:numPr>
        <w:shd w:val="clear" w:color="auto" w:fill="auto"/>
        <w:tabs>
          <w:tab w:val="left" w:pos="349"/>
          <w:tab w:val="right" w:leader="dot" w:pos="7843"/>
        </w:tabs>
        <w:bidi w:val="0"/>
        <w:spacing w:before="0" w:line="240" w:lineRule="auto"/>
        <w:ind w:left="0" w:right="0" w:firstLine="0"/>
        <w:jc w:val="both"/>
      </w:pPr>
      <w:bookmarkStart w:id="26" w:name="bookmark26"/>
      <w:bookmarkEnd w:id="26"/>
      <w:r>
        <w:rPr>
          <w:color w:val="000000"/>
          <w:spacing w:val="0"/>
          <w:w w:val="100"/>
          <w:position w:val="0"/>
        </w:rPr>
        <w:t>責金到位及使用情况</w:t>
      </w:r>
      <w:r>
        <w:rPr>
          <w:color w:val="000000"/>
          <w:spacing w:val="0"/>
          <w:w w:val="100"/>
          <w:position w:val="0"/>
          <w:lang w:val="en-US" w:eastAsia="en-US" w:bidi="en-US"/>
        </w:rPr>
        <w:tab/>
      </w:r>
      <w:r>
        <w:rPr>
          <w:b/>
          <w:bCs/>
          <w:color w:val="000000"/>
          <w:spacing w:val="0"/>
          <w:w w:val="100"/>
          <w:position w:val="0"/>
        </w:rPr>
        <w:t>11</w:t>
      </w:r>
    </w:p>
    <w:p w14:paraId="5EA21ED4">
      <w:pPr>
        <w:pStyle w:val="19"/>
        <w:keepNext w:val="0"/>
        <w:keepLines w:val="0"/>
        <w:widowControl w:val="0"/>
        <w:numPr>
          <w:ilvl w:val="0"/>
          <w:numId w:val="4"/>
        </w:numPr>
        <w:shd w:val="clear" w:color="auto" w:fill="auto"/>
        <w:tabs>
          <w:tab w:val="left" w:pos="358"/>
          <w:tab w:val="right" w:leader="dot" w:pos="7843"/>
        </w:tabs>
        <w:bidi w:val="0"/>
        <w:spacing w:before="0" w:line="240" w:lineRule="auto"/>
        <w:ind w:left="0" w:right="0" w:firstLine="0"/>
        <w:jc w:val="both"/>
      </w:pPr>
      <w:bookmarkStart w:id="27" w:name="bookmark27"/>
      <w:bookmarkEnd w:id="27"/>
      <w:r>
        <w:rPr>
          <w:color w:val="000000"/>
          <w:spacing w:val="0"/>
          <w:w w:val="100"/>
          <w:position w:val="0"/>
        </w:rPr>
        <w:t>资金管理情况</w:t>
      </w:r>
      <w:r>
        <w:rPr>
          <w:color w:val="000000"/>
          <w:spacing w:val="0"/>
          <w:w w:val="100"/>
          <w:position w:val="0"/>
          <w:lang w:val="en-US" w:eastAsia="en-US" w:bidi="en-US"/>
        </w:rPr>
        <w:tab/>
      </w:r>
      <w:r>
        <w:rPr>
          <w:b/>
          <w:bCs/>
          <w:color w:val="000000"/>
          <w:spacing w:val="0"/>
          <w:w w:val="100"/>
          <w:position w:val="0"/>
        </w:rPr>
        <w:t>12</w:t>
      </w:r>
    </w:p>
    <w:p w14:paraId="5EBA4101">
      <w:pPr>
        <w:pStyle w:val="19"/>
        <w:keepNext w:val="0"/>
        <w:keepLines w:val="0"/>
        <w:widowControl w:val="0"/>
        <w:numPr>
          <w:ilvl w:val="0"/>
          <w:numId w:val="4"/>
        </w:numPr>
        <w:shd w:val="clear" w:color="auto" w:fill="auto"/>
        <w:tabs>
          <w:tab w:val="left" w:pos="368"/>
          <w:tab w:val="right" w:leader="dot" w:pos="7843"/>
        </w:tabs>
        <w:bidi w:val="0"/>
        <w:spacing w:before="0" w:line="240" w:lineRule="auto"/>
        <w:ind w:left="0" w:right="0" w:firstLine="0"/>
        <w:jc w:val="both"/>
      </w:pPr>
      <w:bookmarkStart w:id="28" w:name="bookmark28"/>
      <w:bookmarkEnd w:id="28"/>
      <w:r>
        <w:rPr>
          <w:color w:val="000000"/>
          <w:spacing w:val="0"/>
          <w:w w:val="100"/>
          <w:position w:val="0"/>
        </w:rPr>
        <w:t>项目组织和项目管理情况</w:t>
      </w:r>
      <w:r>
        <w:rPr>
          <w:color w:val="000000"/>
          <w:spacing w:val="0"/>
          <w:w w:val="100"/>
          <w:position w:val="0"/>
          <w:lang w:val="en-US" w:eastAsia="en-US" w:bidi="en-US"/>
        </w:rPr>
        <w:tab/>
      </w:r>
      <w:r>
        <w:rPr>
          <w:b/>
          <w:bCs/>
          <w:color w:val="000000"/>
          <w:spacing w:val="0"/>
          <w:w w:val="100"/>
          <w:position w:val="0"/>
        </w:rPr>
        <w:t>12</w:t>
      </w:r>
    </w:p>
    <w:p w14:paraId="3BDD5F1F">
      <w:pPr>
        <w:pStyle w:val="19"/>
        <w:keepNext w:val="0"/>
        <w:keepLines w:val="0"/>
        <w:widowControl w:val="0"/>
        <w:shd w:val="clear" w:color="auto" w:fill="auto"/>
        <w:tabs>
          <w:tab w:val="right" w:leader="dot" w:pos="7843"/>
        </w:tabs>
        <w:bidi w:val="0"/>
        <w:spacing w:before="0" w:line="240" w:lineRule="auto"/>
        <w:ind w:left="0" w:right="0" w:firstLine="420"/>
        <w:jc w:val="both"/>
      </w:pPr>
      <w:bookmarkStart w:id="29" w:name="bookmark29"/>
      <w:r>
        <w:rPr>
          <w:color w:val="000000"/>
          <w:spacing w:val="0"/>
          <w:w w:val="100"/>
          <w:position w:val="0"/>
        </w:rPr>
        <w:t>二</w:t>
      </w:r>
      <w:bookmarkEnd w:id="29"/>
      <w:r>
        <w:rPr>
          <w:color w:val="000000"/>
          <w:spacing w:val="0"/>
          <w:w w:val="100"/>
          <w:position w:val="0"/>
        </w:rPr>
        <w:t>、鎌效评价工作情况</w:t>
      </w:r>
      <w:r>
        <w:rPr>
          <w:color w:val="000000"/>
          <w:spacing w:val="0"/>
          <w:w w:val="100"/>
          <w:position w:val="0"/>
          <w:lang w:val="en-US" w:eastAsia="en-US" w:bidi="en-US"/>
        </w:rPr>
        <w:tab/>
      </w:r>
      <w:r>
        <w:rPr>
          <w:b/>
          <w:bCs/>
          <w:color w:val="000000"/>
          <w:spacing w:val="0"/>
          <w:w w:val="100"/>
          <w:position w:val="0"/>
        </w:rPr>
        <w:t>12</w:t>
      </w:r>
    </w:p>
    <w:p w14:paraId="3B5035D1">
      <w:pPr>
        <w:pStyle w:val="19"/>
        <w:keepNext w:val="0"/>
        <w:keepLines w:val="0"/>
        <w:widowControl w:val="0"/>
        <w:shd w:val="clear" w:color="auto" w:fill="auto"/>
        <w:tabs>
          <w:tab w:val="left" w:pos="1128"/>
          <w:tab w:val="right" w:leader="dot" w:pos="7843"/>
        </w:tabs>
        <w:bidi w:val="0"/>
        <w:spacing w:before="0" w:line="240" w:lineRule="auto"/>
        <w:ind w:left="0" w:right="0" w:firstLine="520"/>
        <w:jc w:val="both"/>
        <w:rPr>
          <w:sz w:val="22"/>
          <w:szCs w:val="22"/>
        </w:rPr>
      </w:pPr>
      <w:bookmarkStart w:id="30" w:name="bookmark30"/>
      <w:r>
        <w:rPr>
          <w:color w:val="000000"/>
          <w:spacing w:val="0"/>
          <w:w w:val="100"/>
          <w:position w:val="0"/>
          <w:sz w:val="20"/>
          <w:szCs w:val="20"/>
        </w:rPr>
        <w:t>（</w:t>
      </w:r>
      <w:bookmarkEnd w:id="30"/>
      <w:r>
        <w:rPr>
          <w:color w:val="000000"/>
          <w:spacing w:val="0"/>
          <w:w w:val="100"/>
          <w:position w:val="0"/>
          <w:sz w:val="20"/>
          <w:szCs w:val="20"/>
        </w:rPr>
        <w:t>一）</w:t>
      </w:r>
      <w:r>
        <w:rPr>
          <w:color w:val="000000"/>
          <w:spacing w:val="0"/>
          <w:w w:val="100"/>
          <w:position w:val="0"/>
          <w:sz w:val="20"/>
          <w:szCs w:val="20"/>
        </w:rPr>
        <w:tab/>
      </w:r>
      <w:r>
        <w:rPr>
          <w:color w:val="000000"/>
          <w:spacing w:val="0"/>
          <w:w w:val="100"/>
          <w:position w:val="0"/>
          <w:sz w:val="20"/>
          <w:szCs w:val="20"/>
        </w:rPr>
        <w:t>绩效评价的目的</w:t>
      </w:r>
      <w:r>
        <w:rPr>
          <w:color w:val="000000"/>
          <w:spacing w:val="0"/>
          <w:w w:val="100"/>
          <w:position w:val="0"/>
          <w:sz w:val="20"/>
          <w:szCs w:val="20"/>
          <w:lang w:val="en-US" w:eastAsia="en-US" w:bidi="en-US"/>
        </w:rPr>
        <w:tab/>
      </w:r>
      <w:r>
        <w:rPr>
          <w:rFonts w:ascii="Times New Roman" w:hAnsi="Times New Roman" w:eastAsia="Times New Roman" w:cs="Times New Roman"/>
          <w:i/>
          <w:iCs/>
          <w:color w:val="000000"/>
          <w:spacing w:val="0"/>
          <w:w w:val="100"/>
          <w:position w:val="0"/>
          <w:sz w:val="22"/>
          <w:szCs w:val="22"/>
        </w:rPr>
        <w:t>12</w:t>
      </w:r>
    </w:p>
    <w:p w14:paraId="07E834B7">
      <w:pPr>
        <w:pStyle w:val="19"/>
        <w:keepNext w:val="0"/>
        <w:keepLines w:val="0"/>
        <w:widowControl w:val="0"/>
        <w:shd w:val="clear" w:color="auto" w:fill="auto"/>
        <w:tabs>
          <w:tab w:val="left" w:pos="1028"/>
          <w:tab w:val="right" w:leader="dot" w:pos="7843"/>
        </w:tabs>
        <w:bidi w:val="0"/>
        <w:spacing w:before="0" w:line="240" w:lineRule="auto"/>
        <w:ind w:left="0" w:right="0" w:firstLine="420"/>
        <w:jc w:val="both"/>
      </w:pPr>
      <w:bookmarkStart w:id="31" w:name="bookmark31"/>
      <w:r>
        <w:rPr>
          <w:color w:val="000000"/>
          <w:spacing w:val="0"/>
          <w:w w:val="100"/>
          <w:position w:val="0"/>
        </w:rPr>
        <w:t>（</w:t>
      </w:r>
      <w:bookmarkEnd w:id="31"/>
      <w:r>
        <w:rPr>
          <w:color w:val="000000"/>
          <w:spacing w:val="0"/>
          <w:w w:val="100"/>
          <w:position w:val="0"/>
        </w:rPr>
        <w:t>二）</w:t>
      </w:r>
      <w:r>
        <w:rPr>
          <w:color w:val="000000"/>
          <w:spacing w:val="0"/>
          <w:w w:val="100"/>
          <w:position w:val="0"/>
        </w:rPr>
        <w:tab/>
      </w:r>
      <w:r>
        <w:rPr>
          <w:color w:val="000000"/>
          <w:spacing w:val="0"/>
          <w:w w:val="100"/>
          <w:position w:val="0"/>
        </w:rPr>
        <w:t>鏡效评价工作过程</w:t>
      </w:r>
      <w:r>
        <w:rPr>
          <w:color w:val="000000"/>
          <w:spacing w:val="0"/>
          <w:w w:val="100"/>
          <w:position w:val="0"/>
          <w:lang w:val="en-US" w:eastAsia="en-US" w:bidi="en-US"/>
        </w:rPr>
        <w:tab/>
      </w:r>
      <w:r>
        <w:rPr>
          <w:b/>
          <w:bCs/>
          <w:color w:val="000000"/>
          <w:spacing w:val="0"/>
          <w:w w:val="100"/>
          <w:position w:val="0"/>
        </w:rPr>
        <w:t>12</w:t>
      </w:r>
    </w:p>
    <w:p w14:paraId="5F33545E">
      <w:pPr>
        <w:pStyle w:val="19"/>
        <w:keepNext w:val="0"/>
        <w:keepLines w:val="0"/>
        <w:widowControl w:val="0"/>
        <w:numPr>
          <w:ilvl w:val="0"/>
          <w:numId w:val="5"/>
        </w:numPr>
        <w:shd w:val="clear" w:color="auto" w:fill="auto"/>
        <w:tabs>
          <w:tab w:val="left" w:pos="1209"/>
          <w:tab w:val="right" w:leader="dot" w:pos="7851"/>
        </w:tabs>
        <w:bidi w:val="0"/>
        <w:spacing w:before="0" w:line="240" w:lineRule="auto"/>
        <w:ind w:left="0" w:right="0" w:firstLine="860"/>
        <w:jc w:val="both"/>
      </w:pPr>
      <w:bookmarkStart w:id="32" w:name="bookmark32"/>
      <w:bookmarkEnd w:id="32"/>
      <w:r>
        <w:rPr>
          <w:color w:val="000000"/>
          <w:spacing w:val="0"/>
          <w:w w:val="100"/>
          <w:position w:val="0"/>
        </w:rPr>
        <w:t>前期准备</w:t>
      </w:r>
      <w:r>
        <w:rPr>
          <w:color w:val="000000"/>
          <w:spacing w:val="0"/>
          <w:w w:val="100"/>
          <w:position w:val="0"/>
          <w:lang w:val="en-US" w:eastAsia="en-US" w:bidi="en-US"/>
        </w:rPr>
        <w:tab/>
      </w:r>
      <w:r>
        <w:rPr>
          <w:b/>
          <w:bCs/>
          <w:color w:val="000000"/>
          <w:spacing w:val="0"/>
          <w:w w:val="100"/>
          <w:position w:val="0"/>
        </w:rPr>
        <w:t>12</w:t>
      </w:r>
    </w:p>
    <w:p w14:paraId="5A54C315">
      <w:pPr>
        <w:pStyle w:val="19"/>
        <w:keepNext w:val="0"/>
        <w:keepLines w:val="0"/>
        <w:widowControl w:val="0"/>
        <w:numPr>
          <w:ilvl w:val="0"/>
          <w:numId w:val="5"/>
        </w:numPr>
        <w:shd w:val="clear" w:color="auto" w:fill="auto"/>
        <w:tabs>
          <w:tab w:val="left" w:pos="1228"/>
          <w:tab w:val="right" w:leader="dot" w:pos="7851"/>
        </w:tabs>
        <w:bidi w:val="0"/>
        <w:spacing w:before="0" w:line="240" w:lineRule="auto"/>
        <w:ind w:left="0" w:right="0" w:firstLine="860"/>
        <w:jc w:val="both"/>
      </w:pPr>
      <w:bookmarkStart w:id="33" w:name="bookmark33"/>
      <w:bookmarkEnd w:id="33"/>
      <w:r>
        <w:rPr>
          <w:i/>
          <w:iCs/>
          <w:color w:val="000000"/>
          <w:spacing w:val="0"/>
          <w:w w:val="100"/>
          <w:position w:val="0"/>
          <w:sz w:val="22"/>
          <w:szCs w:val="22"/>
        </w:rPr>
        <w:t>组织实施</w:t>
      </w:r>
      <w:r>
        <w:rPr>
          <w:b/>
          <w:bCs/>
          <w:color w:val="000000"/>
          <w:spacing w:val="0"/>
          <w:w w:val="100"/>
          <w:position w:val="0"/>
          <w:lang w:val="en-US" w:eastAsia="en-US" w:bidi="en-US"/>
        </w:rPr>
        <w:tab/>
      </w:r>
      <w:r>
        <w:rPr>
          <w:b/>
          <w:bCs/>
          <w:color w:val="000000"/>
          <w:spacing w:val="0"/>
          <w:w w:val="100"/>
          <w:position w:val="0"/>
        </w:rPr>
        <w:t>13</w:t>
      </w:r>
    </w:p>
    <w:p w14:paraId="590DC117">
      <w:pPr>
        <w:pStyle w:val="19"/>
        <w:keepNext w:val="0"/>
        <w:keepLines w:val="0"/>
        <w:widowControl w:val="0"/>
        <w:numPr>
          <w:ilvl w:val="0"/>
          <w:numId w:val="5"/>
        </w:numPr>
        <w:shd w:val="clear" w:color="auto" w:fill="auto"/>
        <w:tabs>
          <w:tab w:val="left" w:pos="1228"/>
          <w:tab w:val="right" w:leader="dot" w:pos="7851"/>
        </w:tabs>
        <w:bidi w:val="0"/>
        <w:spacing w:before="0" w:line="240" w:lineRule="auto"/>
        <w:ind w:left="0" w:right="0" w:firstLine="860"/>
        <w:jc w:val="both"/>
      </w:pPr>
      <w:bookmarkStart w:id="34" w:name="bookmark34"/>
      <w:bookmarkEnd w:id="34"/>
      <w:r>
        <w:rPr>
          <w:color w:val="000000"/>
          <w:spacing w:val="0"/>
          <w:w w:val="100"/>
          <w:position w:val="0"/>
        </w:rPr>
        <w:t>分析评价</w:t>
      </w:r>
      <w:r>
        <w:rPr>
          <w:color w:val="000000"/>
          <w:spacing w:val="0"/>
          <w:w w:val="100"/>
          <w:position w:val="0"/>
          <w:lang w:val="en-US" w:eastAsia="en-US" w:bidi="en-US"/>
        </w:rPr>
        <w:tab/>
      </w:r>
      <w:r>
        <w:rPr>
          <w:b/>
          <w:bCs/>
          <w:color w:val="000000"/>
          <w:spacing w:val="0"/>
          <w:w w:val="100"/>
          <w:position w:val="0"/>
        </w:rPr>
        <w:t>13</w:t>
      </w:r>
    </w:p>
    <w:p w14:paraId="0CA701A0">
      <w:pPr>
        <w:pStyle w:val="19"/>
        <w:keepNext w:val="0"/>
        <w:keepLines w:val="0"/>
        <w:widowControl w:val="0"/>
        <w:shd w:val="clear" w:color="auto" w:fill="auto"/>
        <w:tabs>
          <w:tab w:val="left" w:leader="dot" w:pos="7630"/>
        </w:tabs>
        <w:bidi w:val="0"/>
        <w:spacing w:before="0" w:line="240" w:lineRule="auto"/>
        <w:ind w:left="0" w:right="0" w:firstLine="420"/>
        <w:jc w:val="both"/>
      </w:pPr>
      <w:bookmarkStart w:id="35" w:name="bookmark35"/>
      <w:r>
        <w:rPr>
          <w:color w:val="000000"/>
          <w:spacing w:val="0"/>
          <w:w w:val="100"/>
          <w:position w:val="0"/>
        </w:rPr>
        <w:t>三</w:t>
      </w:r>
      <w:bookmarkEnd w:id="35"/>
      <w:r>
        <w:rPr>
          <w:color w:val="000000"/>
          <w:spacing w:val="0"/>
          <w:w w:val="100"/>
          <w:position w:val="0"/>
        </w:rPr>
        <w:t>、主要绩效及评价结论</w:t>
      </w:r>
      <w:r>
        <w:rPr>
          <w:color w:val="000000"/>
          <w:spacing w:val="0"/>
          <w:w w:val="100"/>
          <w:position w:val="0"/>
          <w:lang w:val="en-US" w:eastAsia="en-US" w:bidi="en-US"/>
        </w:rPr>
        <w:tab/>
      </w:r>
      <w:r>
        <w:rPr>
          <w:b/>
          <w:bCs/>
          <w:color w:val="000000"/>
          <w:spacing w:val="0"/>
          <w:w w:val="100"/>
          <w:position w:val="0"/>
        </w:rPr>
        <w:t>13</w:t>
      </w:r>
    </w:p>
    <w:p w14:paraId="132ABE94">
      <w:pPr>
        <w:pStyle w:val="19"/>
        <w:keepNext w:val="0"/>
        <w:keepLines w:val="0"/>
        <w:widowControl w:val="0"/>
        <w:shd w:val="clear" w:color="auto" w:fill="auto"/>
        <w:tabs>
          <w:tab w:val="left" w:pos="1148"/>
          <w:tab w:val="center" w:leader="dot" w:pos="7322"/>
        </w:tabs>
        <w:bidi w:val="0"/>
        <w:spacing w:before="0" w:line="240" w:lineRule="auto"/>
        <w:ind w:left="0" w:right="0" w:firstLine="540"/>
        <w:jc w:val="both"/>
      </w:pPr>
      <w:bookmarkStart w:id="36" w:name="bookmark36"/>
      <w:r>
        <w:rPr>
          <w:color w:val="000000"/>
          <w:spacing w:val="0"/>
          <w:w w:val="100"/>
          <w:position w:val="0"/>
        </w:rPr>
        <w:t>（</w:t>
      </w:r>
      <w:bookmarkEnd w:id="36"/>
      <w:r>
        <w:rPr>
          <w:color w:val="000000"/>
          <w:spacing w:val="0"/>
          <w:w w:val="100"/>
          <w:position w:val="0"/>
        </w:rPr>
        <w:t>一）</w:t>
      </w:r>
      <w:r>
        <w:rPr>
          <w:color w:val="000000"/>
          <w:spacing w:val="0"/>
          <w:w w:val="100"/>
          <w:position w:val="0"/>
        </w:rPr>
        <w:tab/>
      </w:r>
      <w:r>
        <w:rPr>
          <w:color w:val="000000"/>
          <w:spacing w:val="0"/>
          <w:w w:val="100"/>
          <w:position w:val="0"/>
        </w:rPr>
        <w:t>经济性分析</w:t>
      </w:r>
      <w:r>
        <w:rPr>
          <w:color w:val="000000"/>
          <w:spacing w:val="0"/>
          <w:w w:val="100"/>
          <w:position w:val="0"/>
          <w:lang w:val="en-US" w:eastAsia="en-US" w:bidi="en-US"/>
        </w:rPr>
        <w:tab/>
      </w:r>
      <w:r>
        <w:rPr>
          <w:b/>
          <w:bCs/>
          <w:color w:val="000000"/>
          <w:spacing w:val="0"/>
          <w:w w:val="100"/>
          <w:position w:val="0"/>
        </w:rPr>
        <w:t>；,</w:t>
      </w:r>
      <w:r>
        <w:rPr>
          <w:b/>
          <w:bCs/>
          <w:color w:val="000000"/>
          <w:spacing w:val="0"/>
          <w:w w:val="100"/>
          <w:position w:val="0"/>
          <w:lang w:val="en-US" w:eastAsia="en-US" w:bidi="en-US"/>
        </w:rPr>
        <w:t>......</w:t>
      </w:r>
      <w:r>
        <w:rPr>
          <w:b/>
          <w:bCs/>
          <w:color w:val="000000"/>
          <w:spacing w:val="0"/>
          <w:w w:val="100"/>
          <w:position w:val="0"/>
        </w:rPr>
        <w:t>13</w:t>
      </w:r>
    </w:p>
    <w:p w14:paraId="57346499">
      <w:pPr>
        <w:pStyle w:val="19"/>
        <w:keepNext w:val="0"/>
        <w:keepLines w:val="0"/>
        <w:widowControl w:val="0"/>
        <w:numPr>
          <w:ilvl w:val="0"/>
          <w:numId w:val="6"/>
        </w:numPr>
        <w:shd w:val="clear" w:color="auto" w:fill="auto"/>
        <w:tabs>
          <w:tab w:val="left" w:pos="754"/>
          <w:tab w:val="right" w:leader="dot" w:pos="7851"/>
        </w:tabs>
        <w:bidi w:val="0"/>
        <w:spacing w:before="0" w:line="240" w:lineRule="auto"/>
        <w:ind w:left="0" w:right="0" w:firstLine="420"/>
        <w:jc w:val="both"/>
      </w:pPr>
      <w:bookmarkStart w:id="37" w:name="bookmark37"/>
      <w:bookmarkEnd w:id="37"/>
      <w:r>
        <w:rPr>
          <w:color w:val="000000"/>
          <w:spacing w:val="0"/>
          <w:w w:val="100"/>
          <w:position w:val="0"/>
        </w:rPr>
        <w:t>成本（预算）控制情况</w:t>
      </w:r>
      <w:r>
        <w:rPr>
          <w:color w:val="000000"/>
          <w:spacing w:val="0"/>
          <w:w w:val="100"/>
          <w:position w:val="0"/>
          <w:lang w:val="en-US" w:eastAsia="en-US" w:bidi="en-US"/>
        </w:rPr>
        <w:tab/>
      </w:r>
      <w:r>
        <w:rPr>
          <w:b/>
          <w:bCs/>
          <w:color w:val="000000"/>
          <w:spacing w:val="0"/>
          <w:w w:val="100"/>
          <w:position w:val="0"/>
        </w:rPr>
        <w:t>13</w:t>
      </w:r>
    </w:p>
    <w:p w14:paraId="7019F592">
      <w:pPr>
        <w:pStyle w:val="19"/>
        <w:keepNext w:val="0"/>
        <w:keepLines w:val="0"/>
        <w:widowControl w:val="0"/>
        <w:numPr>
          <w:ilvl w:val="0"/>
          <w:numId w:val="6"/>
        </w:numPr>
        <w:shd w:val="clear" w:color="auto" w:fill="auto"/>
        <w:tabs>
          <w:tab w:val="left" w:pos="774"/>
          <w:tab w:val="right" w:leader="dot" w:pos="7851"/>
        </w:tabs>
        <w:bidi w:val="0"/>
        <w:spacing w:before="0" w:line="240" w:lineRule="auto"/>
        <w:ind w:left="0" w:right="0" w:firstLine="420"/>
        <w:jc w:val="both"/>
      </w:pPr>
      <w:bookmarkStart w:id="38" w:name="bookmark38"/>
      <w:bookmarkEnd w:id="38"/>
      <w:r>
        <w:rPr>
          <w:color w:val="000000"/>
          <w:spacing w:val="0"/>
          <w:w w:val="100"/>
          <w:position w:val="0"/>
        </w:rPr>
        <w:t>成本（预算）节约情况</w:t>
      </w:r>
      <w:r>
        <w:rPr>
          <w:color w:val="000000"/>
          <w:spacing w:val="0"/>
          <w:w w:val="100"/>
          <w:position w:val="0"/>
          <w:lang w:val="en-US" w:eastAsia="en-US" w:bidi="en-US"/>
        </w:rPr>
        <w:tab/>
      </w:r>
      <w:r>
        <w:rPr>
          <w:b/>
          <w:bCs/>
          <w:color w:val="000000"/>
          <w:spacing w:val="0"/>
          <w:w w:val="100"/>
          <w:position w:val="0"/>
        </w:rPr>
        <w:t>14</w:t>
      </w:r>
    </w:p>
    <w:p w14:paraId="2C07155A">
      <w:pPr>
        <w:pStyle w:val="19"/>
        <w:keepNext w:val="0"/>
        <w:keepLines w:val="0"/>
        <w:widowControl w:val="0"/>
        <w:shd w:val="clear" w:color="auto" w:fill="auto"/>
        <w:tabs>
          <w:tab w:val="left" w:pos="1148"/>
          <w:tab w:val="right" w:leader="dot" w:pos="7851"/>
        </w:tabs>
        <w:bidi w:val="0"/>
        <w:spacing w:before="0" w:line="240" w:lineRule="auto"/>
        <w:ind w:left="0" w:right="0" w:firstLine="540"/>
        <w:jc w:val="both"/>
      </w:pPr>
      <w:bookmarkStart w:id="39" w:name="bookmark39"/>
      <w:r>
        <w:rPr>
          <w:color w:val="000000"/>
          <w:spacing w:val="0"/>
          <w:w w:val="100"/>
          <w:position w:val="0"/>
        </w:rPr>
        <w:t>（</w:t>
      </w:r>
      <w:bookmarkEnd w:id="39"/>
      <w:r>
        <w:rPr>
          <w:color w:val="000000"/>
          <w:spacing w:val="0"/>
          <w:w w:val="100"/>
          <w:position w:val="0"/>
        </w:rPr>
        <w:t>二）</w:t>
      </w:r>
      <w:r>
        <w:rPr>
          <w:color w:val="000000"/>
          <w:spacing w:val="0"/>
          <w:w w:val="100"/>
          <w:position w:val="0"/>
        </w:rPr>
        <w:tab/>
      </w:r>
      <w:r>
        <w:rPr>
          <w:color w:val="000000"/>
          <w:spacing w:val="0"/>
          <w:w w:val="100"/>
          <w:position w:val="0"/>
        </w:rPr>
        <w:t>效率性分析</w:t>
      </w:r>
      <w:r>
        <w:rPr>
          <w:color w:val="000000"/>
          <w:spacing w:val="0"/>
          <w:w w:val="100"/>
          <w:position w:val="0"/>
          <w:lang w:val="en-US" w:eastAsia="en-US" w:bidi="en-US"/>
        </w:rPr>
        <w:tab/>
      </w:r>
      <w:r>
        <w:rPr>
          <w:b/>
          <w:bCs/>
          <w:color w:val="000000"/>
          <w:spacing w:val="0"/>
          <w:w w:val="100"/>
          <w:position w:val="0"/>
        </w:rPr>
        <w:t>14</w:t>
      </w:r>
    </w:p>
    <w:p w14:paraId="31BAC8A4">
      <w:pPr>
        <w:pStyle w:val="19"/>
        <w:keepNext w:val="0"/>
        <w:keepLines w:val="0"/>
        <w:widowControl w:val="0"/>
        <w:numPr>
          <w:ilvl w:val="0"/>
          <w:numId w:val="7"/>
        </w:numPr>
        <w:shd w:val="clear" w:color="auto" w:fill="auto"/>
        <w:tabs>
          <w:tab w:val="left" w:pos="754"/>
          <w:tab w:val="right" w:leader="dot" w:pos="7851"/>
        </w:tabs>
        <w:bidi w:val="0"/>
        <w:spacing w:before="0" w:line="240" w:lineRule="auto"/>
        <w:ind w:left="0" w:right="0" w:firstLine="420"/>
        <w:jc w:val="both"/>
      </w:pPr>
      <w:bookmarkStart w:id="40" w:name="bookmark40"/>
      <w:bookmarkEnd w:id="40"/>
      <w:r>
        <w:rPr>
          <w:color w:val="000000"/>
          <w:spacing w:val="0"/>
          <w:w w:val="100"/>
          <w:position w:val="0"/>
        </w:rPr>
        <w:t>实施进度</w:t>
      </w:r>
      <w:r>
        <w:rPr>
          <w:color w:val="000000"/>
          <w:spacing w:val="0"/>
          <w:w w:val="100"/>
          <w:position w:val="0"/>
          <w:lang w:val="en-US" w:eastAsia="en-US" w:bidi="en-US"/>
        </w:rPr>
        <w:tab/>
      </w:r>
      <w:r>
        <w:rPr>
          <w:b/>
          <w:bCs/>
          <w:color w:val="000000"/>
          <w:spacing w:val="0"/>
          <w:w w:val="100"/>
          <w:position w:val="0"/>
        </w:rPr>
        <w:t>14</w:t>
      </w:r>
    </w:p>
    <w:p w14:paraId="7146861A">
      <w:pPr>
        <w:pStyle w:val="19"/>
        <w:keepNext w:val="0"/>
        <w:keepLines w:val="0"/>
        <w:widowControl w:val="0"/>
        <w:numPr>
          <w:ilvl w:val="0"/>
          <w:numId w:val="7"/>
        </w:numPr>
        <w:shd w:val="clear" w:color="auto" w:fill="auto"/>
        <w:tabs>
          <w:tab w:val="left" w:pos="769"/>
          <w:tab w:val="right" w:leader="dot" w:pos="7851"/>
        </w:tabs>
        <w:bidi w:val="0"/>
        <w:spacing w:before="0" w:line="240" w:lineRule="auto"/>
        <w:ind w:left="0" w:right="0" w:firstLine="420"/>
        <w:jc w:val="both"/>
      </w:pPr>
      <w:bookmarkStart w:id="41" w:name="bookmark41"/>
      <w:bookmarkEnd w:id="41"/>
      <w:r>
        <w:rPr>
          <w:color w:val="000000"/>
          <w:spacing w:val="0"/>
          <w:w w:val="100"/>
          <w:position w:val="0"/>
        </w:rPr>
        <w:t>完成质量</w:t>
      </w:r>
      <w:r>
        <w:rPr>
          <w:color w:val="000000"/>
          <w:spacing w:val="0"/>
          <w:w w:val="100"/>
          <w:position w:val="0"/>
          <w:lang w:val="en-US" w:eastAsia="en-US" w:bidi="en-US"/>
        </w:rPr>
        <w:tab/>
      </w:r>
      <w:r>
        <w:rPr>
          <w:b/>
          <w:bCs/>
          <w:color w:val="000000"/>
          <w:spacing w:val="0"/>
          <w:w w:val="100"/>
          <w:position w:val="0"/>
        </w:rPr>
        <w:t>15</w:t>
      </w:r>
    </w:p>
    <w:p w14:paraId="34EE9F96">
      <w:pPr>
        <w:pStyle w:val="19"/>
        <w:keepNext w:val="0"/>
        <w:keepLines w:val="0"/>
        <w:widowControl w:val="0"/>
        <w:shd w:val="clear" w:color="auto" w:fill="auto"/>
        <w:tabs>
          <w:tab w:val="left" w:pos="1153"/>
          <w:tab w:val="right" w:leader="dot" w:pos="7851"/>
        </w:tabs>
        <w:bidi w:val="0"/>
        <w:spacing w:before="0" w:line="240" w:lineRule="auto"/>
        <w:ind w:left="0" w:right="0" w:firstLine="540"/>
        <w:jc w:val="both"/>
      </w:pPr>
      <w:bookmarkStart w:id="42" w:name="bookmark42"/>
      <w:r>
        <w:rPr>
          <w:color w:val="000000"/>
          <w:spacing w:val="0"/>
          <w:w w:val="100"/>
          <w:position w:val="0"/>
        </w:rPr>
        <w:t>（</w:t>
      </w:r>
      <w:bookmarkEnd w:id="42"/>
      <w:r>
        <w:rPr>
          <w:color w:val="000000"/>
          <w:spacing w:val="0"/>
          <w:w w:val="100"/>
          <w:position w:val="0"/>
        </w:rPr>
        <w:t>三）</w:t>
      </w:r>
      <w:r>
        <w:rPr>
          <w:color w:val="000000"/>
          <w:spacing w:val="0"/>
          <w:w w:val="100"/>
          <w:position w:val="0"/>
        </w:rPr>
        <w:tab/>
      </w:r>
      <w:r>
        <w:rPr>
          <w:color w:val="000000"/>
          <w:spacing w:val="0"/>
          <w:w w:val="100"/>
          <w:position w:val="0"/>
        </w:rPr>
        <w:t>效益性分析</w:t>
      </w:r>
      <w:r>
        <w:rPr>
          <w:color w:val="000000"/>
          <w:spacing w:val="0"/>
          <w:w w:val="100"/>
          <w:position w:val="0"/>
          <w:lang w:val="en-US" w:eastAsia="en-US" w:bidi="en-US"/>
        </w:rPr>
        <w:tab/>
      </w:r>
      <w:r>
        <w:rPr>
          <w:b/>
          <w:bCs/>
          <w:color w:val="000000"/>
          <w:spacing w:val="0"/>
          <w:w w:val="100"/>
          <w:position w:val="0"/>
        </w:rPr>
        <w:t>16</w:t>
      </w:r>
    </w:p>
    <w:p w14:paraId="6FD1B8C9">
      <w:pPr>
        <w:pStyle w:val="19"/>
        <w:keepNext w:val="0"/>
        <w:keepLines w:val="0"/>
        <w:widowControl w:val="0"/>
        <w:numPr>
          <w:ilvl w:val="0"/>
          <w:numId w:val="8"/>
        </w:numPr>
        <w:shd w:val="clear" w:color="auto" w:fill="auto"/>
        <w:tabs>
          <w:tab w:val="left" w:pos="754"/>
          <w:tab w:val="right" w:leader="dot" w:pos="7851"/>
        </w:tabs>
        <w:bidi w:val="0"/>
        <w:spacing w:before="0" w:line="240" w:lineRule="auto"/>
        <w:ind w:left="0" w:right="0" w:firstLine="420"/>
        <w:jc w:val="both"/>
      </w:pPr>
      <w:bookmarkStart w:id="43" w:name="bookmark43"/>
      <w:bookmarkEnd w:id="43"/>
      <w:r>
        <w:rPr>
          <w:color w:val="000000"/>
          <w:spacing w:val="0"/>
          <w:w w:val="100"/>
          <w:position w:val="0"/>
        </w:rPr>
        <w:t>经济效益</w:t>
      </w:r>
      <w:r>
        <w:rPr>
          <w:color w:val="000000"/>
          <w:spacing w:val="0"/>
          <w:w w:val="100"/>
          <w:position w:val="0"/>
          <w:lang w:val="en-US" w:eastAsia="en-US" w:bidi="en-US"/>
        </w:rPr>
        <w:tab/>
      </w:r>
      <w:r>
        <w:rPr>
          <w:b/>
          <w:bCs/>
          <w:color w:val="000000"/>
          <w:spacing w:val="0"/>
          <w:w w:val="100"/>
          <w:position w:val="0"/>
        </w:rPr>
        <w:t>16</w:t>
      </w:r>
    </w:p>
    <w:p w14:paraId="6E852C79">
      <w:pPr>
        <w:pStyle w:val="19"/>
        <w:keepNext w:val="0"/>
        <w:keepLines w:val="0"/>
        <w:widowControl w:val="0"/>
        <w:numPr>
          <w:ilvl w:val="0"/>
          <w:numId w:val="8"/>
        </w:numPr>
        <w:shd w:val="clear" w:color="auto" w:fill="auto"/>
        <w:tabs>
          <w:tab w:val="left" w:pos="769"/>
          <w:tab w:val="right" w:leader="dot" w:pos="7851"/>
        </w:tabs>
        <w:bidi w:val="0"/>
        <w:spacing w:before="0" w:line="240" w:lineRule="auto"/>
        <w:ind w:left="0" w:right="0" w:firstLine="420"/>
        <w:jc w:val="both"/>
      </w:pPr>
      <w:bookmarkStart w:id="44" w:name="bookmark44"/>
      <w:bookmarkEnd w:id="44"/>
      <w:r>
        <w:rPr>
          <w:color w:val="000000"/>
          <w:spacing w:val="0"/>
          <w:w w:val="100"/>
          <w:position w:val="0"/>
        </w:rPr>
        <w:t>社会效益</w:t>
      </w:r>
      <w:r>
        <w:rPr>
          <w:color w:val="000000"/>
          <w:spacing w:val="0"/>
          <w:w w:val="100"/>
          <w:position w:val="0"/>
          <w:lang w:val="en-US" w:eastAsia="en-US" w:bidi="en-US"/>
        </w:rPr>
        <w:tab/>
      </w:r>
      <w:r>
        <w:rPr>
          <w:b/>
          <w:bCs/>
          <w:color w:val="000000"/>
          <w:spacing w:val="0"/>
          <w:w w:val="100"/>
          <w:position w:val="0"/>
        </w:rPr>
        <w:t>16</w:t>
      </w:r>
    </w:p>
    <w:p w14:paraId="7A64C87B">
      <w:pPr>
        <w:pStyle w:val="19"/>
        <w:keepNext w:val="0"/>
        <w:keepLines w:val="0"/>
        <w:widowControl w:val="0"/>
        <w:shd w:val="clear" w:color="auto" w:fill="auto"/>
        <w:tabs>
          <w:tab w:val="right" w:leader="dot" w:pos="7851"/>
        </w:tabs>
        <w:bidi w:val="0"/>
        <w:spacing w:before="0" w:line="240" w:lineRule="auto"/>
        <w:ind w:left="0" w:right="0" w:firstLine="420"/>
        <w:jc w:val="both"/>
      </w:pPr>
      <w:r>
        <w:rPr>
          <w:b/>
          <w:bCs/>
          <w:color w:val="000000"/>
          <w:spacing w:val="0"/>
          <w:w w:val="100"/>
          <w:position w:val="0"/>
          <w:lang w:val="en-US" w:eastAsia="en-US" w:bidi="en-US"/>
        </w:rPr>
        <w:t>4.</w:t>
      </w:r>
      <w:r>
        <w:rPr>
          <w:color w:val="000000"/>
          <w:spacing w:val="0"/>
          <w:w w:val="100"/>
          <w:position w:val="0"/>
        </w:rPr>
        <w:t>可持续影响</w:t>
      </w:r>
      <w:r>
        <w:rPr>
          <w:color w:val="000000"/>
          <w:spacing w:val="0"/>
          <w:w w:val="100"/>
          <w:position w:val="0"/>
          <w:lang w:val="en-US" w:eastAsia="en-US" w:bidi="en-US"/>
        </w:rPr>
        <w:tab/>
      </w:r>
      <w:r>
        <w:rPr>
          <w:b/>
          <w:bCs/>
          <w:color w:val="000000"/>
          <w:spacing w:val="0"/>
          <w:w w:val="100"/>
          <w:position w:val="0"/>
        </w:rPr>
        <w:t>16</w:t>
      </w:r>
    </w:p>
    <w:p w14:paraId="0BD50449">
      <w:pPr>
        <w:pStyle w:val="19"/>
        <w:keepNext w:val="0"/>
        <w:keepLines w:val="0"/>
        <w:widowControl w:val="0"/>
        <w:shd w:val="clear" w:color="auto" w:fill="auto"/>
        <w:tabs>
          <w:tab w:val="left" w:pos="1153"/>
          <w:tab w:val="right" w:leader="dot" w:pos="7851"/>
        </w:tabs>
        <w:bidi w:val="0"/>
        <w:spacing w:before="0" w:line="240" w:lineRule="auto"/>
        <w:ind w:left="0" w:right="0" w:firstLine="540"/>
        <w:jc w:val="both"/>
      </w:pPr>
      <w:bookmarkStart w:id="45" w:name="bookmark45"/>
      <w:r>
        <w:rPr>
          <w:color w:val="000000"/>
          <w:spacing w:val="0"/>
          <w:w w:val="100"/>
          <w:position w:val="0"/>
        </w:rPr>
        <w:t>（</w:t>
      </w:r>
      <w:bookmarkEnd w:id="45"/>
      <w:r>
        <w:rPr>
          <w:color w:val="000000"/>
          <w:spacing w:val="0"/>
          <w:w w:val="100"/>
          <w:position w:val="0"/>
        </w:rPr>
        <w:t>四）</w:t>
      </w:r>
      <w:r>
        <w:rPr>
          <w:color w:val="000000"/>
          <w:spacing w:val="0"/>
          <w:w w:val="100"/>
          <w:position w:val="0"/>
        </w:rPr>
        <w:tab/>
      </w:r>
      <w:r>
        <w:rPr>
          <w:color w:val="000000"/>
          <w:spacing w:val="0"/>
          <w:w w:val="100"/>
          <w:position w:val="0"/>
        </w:rPr>
        <w:t>部门财务管理规范性分析</w:t>
      </w:r>
      <w:r>
        <w:rPr>
          <w:color w:val="000000"/>
          <w:spacing w:val="0"/>
          <w:w w:val="100"/>
          <w:position w:val="0"/>
          <w:lang w:val="en-US" w:eastAsia="en-US" w:bidi="en-US"/>
        </w:rPr>
        <w:t>...</w:t>
      </w:r>
      <w:r>
        <w:rPr>
          <w:color w:val="000000"/>
          <w:spacing w:val="0"/>
          <w:w w:val="100"/>
          <w:position w:val="0"/>
          <w:lang w:val="en-US" w:eastAsia="en-US" w:bidi="en-US"/>
        </w:rPr>
        <w:tab/>
      </w:r>
      <w:r>
        <w:rPr>
          <w:b/>
          <w:bCs/>
          <w:color w:val="000000"/>
          <w:spacing w:val="0"/>
          <w:w w:val="100"/>
          <w:position w:val="0"/>
        </w:rPr>
        <w:t>16</w:t>
      </w:r>
    </w:p>
    <w:p w14:paraId="7B6A899A">
      <w:pPr>
        <w:pStyle w:val="19"/>
        <w:keepNext w:val="0"/>
        <w:keepLines w:val="0"/>
        <w:widowControl w:val="0"/>
        <w:shd w:val="clear" w:color="auto" w:fill="auto"/>
        <w:tabs>
          <w:tab w:val="left" w:leader="dot" w:pos="7183"/>
        </w:tabs>
        <w:bidi w:val="0"/>
        <w:spacing w:before="0" w:line="240" w:lineRule="auto"/>
        <w:ind w:left="0" w:right="0" w:firstLine="540"/>
        <w:jc w:val="both"/>
      </w:pPr>
      <w:r>
        <w:rPr>
          <w:color w:val="000000"/>
          <w:spacing w:val="0"/>
          <w:w w:val="100"/>
          <w:position w:val="0"/>
        </w:rPr>
        <w:t>（五）问卷调查情况</w:t>
      </w:r>
      <w:r>
        <w:rPr>
          <w:color w:val="000000"/>
          <w:spacing w:val="0"/>
          <w:w w:val="100"/>
          <w:position w:val="0"/>
          <w:lang w:val="en-US" w:eastAsia="en-US" w:bidi="en-US"/>
        </w:rPr>
        <w:tab/>
      </w:r>
      <w:r>
        <w:rPr>
          <w:b/>
          <w:bCs/>
          <w:color w:val="000000"/>
          <w:spacing w:val="0"/>
          <w:w w:val="100"/>
          <w:position w:val="0"/>
          <w:lang w:val="en-US" w:eastAsia="en-US" w:bidi="en-US"/>
        </w:rPr>
        <w:t>.......</w:t>
      </w:r>
      <w:r>
        <w:rPr>
          <w:b/>
          <w:bCs/>
          <w:color w:val="000000"/>
          <w:spacing w:val="0"/>
          <w:w w:val="100"/>
          <w:position w:val="0"/>
        </w:rPr>
        <w:t>17</w:t>
      </w:r>
    </w:p>
    <w:p w14:paraId="26B3D640">
      <w:pPr>
        <w:pStyle w:val="19"/>
        <w:keepNext w:val="0"/>
        <w:keepLines w:val="0"/>
        <w:widowControl w:val="0"/>
        <w:shd w:val="clear" w:color="auto" w:fill="auto"/>
        <w:tabs>
          <w:tab w:val="right" w:leader="dot" w:pos="7851"/>
        </w:tabs>
        <w:bidi w:val="0"/>
        <w:spacing w:before="0" w:line="240" w:lineRule="auto"/>
        <w:ind w:left="0" w:right="0" w:firstLine="0"/>
        <w:jc w:val="both"/>
      </w:pPr>
      <w:bookmarkStart w:id="46" w:name="bookmark46"/>
      <w:r>
        <w:rPr>
          <w:color w:val="000000"/>
          <w:spacing w:val="0"/>
          <w:w w:val="100"/>
          <w:position w:val="0"/>
        </w:rPr>
        <w:t>四</w:t>
      </w:r>
      <w:bookmarkEnd w:id="46"/>
      <w:r>
        <w:rPr>
          <w:color w:val="000000"/>
          <w:spacing w:val="0"/>
          <w:w w:val="100"/>
          <w:position w:val="0"/>
        </w:rPr>
        <w:t>、评价结论</w:t>
      </w:r>
      <w:r>
        <w:rPr>
          <w:color w:val="000000"/>
          <w:spacing w:val="0"/>
          <w:w w:val="100"/>
          <w:position w:val="0"/>
          <w:lang w:val="en-US" w:eastAsia="en-US" w:bidi="en-US"/>
        </w:rPr>
        <w:tab/>
      </w:r>
      <w:r>
        <w:rPr>
          <w:b/>
          <w:bCs/>
          <w:color w:val="000000"/>
          <w:spacing w:val="0"/>
          <w:w w:val="100"/>
          <w:position w:val="0"/>
        </w:rPr>
        <w:t>17</w:t>
      </w:r>
    </w:p>
    <w:p w14:paraId="52FF9627">
      <w:pPr>
        <w:pStyle w:val="19"/>
        <w:keepNext w:val="0"/>
        <w:keepLines w:val="0"/>
        <w:widowControl w:val="0"/>
        <w:shd w:val="clear" w:color="auto" w:fill="auto"/>
        <w:tabs>
          <w:tab w:val="left" w:pos="1153"/>
          <w:tab w:val="right" w:leader="dot" w:pos="7851"/>
        </w:tabs>
        <w:bidi w:val="0"/>
        <w:spacing w:before="0" w:line="240" w:lineRule="auto"/>
        <w:ind w:left="0" w:right="0" w:firstLine="540"/>
        <w:jc w:val="both"/>
      </w:pPr>
      <w:bookmarkStart w:id="47" w:name="bookmark47"/>
      <w:r>
        <w:rPr>
          <w:color w:val="000000"/>
          <w:spacing w:val="0"/>
          <w:w w:val="100"/>
          <w:position w:val="0"/>
        </w:rPr>
        <w:t>（</w:t>
      </w:r>
      <w:bookmarkEnd w:id="47"/>
      <w:r>
        <w:rPr>
          <w:color w:val="000000"/>
          <w:spacing w:val="0"/>
          <w:w w:val="100"/>
          <w:position w:val="0"/>
        </w:rPr>
        <w:t>一）</w:t>
      </w:r>
      <w:r>
        <w:rPr>
          <w:color w:val="000000"/>
          <w:spacing w:val="0"/>
          <w:w w:val="100"/>
          <w:position w:val="0"/>
        </w:rPr>
        <w:tab/>
      </w:r>
      <w:r>
        <w:rPr>
          <w:color w:val="000000"/>
          <w:spacing w:val="0"/>
          <w:w w:val="100"/>
          <w:position w:val="0"/>
        </w:rPr>
        <w:t>综合评价结论</w:t>
      </w:r>
      <w:r>
        <w:rPr>
          <w:color w:val="000000"/>
          <w:spacing w:val="0"/>
          <w:w w:val="100"/>
          <w:position w:val="0"/>
          <w:lang w:val="en-US" w:eastAsia="en-US" w:bidi="en-US"/>
        </w:rPr>
        <w:tab/>
      </w:r>
      <w:r>
        <w:rPr>
          <w:b/>
          <w:bCs/>
          <w:color w:val="000000"/>
          <w:spacing w:val="0"/>
          <w:w w:val="100"/>
          <w:position w:val="0"/>
        </w:rPr>
        <w:t>17</w:t>
      </w:r>
    </w:p>
    <w:p w14:paraId="4148BFCA">
      <w:pPr>
        <w:pStyle w:val="19"/>
        <w:keepNext w:val="0"/>
        <w:keepLines w:val="0"/>
        <w:widowControl w:val="0"/>
        <w:shd w:val="clear" w:color="auto" w:fill="auto"/>
        <w:tabs>
          <w:tab w:val="left" w:pos="1153"/>
          <w:tab w:val="right" w:leader="dot" w:pos="7851"/>
        </w:tabs>
        <w:bidi w:val="0"/>
        <w:spacing w:before="0" w:line="240" w:lineRule="auto"/>
        <w:ind w:left="0" w:right="0" w:firstLine="540"/>
        <w:jc w:val="both"/>
      </w:pPr>
      <w:bookmarkStart w:id="48" w:name="bookmark48"/>
      <w:r>
        <w:rPr>
          <w:color w:val="000000"/>
          <w:spacing w:val="0"/>
          <w:w w:val="100"/>
          <w:position w:val="0"/>
        </w:rPr>
        <w:t>（</w:t>
      </w:r>
      <w:bookmarkEnd w:id="48"/>
      <w:r>
        <w:rPr>
          <w:color w:val="000000"/>
          <w:spacing w:val="0"/>
          <w:w w:val="100"/>
          <w:position w:val="0"/>
        </w:rPr>
        <w:t>二）</w:t>
      </w:r>
      <w:r>
        <w:rPr>
          <w:color w:val="000000"/>
          <w:spacing w:val="0"/>
          <w:w w:val="100"/>
          <w:position w:val="0"/>
        </w:rPr>
        <w:tab/>
      </w:r>
      <w:r>
        <w:rPr>
          <w:color w:val="000000"/>
          <w:spacing w:val="0"/>
          <w:w w:val="100"/>
          <w:position w:val="0"/>
        </w:rPr>
        <w:t>扣分原因分析</w:t>
      </w:r>
      <w:r>
        <w:rPr>
          <w:color w:val="000000"/>
          <w:spacing w:val="0"/>
          <w:w w:val="100"/>
          <w:position w:val="0"/>
          <w:lang w:val="en-US" w:eastAsia="en-US" w:bidi="en-US"/>
        </w:rPr>
        <w:tab/>
      </w:r>
      <w:r>
        <w:rPr>
          <w:b/>
          <w:bCs/>
          <w:color w:val="000000"/>
          <w:spacing w:val="0"/>
          <w:w w:val="100"/>
          <w:position w:val="0"/>
        </w:rPr>
        <w:t>18</w:t>
      </w:r>
    </w:p>
    <w:p w14:paraId="0E861DBB">
      <w:pPr>
        <w:pStyle w:val="19"/>
        <w:keepNext w:val="0"/>
        <w:keepLines w:val="0"/>
        <w:widowControl w:val="0"/>
        <w:shd w:val="clear" w:color="auto" w:fill="auto"/>
        <w:tabs>
          <w:tab w:val="right" w:leader="dot" w:pos="7851"/>
        </w:tabs>
        <w:bidi w:val="0"/>
        <w:spacing w:before="0" w:line="240" w:lineRule="auto"/>
        <w:ind w:left="0" w:right="0" w:firstLine="420"/>
        <w:jc w:val="both"/>
      </w:pPr>
      <w:bookmarkStart w:id="49" w:name="bookmark49"/>
      <w:r>
        <w:rPr>
          <w:color w:val="000000"/>
          <w:spacing w:val="0"/>
          <w:w w:val="100"/>
          <w:position w:val="0"/>
        </w:rPr>
        <w:t>五</w:t>
      </w:r>
      <w:bookmarkEnd w:id="49"/>
      <w:r>
        <w:rPr>
          <w:color w:val="000000"/>
          <w:spacing w:val="0"/>
          <w:w w:val="100"/>
          <w:position w:val="0"/>
        </w:rPr>
        <w:t>、存在的问题及建议</w:t>
      </w:r>
      <w:r>
        <w:rPr>
          <w:color w:val="000000"/>
          <w:spacing w:val="0"/>
          <w:w w:val="100"/>
          <w:position w:val="0"/>
          <w:lang w:val="en-US" w:eastAsia="en-US" w:bidi="en-US"/>
        </w:rPr>
        <w:tab/>
      </w:r>
      <w:r>
        <w:rPr>
          <w:b/>
          <w:bCs/>
          <w:color w:val="000000"/>
          <w:spacing w:val="0"/>
          <w:w w:val="100"/>
          <w:position w:val="0"/>
        </w:rPr>
        <w:t>20</w:t>
      </w:r>
    </w:p>
    <w:p w14:paraId="58651DCE">
      <w:pPr>
        <w:pStyle w:val="19"/>
        <w:keepNext w:val="0"/>
        <w:keepLines w:val="0"/>
        <w:widowControl w:val="0"/>
        <w:shd w:val="clear" w:color="auto" w:fill="auto"/>
        <w:tabs>
          <w:tab w:val="right" w:leader="dot" w:pos="7851"/>
        </w:tabs>
        <w:bidi w:val="0"/>
        <w:spacing w:before="0" w:line="240" w:lineRule="auto"/>
        <w:ind w:left="0" w:right="0" w:firstLine="540"/>
        <w:jc w:val="both"/>
      </w:pPr>
      <w:r>
        <w:rPr>
          <w:color w:val="000000"/>
          <w:spacing w:val="0"/>
          <w:w w:val="100"/>
          <w:position w:val="0"/>
        </w:rPr>
        <w:t>（一）存在的问题</w:t>
      </w:r>
      <w:r>
        <w:rPr>
          <w:color w:val="000000"/>
          <w:spacing w:val="0"/>
          <w:w w:val="100"/>
          <w:position w:val="0"/>
          <w:lang w:val="en-US" w:eastAsia="en-US" w:bidi="en-US"/>
        </w:rPr>
        <w:tab/>
      </w:r>
      <w:r>
        <w:rPr>
          <w:b/>
          <w:bCs/>
          <w:color w:val="000000"/>
          <w:spacing w:val="0"/>
          <w:w w:val="100"/>
          <w:position w:val="0"/>
        </w:rPr>
        <w:t>20</w:t>
      </w:r>
    </w:p>
    <w:p w14:paraId="11C64283">
      <w:pPr>
        <w:pStyle w:val="19"/>
        <w:keepNext w:val="0"/>
        <w:keepLines w:val="0"/>
        <w:widowControl w:val="0"/>
        <w:shd w:val="clear" w:color="auto" w:fill="auto"/>
        <w:tabs>
          <w:tab w:val="right" w:leader="dot" w:pos="7851"/>
        </w:tabs>
        <w:bidi w:val="0"/>
        <w:spacing w:before="0" w:line="240" w:lineRule="auto"/>
        <w:ind w:left="0" w:right="0" w:firstLine="420"/>
        <w:jc w:val="both"/>
      </w:pPr>
      <w:r>
        <w:rPr>
          <w:b/>
          <w:bCs/>
          <w:color w:val="000000"/>
          <w:spacing w:val="0"/>
          <w:w w:val="100"/>
          <w:position w:val="0"/>
          <w:lang w:val="en-US" w:eastAsia="en-US" w:bidi="en-US"/>
        </w:rPr>
        <w:t>1.</w:t>
      </w:r>
      <w:r>
        <w:rPr>
          <w:color w:val="000000"/>
          <w:spacing w:val="0"/>
          <w:w w:val="100"/>
          <w:position w:val="0"/>
        </w:rPr>
        <w:t>管理方面存在的问題</w:t>
      </w:r>
      <w:r>
        <w:rPr>
          <w:color w:val="000000"/>
          <w:spacing w:val="0"/>
          <w:w w:val="100"/>
          <w:position w:val="0"/>
          <w:lang w:val="en-US" w:eastAsia="en-US" w:bidi="en-US"/>
        </w:rPr>
        <w:tab/>
      </w:r>
      <w:r>
        <w:rPr>
          <w:b/>
          <w:bCs/>
          <w:color w:val="000000"/>
          <w:spacing w:val="0"/>
          <w:w w:val="100"/>
          <w:position w:val="0"/>
        </w:rPr>
        <w:t>20</w:t>
      </w:r>
    </w:p>
    <w:p w14:paraId="7EE9AC60">
      <w:pPr>
        <w:pStyle w:val="19"/>
        <w:keepNext w:val="0"/>
        <w:keepLines w:val="0"/>
        <w:widowControl w:val="0"/>
        <w:shd w:val="clear" w:color="auto" w:fill="auto"/>
        <w:tabs>
          <w:tab w:val="left" w:pos="1084"/>
          <w:tab w:val="right" w:leader="dot" w:pos="7851"/>
        </w:tabs>
        <w:bidi w:val="0"/>
        <w:spacing w:before="0" w:line="240" w:lineRule="auto"/>
        <w:ind w:left="0" w:right="0" w:firstLine="540"/>
        <w:jc w:val="both"/>
      </w:pPr>
      <w:bookmarkStart w:id="50" w:name="bookmark50"/>
      <w:r>
        <w:rPr>
          <w:b/>
          <w:bCs/>
          <w:color w:val="000000"/>
          <w:spacing w:val="0"/>
          <w:w w:val="100"/>
          <w:position w:val="0"/>
        </w:rPr>
        <w:t>（</w:t>
      </w:r>
      <w:bookmarkEnd w:id="50"/>
      <w:r>
        <w:rPr>
          <w:b/>
          <w:bCs/>
          <w:color w:val="000000"/>
          <w:spacing w:val="0"/>
          <w:w w:val="100"/>
          <w:position w:val="0"/>
        </w:rPr>
        <w:t>1）</w:t>
      </w:r>
      <w:r>
        <w:rPr>
          <w:b/>
          <w:bCs/>
          <w:color w:val="000000"/>
          <w:spacing w:val="0"/>
          <w:w w:val="100"/>
          <w:position w:val="0"/>
        </w:rPr>
        <w:tab/>
      </w:r>
      <w:r>
        <w:rPr>
          <w:color w:val="000000"/>
          <w:spacing w:val="0"/>
          <w:w w:val="100"/>
          <w:position w:val="0"/>
        </w:rPr>
        <w:t>预算支付进度皱慢</w:t>
      </w:r>
      <w:r>
        <w:rPr>
          <w:color w:val="000000"/>
          <w:spacing w:val="0"/>
          <w:w w:val="100"/>
          <w:position w:val="0"/>
          <w:lang w:val="en-US" w:eastAsia="en-US" w:bidi="en-US"/>
        </w:rPr>
        <w:tab/>
      </w:r>
      <w:r>
        <w:rPr>
          <w:b/>
          <w:bCs/>
          <w:color w:val="000000"/>
          <w:spacing w:val="0"/>
          <w:w w:val="100"/>
          <w:position w:val="0"/>
        </w:rPr>
        <w:t>20</w:t>
      </w:r>
    </w:p>
    <w:p w14:paraId="6BD7E17D">
      <w:pPr>
        <w:pStyle w:val="19"/>
        <w:keepNext w:val="0"/>
        <w:keepLines w:val="0"/>
        <w:widowControl w:val="0"/>
        <w:shd w:val="clear" w:color="auto" w:fill="auto"/>
        <w:tabs>
          <w:tab w:val="left" w:pos="1084"/>
          <w:tab w:val="right" w:leader="dot" w:pos="7851"/>
        </w:tabs>
        <w:bidi w:val="0"/>
        <w:spacing w:before="0" w:line="240" w:lineRule="auto"/>
        <w:ind w:left="0" w:right="0" w:firstLine="540"/>
        <w:jc w:val="both"/>
      </w:pPr>
      <w:bookmarkStart w:id="51" w:name="bookmark51"/>
      <w:r>
        <w:rPr>
          <w:b/>
          <w:bCs/>
          <w:color w:val="000000"/>
          <w:spacing w:val="0"/>
          <w:w w:val="100"/>
          <w:position w:val="0"/>
        </w:rPr>
        <w:t>（</w:t>
      </w:r>
      <w:bookmarkEnd w:id="51"/>
      <w:r>
        <w:rPr>
          <w:b/>
          <w:bCs/>
          <w:color w:val="000000"/>
          <w:spacing w:val="0"/>
          <w:w w:val="100"/>
          <w:position w:val="0"/>
        </w:rPr>
        <w:t>2）</w:t>
      </w:r>
      <w:r>
        <w:rPr>
          <w:b/>
          <w:bCs/>
          <w:color w:val="000000"/>
          <w:spacing w:val="0"/>
          <w:w w:val="100"/>
          <w:position w:val="0"/>
        </w:rPr>
        <w:tab/>
      </w:r>
      <w:r>
        <w:rPr>
          <w:color w:val="000000"/>
          <w:spacing w:val="0"/>
          <w:w w:val="100"/>
          <w:position w:val="0"/>
        </w:rPr>
        <w:t>管理制度有待完善</w:t>
      </w:r>
      <w:r>
        <w:rPr>
          <w:color w:val="000000"/>
          <w:spacing w:val="0"/>
          <w:w w:val="100"/>
          <w:position w:val="0"/>
          <w:lang w:val="en-US" w:eastAsia="en-US" w:bidi="en-US"/>
        </w:rPr>
        <w:tab/>
      </w:r>
      <w:r>
        <w:rPr>
          <w:b/>
          <w:bCs/>
          <w:color w:val="000000"/>
          <w:spacing w:val="0"/>
          <w:w w:val="100"/>
          <w:position w:val="0"/>
        </w:rPr>
        <w:t>21</w:t>
      </w:r>
    </w:p>
    <w:p w14:paraId="746B32C4">
      <w:pPr>
        <w:pStyle w:val="19"/>
        <w:keepNext w:val="0"/>
        <w:keepLines w:val="0"/>
        <w:widowControl w:val="0"/>
        <w:shd w:val="clear" w:color="auto" w:fill="auto"/>
        <w:tabs>
          <w:tab w:val="right" w:leader="dot" w:pos="7851"/>
        </w:tabs>
        <w:bidi w:val="0"/>
        <w:spacing w:before="0" w:line="240" w:lineRule="auto"/>
        <w:ind w:left="0" w:right="0" w:firstLine="540"/>
        <w:jc w:val="both"/>
      </w:pPr>
      <w:r>
        <w:rPr>
          <w:color w:val="000000"/>
          <w:spacing w:val="0"/>
          <w:w w:val="100"/>
          <w:position w:val="0"/>
        </w:rPr>
        <w:t>（二）建议</w:t>
      </w:r>
      <w:r>
        <w:rPr>
          <w:color w:val="000000"/>
          <w:spacing w:val="0"/>
          <w:w w:val="100"/>
          <w:position w:val="0"/>
          <w:lang w:val="en-US" w:eastAsia="en-US" w:bidi="en-US"/>
        </w:rPr>
        <w:tab/>
      </w:r>
      <w:r>
        <w:rPr>
          <w:b/>
          <w:bCs/>
          <w:color w:val="000000"/>
          <w:spacing w:val="0"/>
          <w:w w:val="100"/>
          <w:position w:val="0"/>
        </w:rPr>
        <w:t>21</w:t>
      </w:r>
      <w:r>
        <w:fldChar w:fldCharType="end"/>
      </w:r>
    </w:p>
    <w:p w14:paraId="57C48DFD">
      <w:pPr>
        <w:pStyle w:val="15"/>
        <w:keepNext w:val="0"/>
        <w:keepLines w:val="0"/>
        <w:widowControl w:val="0"/>
        <w:shd w:val="clear" w:color="auto" w:fill="auto"/>
        <w:bidi w:val="0"/>
        <w:spacing w:before="0" w:after="220" w:line="240" w:lineRule="auto"/>
        <w:ind w:left="0" w:right="0" w:firstLine="0"/>
        <w:jc w:val="left"/>
        <w:sectPr>
          <w:footnotePr>
            <w:numFmt w:val="decimal"/>
          </w:footnotePr>
          <w:pgSz w:w="11900" w:h="16840"/>
          <w:pgMar w:top="1128" w:right="1370" w:bottom="2114" w:left="1616" w:header="700" w:footer="1686" w:gutter="0"/>
          <w:pgNumType w:start="3"/>
          <w:cols w:space="720" w:num="1"/>
          <w:rtlGutter w:val="0"/>
          <w:docGrid w:linePitch="360" w:charSpace="0"/>
        </w:sectPr>
      </w:pPr>
      <w:r>
        <mc:AlternateContent>
          <mc:Choice Requires="wps">
            <w:drawing>
              <wp:anchor distT="0" distB="0" distL="114300" distR="114300" simplePos="0" relativeHeight="251661312" behindDoc="0" locked="0" layoutInCell="1" allowOverlap="1">
                <wp:simplePos x="0" y="0"/>
                <wp:positionH relativeFrom="page">
                  <wp:posOffset>6377305</wp:posOffset>
                </wp:positionH>
                <wp:positionV relativeFrom="paragraph">
                  <wp:posOffset>12700</wp:posOffset>
                </wp:positionV>
                <wp:extent cx="161290" cy="15875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61290" cy="158750"/>
                        </a:xfrm>
                        <a:prstGeom prst="rect">
                          <a:avLst/>
                        </a:prstGeom>
                        <a:noFill/>
                      </wps:spPr>
                      <wps:txbx>
                        <w:txbxContent>
                          <w:p w14:paraId="7EF40812">
                            <w:pPr>
                              <w:pStyle w:val="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22</w:t>
                            </w:r>
                          </w:p>
                        </w:txbxContent>
                      </wps:txbx>
                      <wps:bodyPr wrap="none" lIns="0" tIns="0" rIns="0" bIns="0">
                        <a:noAutofit/>
                      </wps:bodyPr>
                    </wps:wsp>
                  </a:graphicData>
                </a:graphic>
              </wp:anchor>
            </w:drawing>
          </mc:Choice>
          <mc:Fallback>
            <w:pict>
              <v:shape id="Shape 3" o:spid="_x0000_s1026" o:spt="202" type="#_x0000_t202" style="position:absolute;left:0pt;margin-left:502.15pt;margin-top:1pt;height:12.5pt;width:12.7pt;mso-position-horizontal-relative:page;mso-wrap-distance-bottom:0pt;mso-wrap-distance-left:9pt;mso-wrap-distance-right:9pt;mso-wrap-distance-top:0pt;mso-wrap-style:none;z-index:251661312;mso-width-relative:page;mso-height-relative:page;" filled="f" stroked="f" coordsize="21600,21600" o:gfxdata="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XHM6NYAAAAK&#10;AQAADwAAAAAAAAABACAAAAAiAAAAZHJzL2Rvd25yZXYueG1sUEsBAhQAFAAAAAgAh07iQLLuGDes&#10;AQAAbwMAAA4AAAAAAAAAAQAgAAAAJQEAAGRycy9lMm9Eb2MueG1sUEsFBgAAAAAGAAYAWQEAAEMF&#10;AAAAAA==&#10;">
                <v:fill on="f" focussize="0,0"/>
                <v:stroke on="f"/>
                <v:imagedata o:title=""/>
                <o:lock v:ext="edit" aspectratio="f"/>
                <v:textbox inset="0mm,0mm,0mm,0mm">
                  <w:txbxContent>
                    <w:p w14:paraId="7EF40812">
                      <w:pPr>
                        <w:pStyle w:val="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22</w:t>
                      </w:r>
                    </w:p>
                  </w:txbxContent>
                </v:textbox>
                <w10:wrap type="square" side="left"/>
              </v:shape>
            </w:pict>
          </mc:Fallback>
        </mc:AlternateContent>
      </w:r>
      <w:bookmarkStart w:id="52" w:name="bookmark52"/>
      <w:r>
        <w:rPr>
          <w:color w:val="000000"/>
          <w:spacing w:val="0"/>
          <w:w w:val="100"/>
          <w:position w:val="0"/>
        </w:rPr>
        <w:t>六</w:t>
      </w:r>
      <w:bookmarkEnd w:id="52"/>
      <w:r>
        <w:rPr>
          <w:color w:val="000000"/>
          <w:spacing w:val="0"/>
          <w:w w:val="100"/>
          <w:position w:val="0"/>
        </w:rPr>
        <w:t>、其他需要说明的问题</w:t>
      </w:r>
    </w:p>
    <w:p w14:paraId="26DD112E">
      <w:pPr>
        <w:pStyle w:val="21"/>
        <w:keepNext w:val="0"/>
        <w:keepLines w:val="0"/>
        <w:widowControl w:val="0"/>
        <w:pBdr>
          <w:bottom w:val="single" w:color="auto" w:sz="4" w:space="0"/>
        </w:pBdr>
        <w:shd w:val="clear" w:color="auto" w:fill="auto"/>
        <w:bidi w:val="0"/>
        <w:spacing w:before="0" w:line="240" w:lineRule="auto"/>
        <w:ind w:left="0" w:right="0" w:firstLine="0"/>
        <w:jc w:val="center"/>
      </w:pPr>
      <w:r>
        <w:rPr>
          <w:rFonts w:ascii="宋体" w:hAnsi="宋体" w:eastAsia="宋体" w:cs="宋体"/>
          <w:b w:val="0"/>
          <w:bCs w:val="0"/>
          <w:color w:val="000000"/>
          <w:spacing w:val="0"/>
          <w:w w:val="100"/>
          <w:position w:val="0"/>
          <w:sz w:val="24"/>
          <w:szCs w:val="24"/>
          <w:lang w:val="zh-TW" w:eastAsia="zh-TW" w:bidi="zh-TW"/>
        </w:rPr>
        <w:t>昆博会审字</w:t>
      </w:r>
      <w:r>
        <w:rPr>
          <w:rFonts w:ascii="Times New Roman" w:hAnsi="Times New Roman" w:eastAsia="Times New Roman" w:cs="Times New Roman"/>
          <w:color w:val="000000"/>
          <w:spacing w:val="0"/>
          <w:w w:val="100"/>
          <w:position w:val="0"/>
          <w:sz w:val="24"/>
          <w:szCs w:val="24"/>
          <w:lang w:val="en-US" w:eastAsia="en-US" w:bidi="en-US"/>
        </w:rPr>
        <w:t>［2021］</w:t>
      </w:r>
      <w:r>
        <w:rPr>
          <w:rFonts w:ascii="宋体" w:hAnsi="宋体" w:eastAsia="宋体" w:cs="宋体"/>
          <w:b w:val="0"/>
          <w:bCs w:val="0"/>
          <w:color w:val="000000"/>
          <w:spacing w:val="0"/>
          <w:w w:val="100"/>
          <w:position w:val="0"/>
          <w:sz w:val="24"/>
          <w:szCs w:val="24"/>
          <w:lang w:val="zh-TW" w:eastAsia="zh-TW" w:bidi="zh-TW"/>
        </w:rPr>
        <w:t>第</w:t>
      </w:r>
      <w:r>
        <w:rPr>
          <w:rFonts w:ascii="Times New Roman" w:hAnsi="Times New Roman" w:eastAsia="Times New Roman" w:cs="Times New Roman"/>
          <w:color w:val="000000"/>
          <w:spacing w:val="0"/>
          <w:w w:val="100"/>
          <w:position w:val="0"/>
          <w:sz w:val="24"/>
          <w:szCs w:val="24"/>
          <w:lang w:val="en-US" w:eastAsia="en-US" w:bidi="en-US"/>
        </w:rPr>
        <w:t>2-0195</w:t>
      </w:r>
      <w:r>
        <w:rPr>
          <w:rFonts w:ascii="宋体" w:hAnsi="宋体" w:eastAsia="宋体" w:cs="宋体"/>
          <w:b w:val="0"/>
          <w:bCs w:val="0"/>
          <w:color w:val="000000"/>
          <w:spacing w:val="0"/>
          <w:w w:val="100"/>
          <w:position w:val="0"/>
          <w:sz w:val="24"/>
          <w:szCs w:val="24"/>
          <w:lang w:val="zh-TW" w:eastAsia="zh-TW" w:bidi="zh-TW"/>
        </w:rPr>
        <w:t>号</w:t>
      </w:r>
      <w:r>
        <w:rPr>
          <w:rFonts w:ascii="Times New Roman" w:hAnsi="Times New Roman" w:eastAsia="Times New Roman" w:cs="Times New Roman"/>
          <w:color w:val="000000"/>
          <w:spacing w:val="0"/>
          <w:w w:val="100"/>
          <w:position w:val="0"/>
          <w:sz w:val="24"/>
          <w:szCs w:val="24"/>
          <w:lang w:val="en-US" w:eastAsia="en-US" w:bidi="en-US"/>
        </w:rPr>
        <w:t>-0002</w:t>
      </w:r>
    </w:p>
    <w:p w14:paraId="1E92A8AC">
      <w:pPr>
        <w:pStyle w:val="17"/>
        <w:keepNext/>
        <w:keepLines/>
        <w:widowControl w:val="0"/>
        <w:shd w:val="clear" w:color="auto" w:fill="auto"/>
        <w:bidi w:val="0"/>
        <w:spacing w:before="0" w:after="420" w:line="624" w:lineRule="exact"/>
        <w:ind w:left="0" w:right="0" w:firstLine="0"/>
        <w:jc w:val="center"/>
        <w:rPr>
          <w:sz w:val="44"/>
          <w:szCs w:val="44"/>
        </w:rPr>
      </w:pPr>
      <w:bookmarkStart w:id="53" w:name="bookmark53"/>
      <w:bookmarkStart w:id="54" w:name="bookmark54"/>
      <w:bookmarkStart w:id="55" w:name="bookmark55"/>
      <w:r>
        <w:rPr>
          <w:color w:val="000000"/>
          <w:spacing w:val="0"/>
          <w:w w:val="100"/>
          <w:position w:val="0"/>
          <w:sz w:val="44"/>
          <w:szCs w:val="44"/>
        </w:rPr>
        <w:t>关于昆明市呈贡区退役军人事务局</w:t>
      </w:r>
      <w:r>
        <w:rPr>
          <w:rFonts w:ascii="Times New Roman" w:hAnsi="Times New Roman" w:eastAsia="Times New Roman" w:cs="Times New Roman"/>
          <w:color w:val="000000"/>
          <w:spacing w:val="0"/>
          <w:w w:val="100"/>
          <w:position w:val="0"/>
          <w:sz w:val="42"/>
          <w:szCs w:val="42"/>
        </w:rPr>
        <w:t>2020</w:t>
      </w:r>
      <w:r>
        <w:rPr>
          <w:color w:val="000000"/>
          <w:spacing w:val="0"/>
          <w:w w:val="100"/>
          <w:position w:val="0"/>
          <w:sz w:val="44"/>
          <w:szCs w:val="44"/>
        </w:rPr>
        <w:t>年</w:t>
      </w:r>
      <w:r>
        <w:rPr>
          <w:color w:val="000000"/>
          <w:spacing w:val="0"/>
          <w:w w:val="100"/>
          <w:position w:val="0"/>
          <w:sz w:val="44"/>
          <w:szCs w:val="44"/>
        </w:rPr>
        <w:br w:type="textWrapping"/>
      </w:r>
      <w:r>
        <w:rPr>
          <w:color w:val="000000"/>
          <w:spacing w:val="0"/>
          <w:w w:val="100"/>
          <w:position w:val="0"/>
          <w:sz w:val="44"/>
          <w:szCs w:val="44"/>
        </w:rPr>
        <w:t>部门整体支出绩效评价报告</w:t>
      </w:r>
      <w:bookmarkEnd w:id="53"/>
      <w:bookmarkEnd w:id="54"/>
      <w:bookmarkEnd w:id="55"/>
    </w:p>
    <w:p w14:paraId="146F9D7D">
      <w:pPr>
        <w:pStyle w:val="11"/>
        <w:keepNext w:val="0"/>
        <w:keepLines w:val="0"/>
        <w:widowControl w:val="0"/>
        <w:shd w:val="clear" w:color="auto" w:fill="auto"/>
        <w:bidi w:val="0"/>
        <w:spacing w:before="0" w:after="100" w:line="625" w:lineRule="exact"/>
        <w:ind w:left="0" w:right="0" w:firstLine="0"/>
        <w:jc w:val="left"/>
        <w:rPr>
          <w:sz w:val="32"/>
          <w:szCs w:val="32"/>
        </w:rPr>
      </w:pPr>
      <w:r>
        <w:rPr>
          <w:color w:val="000000"/>
          <w:spacing w:val="0"/>
          <w:w w:val="100"/>
          <w:position w:val="0"/>
          <w:sz w:val="32"/>
          <w:szCs w:val="32"/>
        </w:rPr>
        <w:t>昆明市呈贡区财政局：</w:t>
      </w:r>
    </w:p>
    <w:p w14:paraId="438BB1A5">
      <w:pPr>
        <w:pStyle w:val="11"/>
        <w:keepNext w:val="0"/>
        <w:keepLines w:val="0"/>
        <w:widowControl w:val="0"/>
        <w:shd w:val="clear" w:color="auto" w:fill="auto"/>
        <w:bidi w:val="0"/>
        <w:spacing w:before="0" w:after="420" w:line="625" w:lineRule="exact"/>
        <w:ind w:left="0" w:right="0" w:firstLine="620"/>
        <w:jc w:val="both"/>
        <w:rPr>
          <w:sz w:val="32"/>
          <w:szCs w:val="32"/>
        </w:rPr>
      </w:pPr>
      <w:r>
        <w:rPr>
          <w:color w:val="000000"/>
          <w:spacing w:val="0"/>
          <w:w w:val="100"/>
          <w:position w:val="0"/>
          <w:sz w:val="32"/>
          <w:szCs w:val="32"/>
        </w:rPr>
        <w:t>为加强呈贡区财政支出管理，充分发挥财政资金对呈贡区发展的支持作用，提高资金使用效益，按照《呈贡区预算支出绩效实施细则（试行）》（呈政办发</w:t>
      </w:r>
      <w:r>
        <w:rPr>
          <w:color w:val="000000"/>
          <w:spacing w:val="0"/>
          <w:w w:val="100"/>
          <w:position w:val="0"/>
          <w:sz w:val="30"/>
          <w:szCs w:val="30"/>
        </w:rPr>
        <w:t>（2017）176</w:t>
      </w:r>
      <w:r>
        <w:rPr>
          <w:color w:val="000000"/>
          <w:spacing w:val="0"/>
          <w:w w:val="100"/>
          <w:position w:val="0"/>
          <w:sz w:val="32"/>
          <w:szCs w:val="32"/>
        </w:rPr>
        <w:t>号）、《呈贡区政府购买服务第三方绩效评价工作实施方案》（呈财</w:t>
      </w:r>
      <w:r>
        <w:rPr>
          <w:color w:val="000000"/>
          <w:spacing w:val="0"/>
          <w:w w:val="100"/>
          <w:position w:val="0"/>
          <w:sz w:val="30"/>
          <w:szCs w:val="30"/>
        </w:rPr>
        <w:t>（2019）40</w:t>
      </w:r>
      <w:r>
        <w:rPr>
          <w:color w:val="000000"/>
          <w:spacing w:val="0"/>
          <w:w w:val="100"/>
          <w:position w:val="0"/>
          <w:sz w:val="32"/>
          <w:szCs w:val="32"/>
        </w:rPr>
        <w:t>号）等文件要求，受你单位委托，昆明博扬会计师事务所有限公司对昆明市呈贡区退役军人事务局</w:t>
      </w:r>
      <w:r>
        <w:rPr>
          <w:color w:val="000000"/>
          <w:spacing w:val="0"/>
          <w:w w:val="100"/>
          <w:position w:val="0"/>
          <w:sz w:val="30"/>
          <w:szCs w:val="30"/>
        </w:rPr>
        <w:t>2020</w:t>
      </w:r>
      <w:r>
        <w:rPr>
          <w:color w:val="000000"/>
          <w:spacing w:val="0"/>
          <w:w w:val="100"/>
          <w:position w:val="0"/>
          <w:sz w:val="32"/>
          <w:szCs w:val="32"/>
        </w:rPr>
        <w:t>年部门整体支出展开绩效评价工作，形成评价报告。</w:t>
      </w:r>
    </w:p>
    <w:p w14:paraId="21AB9356">
      <w:pPr>
        <w:pStyle w:val="11"/>
        <w:keepNext w:val="0"/>
        <w:keepLines w:val="0"/>
        <w:widowControl w:val="0"/>
        <w:shd w:val="clear" w:color="auto" w:fill="auto"/>
        <w:bidi w:val="0"/>
        <w:spacing w:before="0" w:line="240" w:lineRule="auto"/>
        <w:ind w:left="0" w:right="0" w:firstLine="620"/>
        <w:jc w:val="both"/>
        <w:rPr>
          <w:sz w:val="32"/>
          <w:szCs w:val="32"/>
        </w:rPr>
      </w:pPr>
      <w:r>
        <w:rPr>
          <w:b/>
          <w:bCs/>
          <w:color w:val="000000"/>
          <w:spacing w:val="0"/>
          <w:w w:val="100"/>
          <w:position w:val="0"/>
          <w:sz w:val="32"/>
          <w:szCs w:val="32"/>
        </w:rPr>
        <w:t>一、基本情况</w:t>
      </w:r>
    </w:p>
    <w:p w14:paraId="625E3F62">
      <w:pPr>
        <w:pStyle w:val="11"/>
        <w:keepNext w:val="0"/>
        <w:keepLines w:val="0"/>
        <w:widowControl w:val="0"/>
        <w:shd w:val="clear" w:color="auto" w:fill="auto"/>
        <w:bidi w:val="0"/>
        <w:spacing w:before="0" w:after="280" w:line="240" w:lineRule="auto"/>
        <w:ind w:left="0" w:right="0" w:firstLine="780"/>
        <w:jc w:val="left"/>
        <w:rPr>
          <w:sz w:val="32"/>
          <w:szCs w:val="32"/>
        </w:rPr>
      </w:pPr>
      <w:r>
        <w:rPr>
          <w:b/>
          <w:bCs/>
          <w:color w:val="000000"/>
          <w:spacing w:val="0"/>
          <w:w w:val="100"/>
          <w:position w:val="0"/>
          <w:sz w:val="32"/>
          <w:szCs w:val="32"/>
        </w:rPr>
        <w:t>（一）部门基本情况</w:t>
      </w:r>
    </w:p>
    <w:p w14:paraId="0B5E7C6C">
      <w:pPr>
        <w:pStyle w:val="11"/>
        <w:keepNext w:val="0"/>
        <w:keepLines w:val="0"/>
        <w:widowControl w:val="0"/>
        <w:shd w:val="clear" w:color="auto" w:fill="auto"/>
        <w:bidi w:val="0"/>
        <w:spacing w:before="0" w:after="0" w:line="240" w:lineRule="auto"/>
        <w:ind w:left="0" w:right="0" w:firstLine="620"/>
        <w:jc w:val="left"/>
        <w:rPr>
          <w:sz w:val="32"/>
          <w:szCs w:val="32"/>
        </w:rPr>
      </w:pPr>
      <w:r>
        <w:rPr>
          <w:rFonts w:ascii="Times New Roman" w:hAnsi="Times New Roman" w:eastAsia="Times New Roman" w:cs="Times New Roman"/>
          <w:color w:val="000000"/>
          <w:spacing w:val="0"/>
          <w:w w:val="100"/>
          <w:position w:val="0"/>
          <w:sz w:val="34"/>
          <w:szCs w:val="34"/>
          <w:lang w:val="en-US" w:eastAsia="en-US" w:bidi="en-US"/>
        </w:rPr>
        <w:t>1.</w:t>
      </w:r>
      <w:r>
        <w:rPr>
          <w:b/>
          <w:bCs/>
          <w:color w:val="000000"/>
          <w:spacing w:val="0"/>
          <w:w w:val="100"/>
          <w:position w:val="0"/>
          <w:sz w:val="32"/>
          <w:szCs w:val="32"/>
        </w:rPr>
        <w:t>机构设置及人员情况</w:t>
      </w:r>
    </w:p>
    <w:p w14:paraId="69F3F051">
      <w:pPr>
        <w:pStyle w:val="11"/>
        <w:keepNext w:val="0"/>
        <w:keepLines w:val="0"/>
        <w:widowControl w:val="0"/>
        <w:shd w:val="clear" w:color="auto" w:fill="auto"/>
        <w:bidi w:val="0"/>
        <w:spacing w:before="0" w:after="160" w:line="622" w:lineRule="exact"/>
        <w:ind w:left="0" w:right="0" w:firstLine="620"/>
        <w:jc w:val="left"/>
        <w:rPr>
          <w:sz w:val="32"/>
          <w:szCs w:val="32"/>
        </w:rPr>
      </w:pPr>
      <w:r>
        <w:rPr>
          <w:color w:val="000000"/>
          <w:spacing w:val="0"/>
          <w:w w:val="100"/>
          <w:position w:val="0"/>
          <w:sz w:val="32"/>
          <w:szCs w:val="32"/>
        </w:rPr>
        <w:t>根据中共昆明市呈贡区委办公室昆明市呈贡区人民政府办公室《关于印发昆明市呈贡区退役军人事务局职能配置、内设机构和人员编制规定的通知》（呈办通</w:t>
      </w:r>
      <w:r>
        <w:rPr>
          <w:color w:val="000000"/>
          <w:spacing w:val="0"/>
          <w:w w:val="100"/>
          <w:position w:val="0"/>
          <w:sz w:val="30"/>
          <w:szCs w:val="30"/>
        </w:rPr>
        <w:t>（2019）24</w:t>
      </w:r>
      <w:r>
        <w:rPr>
          <w:color w:val="000000"/>
          <w:spacing w:val="0"/>
          <w:w w:val="100"/>
          <w:position w:val="0"/>
          <w:sz w:val="32"/>
          <w:szCs w:val="32"/>
        </w:rPr>
        <w:t>号）文件的通知，昆明市呈贡区退役军人事务局是昆明市呈贡区人民政府工作部门。</w:t>
      </w:r>
    </w:p>
    <w:p w14:paraId="4D29258B">
      <w:pPr>
        <w:pStyle w:val="11"/>
        <w:keepNext w:val="0"/>
        <w:keepLines w:val="0"/>
        <w:widowControl w:val="0"/>
        <w:shd w:val="clear" w:color="auto" w:fill="auto"/>
        <w:bidi w:val="0"/>
        <w:spacing w:before="0" w:after="160" w:line="620" w:lineRule="exact"/>
        <w:ind w:left="0" w:right="0" w:firstLine="660"/>
        <w:jc w:val="both"/>
        <w:rPr>
          <w:sz w:val="32"/>
          <w:szCs w:val="32"/>
        </w:rPr>
      </w:pPr>
      <w:r>
        <w:rPr>
          <w:color w:val="000000"/>
          <w:spacing w:val="0"/>
          <w:w w:val="100"/>
          <w:position w:val="0"/>
          <w:sz w:val="32"/>
          <w:szCs w:val="32"/>
        </w:rPr>
        <w:t>内设机构：①办公室：负责局机关和下属单位党建、党风廉政建设和意识形态工作。②综合业务科：负责移交地方的军队离休退休干部、退休士官和军队无军籍退休职工去向审定、移交安置、服务管理和退役安置补助经费申报核拨，以及符合条件的其他退役军人的住房保障、遗属生活补助经费和企业军转干部生活困难补助金核拨工作。</w:t>
      </w:r>
    </w:p>
    <w:p w14:paraId="62F3F67C">
      <w:pPr>
        <w:pStyle w:val="11"/>
        <w:keepNext w:val="0"/>
        <w:keepLines w:val="0"/>
        <w:widowControl w:val="0"/>
        <w:shd w:val="clear" w:color="auto" w:fill="auto"/>
        <w:bidi w:val="0"/>
        <w:spacing w:before="0" w:after="420" w:line="610" w:lineRule="exact"/>
        <w:ind w:left="0" w:right="0" w:firstLine="660"/>
        <w:jc w:val="both"/>
        <w:rPr>
          <w:sz w:val="32"/>
          <w:szCs w:val="32"/>
        </w:rPr>
      </w:pPr>
      <w:r>
        <w:rPr>
          <w:color w:val="000000"/>
          <w:spacing w:val="0"/>
          <w:w w:val="100"/>
          <w:position w:val="0"/>
          <w:sz w:val="32"/>
          <w:szCs w:val="32"/>
        </w:rPr>
        <w:t>事务局行政编制</w:t>
      </w:r>
      <w:r>
        <w:rPr>
          <w:color w:val="000000"/>
          <w:spacing w:val="0"/>
          <w:w w:val="100"/>
          <w:position w:val="0"/>
          <w:sz w:val="30"/>
          <w:szCs w:val="30"/>
        </w:rPr>
        <w:t>7</w:t>
      </w:r>
      <w:r>
        <w:rPr>
          <w:color w:val="000000"/>
          <w:spacing w:val="0"/>
          <w:w w:val="100"/>
          <w:position w:val="0"/>
          <w:sz w:val="32"/>
          <w:szCs w:val="32"/>
        </w:rPr>
        <w:t>名。设局长</w:t>
      </w:r>
      <w:r>
        <w:rPr>
          <w:color w:val="000000"/>
          <w:spacing w:val="0"/>
          <w:w w:val="100"/>
          <w:position w:val="0"/>
          <w:sz w:val="30"/>
          <w:szCs w:val="30"/>
        </w:rPr>
        <w:t>1</w:t>
      </w:r>
      <w:r>
        <w:rPr>
          <w:color w:val="000000"/>
          <w:spacing w:val="0"/>
          <w:w w:val="100"/>
          <w:position w:val="0"/>
          <w:sz w:val="32"/>
          <w:szCs w:val="32"/>
        </w:rPr>
        <w:t>名（正科级）。副局长</w:t>
      </w:r>
      <w:r>
        <w:rPr>
          <w:color w:val="000000"/>
          <w:spacing w:val="0"/>
          <w:w w:val="100"/>
          <w:position w:val="0"/>
          <w:sz w:val="30"/>
          <w:szCs w:val="30"/>
        </w:rPr>
        <w:t>2</w:t>
      </w:r>
      <w:r>
        <w:rPr>
          <w:color w:val="000000"/>
          <w:spacing w:val="0"/>
          <w:w w:val="100"/>
          <w:position w:val="0"/>
          <w:sz w:val="32"/>
          <w:szCs w:val="32"/>
        </w:rPr>
        <w:t>名（副科级）。</w:t>
      </w:r>
    </w:p>
    <w:p w14:paraId="40BC20FF">
      <w:pPr>
        <w:pStyle w:val="11"/>
        <w:keepNext w:val="0"/>
        <w:keepLines w:val="0"/>
        <w:widowControl w:val="0"/>
        <w:shd w:val="clear" w:color="auto" w:fill="auto"/>
        <w:bidi w:val="0"/>
        <w:spacing w:before="0" w:after="0" w:line="240" w:lineRule="auto"/>
        <w:ind w:left="0" w:right="0" w:firstLine="660"/>
        <w:jc w:val="both"/>
        <w:rPr>
          <w:sz w:val="32"/>
          <w:szCs w:val="32"/>
        </w:rPr>
      </w:pPr>
      <w:r>
        <w:rPr>
          <w:rFonts w:ascii="Times New Roman" w:hAnsi="Times New Roman" w:eastAsia="Times New Roman" w:cs="Times New Roman"/>
          <w:color w:val="000000"/>
          <w:spacing w:val="0"/>
          <w:w w:val="100"/>
          <w:position w:val="0"/>
          <w:sz w:val="34"/>
          <w:szCs w:val="34"/>
          <w:lang w:val="en-US" w:eastAsia="en-US" w:bidi="en-US"/>
        </w:rPr>
        <w:t>2.</w:t>
      </w:r>
      <w:r>
        <w:rPr>
          <w:b/>
          <w:bCs/>
          <w:color w:val="000000"/>
          <w:spacing w:val="0"/>
          <w:w w:val="100"/>
          <w:position w:val="0"/>
          <w:sz w:val="32"/>
          <w:szCs w:val="32"/>
        </w:rPr>
        <w:t>部门主要职能</w:t>
      </w:r>
    </w:p>
    <w:p w14:paraId="5B506A6F">
      <w:pPr>
        <w:pStyle w:val="11"/>
        <w:keepNext w:val="0"/>
        <w:keepLines w:val="0"/>
        <w:widowControl w:val="0"/>
        <w:pBdr>
          <w:bottom w:val="single" w:color="auto" w:sz="4" w:space="0"/>
        </w:pBdr>
        <w:shd w:val="clear" w:color="auto" w:fill="auto"/>
        <w:bidi w:val="0"/>
        <w:spacing w:before="0" w:after="420" w:line="621" w:lineRule="exact"/>
        <w:ind w:left="0" w:right="0" w:firstLine="660"/>
        <w:jc w:val="both"/>
        <w:rPr>
          <w:rFonts w:hint="eastAsia" w:eastAsia="宋体"/>
          <w:sz w:val="32"/>
          <w:szCs w:val="32"/>
          <w:lang w:eastAsia="zh-CN"/>
        </w:rPr>
        <w:sectPr>
          <w:headerReference r:id="rId6" w:type="first"/>
          <w:footerReference r:id="rId8" w:type="first"/>
          <w:headerReference r:id="rId5" w:type="default"/>
          <w:footerReference r:id="rId7" w:type="default"/>
          <w:footnotePr>
            <w:numFmt w:val="decimal"/>
          </w:footnotePr>
          <w:pgSz w:w="11900" w:h="16840"/>
          <w:pgMar w:top="1128" w:right="1370" w:bottom="2114" w:left="1616" w:header="0" w:footer="3" w:gutter="0"/>
          <w:cols w:space="720" w:num="1"/>
          <w:titlePg/>
          <w:rtlGutter w:val="0"/>
          <w:docGrid w:linePitch="360" w:charSpace="0"/>
        </w:sectPr>
      </w:pPr>
      <w:r>
        <w:rPr>
          <w:color w:val="000000"/>
          <w:spacing w:val="0"/>
          <w:w w:val="100"/>
          <w:position w:val="0"/>
          <w:sz w:val="32"/>
          <w:szCs w:val="32"/>
        </w:rPr>
        <w:t>呈贡区退役军人事务局主要职责：①贯彻落实中央、省、市关于退役军人思想政治、权益维护、移交安置、就业创业、服务管理、拥军优抚、褒扬纪念、解难帮困等法规政策。②组织协调落实移交地方的离退休军人、符合条件的其他退役军人和无军籍退休退职职工的住房保障，以及退役军人医疗保障、社会保险等待遇保障工作。③组织、扶持退役军人和随军随调家属就业创业。④转业、离退休、退役人员的移交安置和服务管理，落实企业军转干部生活困难补助政策。⑤负责退役军人的伤亡抚恤和革命烈士的审核、上报、抚恤以及伤残等级的评定调整、报批、生活补助核发等工作。⑥负</w:t>
      </w:r>
    </w:p>
    <w:p w14:paraId="5B292A84">
      <w:pPr>
        <w:pStyle w:val="11"/>
        <w:keepNext w:val="0"/>
        <w:keepLines w:val="0"/>
        <w:widowControl w:val="0"/>
        <w:pBdr>
          <w:bottom w:val="single" w:color="auto" w:sz="4" w:space="0"/>
        </w:pBdr>
        <w:shd w:val="clear" w:color="auto" w:fill="auto"/>
        <w:bidi w:val="0"/>
        <w:spacing w:before="0" w:after="420" w:line="621" w:lineRule="exact"/>
        <w:ind w:left="0" w:right="0" w:firstLine="0"/>
        <w:jc w:val="both"/>
        <w:rPr>
          <w:sz w:val="32"/>
          <w:szCs w:val="32"/>
        </w:rPr>
      </w:pPr>
      <w:r>
        <w:rPr>
          <w:color w:val="000000"/>
          <w:spacing w:val="0"/>
          <w:w w:val="100"/>
          <w:position w:val="0"/>
          <w:sz w:val="32"/>
          <w:szCs w:val="32"/>
        </w:rPr>
        <w:t>责指导和协调呈贡区拥军优属工作。⑦完成区委、区政府交办的其他任务。⑧职能转变。加强退役军人的思想政治工作,建立健全集中统一、职责清晰的退役军人管理保障体系。</w:t>
      </w:r>
    </w:p>
    <w:p w14:paraId="056948A6">
      <w:pPr>
        <w:pStyle w:val="11"/>
        <w:keepNext w:val="0"/>
        <w:keepLines w:val="0"/>
        <w:widowControl w:val="0"/>
        <w:shd w:val="clear" w:color="auto" w:fill="auto"/>
        <w:bidi w:val="0"/>
        <w:spacing w:before="0" w:after="240" w:line="240" w:lineRule="auto"/>
        <w:ind w:left="0" w:right="0" w:firstLine="820"/>
        <w:jc w:val="left"/>
        <w:rPr>
          <w:sz w:val="32"/>
          <w:szCs w:val="32"/>
        </w:rPr>
      </w:pPr>
      <w:r>
        <w:rPr>
          <w:b/>
          <w:bCs/>
          <w:color w:val="000000"/>
          <w:spacing w:val="0"/>
          <w:w w:val="100"/>
          <w:position w:val="0"/>
          <w:sz w:val="32"/>
          <w:szCs w:val="32"/>
        </w:rPr>
        <w:t>（二）部门整体收支完成情况</w:t>
      </w:r>
    </w:p>
    <w:p w14:paraId="5937C024">
      <w:pPr>
        <w:pStyle w:val="11"/>
        <w:keepNext w:val="0"/>
        <w:keepLines w:val="0"/>
        <w:widowControl w:val="0"/>
        <w:numPr>
          <w:ilvl w:val="0"/>
          <w:numId w:val="9"/>
        </w:numPr>
        <w:shd w:val="clear" w:color="auto" w:fill="auto"/>
        <w:tabs>
          <w:tab w:val="left" w:pos="1119"/>
        </w:tabs>
        <w:bidi w:val="0"/>
        <w:spacing w:before="0" w:after="0" w:line="240" w:lineRule="auto"/>
        <w:ind w:left="0" w:right="0"/>
        <w:jc w:val="left"/>
        <w:rPr>
          <w:sz w:val="32"/>
          <w:szCs w:val="32"/>
        </w:rPr>
      </w:pPr>
      <w:bookmarkStart w:id="56" w:name="bookmark56"/>
      <w:bookmarkEnd w:id="56"/>
      <w:r>
        <w:rPr>
          <w:b/>
          <w:bCs/>
          <w:color w:val="000000"/>
          <w:spacing w:val="0"/>
          <w:w w:val="100"/>
          <w:position w:val="0"/>
          <w:sz w:val="32"/>
          <w:szCs w:val="32"/>
        </w:rPr>
        <w:t>预算收入情况</w:t>
      </w:r>
    </w:p>
    <w:p w14:paraId="443BA350">
      <w:pPr>
        <w:pStyle w:val="11"/>
        <w:keepNext w:val="0"/>
        <w:keepLines w:val="0"/>
        <w:widowControl w:val="0"/>
        <w:shd w:val="clear" w:color="auto" w:fill="auto"/>
        <w:bidi w:val="0"/>
        <w:spacing w:before="0" w:after="240" w:line="626" w:lineRule="exact"/>
        <w:ind w:left="0" w:right="0" w:firstLine="660"/>
        <w:jc w:val="both"/>
        <w:rPr>
          <w:sz w:val="32"/>
          <w:szCs w:val="32"/>
        </w:rPr>
      </w:pPr>
      <w:r>
        <w:rPr>
          <w:color w:val="000000"/>
          <w:spacing w:val="0"/>
          <w:w w:val="100"/>
          <w:position w:val="0"/>
          <w:sz w:val="32"/>
          <w:szCs w:val="32"/>
        </w:rPr>
        <w:t>根据昆明市呈贡区财政局《关于批复</w:t>
      </w:r>
      <w:r>
        <w:rPr>
          <w:color w:val="000000"/>
          <w:spacing w:val="0"/>
          <w:w w:val="100"/>
          <w:position w:val="0"/>
          <w:sz w:val="30"/>
          <w:szCs w:val="30"/>
        </w:rPr>
        <w:t>2020</w:t>
      </w:r>
      <w:r>
        <w:rPr>
          <w:color w:val="000000"/>
          <w:spacing w:val="0"/>
          <w:w w:val="100"/>
          <w:position w:val="0"/>
          <w:sz w:val="32"/>
          <w:szCs w:val="32"/>
        </w:rPr>
        <w:t>年部门预算的通知》（呈财社</w:t>
      </w:r>
      <w:r>
        <w:rPr>
          <w:color w:val="000000"/>
          <w:spacing w:val="0"/>
          <w:w w:val="100"/>
          <w:position w:val="0"/>
          <w:sz w:val="30"/>
          <w:szCs w:val="30"/>
        </w:rPr>
        <w:t>（2020）2</w:t>
      </w:r>
      <w:r>
        <w:rPr>
          <w:color w:val="000000"/>
          <w:spacing w:val="0"/>
          <w:w w:val="100"/>
          <w:position w:val="0"/>
          <w:sz w:val="32"/>
          <w:szCs w:val="32"/>
        </w:rPr>
        <w:t>号），呈贡区退役军人事务局</w:t>
      </w:r>
      <w:r>
        <w:rPr>
          <w:color w:val="000000"/>
          <w:spacing w:val="0"/>
          <w:w w:val="100"/>
          <w:position w:val="0"/>
          <w:sz w:val="30"/>
          <w:szCs w:val="30"/>
        </w:rPr>
        <w:t>2020</w:t>
      </w:r>
      <w:r>
        <w:rPr>
          <w:color w:val="000000"/>
          <w:spacing w:val="0"/>
          <w:w w:val="100"/>
          <w:position w:val="0"/>
          <w:sz w:val="32"/>
          <w:szCs w:val="32"/>
        </w:rPr>
        <w:t>年年初预算资金总收入为</w:t>
      </w:r>
      <w:r>
        <w:rPr>
          <w:color w:val="000000"/>
          <w:spacing w:val="0"/>
          <w:w w:val="100"/>
          <w:position w:val="0"/>
          <w:sz w:val="30"/>
          <w:szCs w:val="30"/>
          <w:lang w:val="en-US" w:eastAsia="en-US" w:bidi="en-US"/>
        </w:rPr>
        <w:t>31,440,829.65</w:t>
      </w:r>
      <w:r>
        <w:rPr>
          <w:color w:val="000000"/>
          <w:spacing w:val="0"/>
          <w:w w:val="100"/>
          <w:position w:val="0"/>
          <w:sz w:val="32"/>
          <w:szCs w:val="32"/>
        </w:rPr>
        <w:t>元，其中：一般公共预算收入</w:t>
      </w:r>
      <w:r>
        <w:rPr>
          <w:color w:val="000000"/>
          <w:spacing w:val="0"/>
          <w:w w:val="100"/>
          <w:position w:val="0"/>
          <w:sz w:val="30"/>
          <w:szCs w:val="30"/>
          <w:lang w:val="en-US" w:eastAsia="en-US" w:bidi="en-US"/>
        </w:rPr>
        <w:t>31,440,829.</w:t>
      </w:r>
      <w:r>
        <w:rPr>
          <w:color w:val="000000"/>
          <w:spacing w:val="0"/>
          <w:w w:val="100"/>
          <w:position w:val="0"/>
          <w:sz w:val="30"/>
          <w:szCs w:val="30"/>
        </w:rPr>
        <w:t>65</w:t>
      </w:r>
      <w:r>
        <w:rPr>
          <w:color w:val="000000"/>
          <w:spacing w:val="0"/>
          <w:w w:val="100"/>
          <w:position w:val="0"/>
          <w:sz w:val="32"/>
          <w:szCs w:val="32"/>
        </w:rPr>
        <w:t>元，基金预算收入</w:t>
      </w:r>
      <w:r>
        <w:rPr>
          <w:color w:val="000000"/>
          <w:spacing w:val="0"/>
          <w:w w:val="100"/>
          <w:position w:val="0"/>
          <w:sz w:val="30"/>
          <w:szCs w:val="30"/>
        </w:rPr>
        <w:t>0</w:t>
      </w:r>
      <w:r>
        <w:rPr>
          <w:color w:val="000000"/>
          <w:spacing w:val="0"/>
          <w:w w:val="100"/>
          <w:position w:val="0"/>
          <w:sz w:val="32"/>
          <w:szCs w:val="32"/>
        </w:rPr>
        <w:t>元，国有资本经营预算收入</w:t>
      </w:r>
      <w:r>
        <w:rPr>
          <w:color w:val="000000"/>
          <w:spacing w:val="0"/>
          <w:w w:val="100"/>
          <w:position w:val="0"/>
          <w:sz w:val="30"/>
          <w:szCs w:val="30"/>
        </w:rPr>
        <w:t>0</w:t>
      </w:r>
      <w:r>
        <w:rPr>
          <w:color w:val="000000"/>
          <w:spacing w:val="0"/>
          <w:w w:val="100"/>
          <w:position w:val="0"/>
          <w:sz w:val="32"/>
          <w:szCs w:val="32"/>
        </w:rPr>
        <w:t>元。</w:t>
      </w:r>
    </w:p>
    <w:p w14:paraId="26DC3BF9">
      <w:pPr>
        <w:pStyle w:val="11"/>
        <w:keepNext w:val="0"/>
        <w:keepLines w:val="0"/>
        <w:widowControl w:val="0"/>
        <w:numPr>
          <w:ilvl w:val="0"/>
          <w:numId w:val="9"/>
        </w:numPr>
        <w:shd w:val="clear" w:color="auto" w:fill="auto"/>
        <w:tabs>
          <w:tab w:val="left" w:pos="1119"/>
        </w:tabs>
        <w:bidi w:val="0"/>
        <w:spacing w:before="0" w:after="0" w:line="240" w:lineRule="auto"/>
        <w:ind w:left="0" w:right="0" w:firstLine="660"/>
        <w:jc w:val="both"/>
        <w:rPr>
          <w:sz w:val="32"/>
          <w:szCs w:val="32"/>
        </w:rPr>
      </w:pPr>
      <w:bookmarkStart w:id="57" w:name="bookmark57"/>
      <w:bookmarkEnd w:id="57"/>
      <w:r>
        <w:rPr>
          <w:b/>
          <w:bCs/>
          <w:color w:val="000000"/>
          <w:spacing w:val="0"/>
          <w:w w:val="100"/>
          <w:position w:val="0"/>
          <w:sz w:val="32"/>
          <w:szCs w:val="32"/>
        </w:rPr>
        <w:t>预算支出情况</w:t>
      </w:r>
    </w:p>
    <w:p w14:paraId="36C8CA6A">
      <w:pPr>
        <w:pStyle w:val="11"/>
        <w:keepNext w:val="0"/>
        <w:keepLines w:val="0"/>
        <w:widowControl w:val="0"/>
        <w:shd w:val="clear" w:color="auto" w:fill="auto"/>
        <w:bidi w:val="0"/>
        <w:spacing w:before="0" w:after="240" w:line="629" w:lineRule="exact"/>
        <w:ind w:left="0" w:right="0" w:firstLine="660"/>
        <w:jc w:val="both"/>
        <w:rPr>
          <w:sz w:val="32"/>
          <w:szCs w:val="32"/>
        </w:rPr>
      </w:pPr>
      <w:r>
        <w:rPr>
          <w:color w:val="000000"/>
          <w:spacing w:val="0"/>
          <w:w w:val="100"/>
          <w:position w:val="0"/>
          <w:sz w:val="32"/>
          <w:szCs w:val="32"/>
        </w:rPr>
        <w:t>根据昆明市呈贡区财政局《关于批复</w:t>
      </w:r>
      <w:r>
        <w:rPr>
          <w:color w:val="000000"/>
          <w:spacing w:val="0"/>
          <w:w w:val="100"/>
          <w:position w:val="0"/>
          <w:sz w:val="30"/>
          <w:szCs w:val="30"/>
        </w:rPr>
        <w:t>2020</w:t>
      </w:r>
      <w:r>
        <w:rPr>
          <w:color w:val="000000"/>
          <w:spacing w:val="0"/>
          <w:w w:val="100"/>
          <w:position w:val="0"/>
          <w:sz w:val="32"/>
          <w:szCs w:val="32"/>
        </w:rPr>
        <w:t>年部门预算的通知》（呈财社</w:t>
      </w:r>
      <w:r>
        <w:rPr>
          <w:color w:val="000000"/>
          <w:spacing w:val="0"/>
          <w:w w:val="100"/>
          <w:position w:val="0"/>
          <w:sz w:val="30"/>
          <w:szCs w:val="30"/>
        </w:rPr>
        <w:t>（2020）2</w:t>
      </w:r>
      <w:r>
        <w:rPr>
          <w:color w:val="000000"/>
          <w:spacing w:val="0"/>
          <w:w w:val="100"/>
          <w:position w:val="0"/>
          <w:sz w:val="32"/>
          <w:szCs w:val="32"/>
        </w:rPr>
        <w:t>号），呈贡区退役军人事务局</w:t>
      </w:r>
      <w:r>
        <w:rPr>
          <w:color w:val="000000"/>
          <w:spacing w:val="0"/>
          <w:w w:val="100"/>
          <w:position w:val="0"/>
          <w:sz w:val="30"/>
          <w:szCs w:val="30"/>
        </w:rPr>
        <w:t>2020</w:t>
      </w:r>
      <w:r>
        <w:rPr>
          <w:color w:val="000000"/>
          <w:spacing w:val="0"/>
          <w:w w:val="100"/>
          <w:position w:val="0"/>
          <w:sz w:val="32"/>
          <w:szCs w:val="32"/>
        </w:rPr>
        <w:t>年支出预算总额为</w:t>
      </w:r>
      <w:r>
        <w:rPr>
          <w:color w:val="000000"/>
          <w:spacing w:val="0"/>
          <w:w w:val="100"/>
          <w:position w:val="0"/>
          <w:sz w:val="30"/>
          <w:szCs w:val="30"/>
          <w:lang w:val="en-US" w:eastAsia="en-US" w:bidi="en-US"/>
        </w:rPr>
        <w:t>31,440,829.65</w:t>
      </w:r>
      <w:r>
        <w:rPr>
          <w:color w:val="000000"/>
          <w:spacing w:val="0"/>
          <w:w w:val="100"/>
          <w:position w:val="0"/>
          <w:sz w:val="32"/>
          <w:szCs w:val="32"/>
        </w:rPr>
        <w:t>元，其中：基本支出</w:t>
      </w:r>
      <w:r>
        <w:rPr>
          <w:color w:val="000000"/>
          <w:spacing w:val="0"/>
          <w:w w:val="100"/>
          <w:position w:val="0"/>
          <w:sz w:val="30"/>
          <w:szCs w:val="30"/>
        </w:rPr>
        <w:t>2,493,307</w:t>
      </w:r>
      <w:r>
        <w:rPr>
          <w:color w:val="000000"/>
          <w:spacing w:val="0"/>
          <w:w w:val="100"/>
          <w:position w:val="0"/>
          <w:sz w:val="32"/>
          <w:szCs w:val="32"/>
        </w:rPr>
        <w:t>元、项目支出</w:t>
      </w:r>
      <w:r>
        <w:rPr>
          <w:color w:val="000000"/>
          <w:spacing w:val="0"/>
          <w:w w:val="100"/>
          <w:position w:val="0"/>
          <w:sz w:val="30"/>
          <w:szCs w:val="30"/>
          <w:lang w:val="en-US" w:eastAsia="en-US" w:bidi="en-US"/>
        </w:rPr>
        <w:t>28,947,522.</w:t>
      </w:r>
      <w:r>
        <w:rPr>
          <w:color w:val="000000"/>
          <w:spacing w:val="0"/>
          <w:w w:val="100"/>
          <w:position w:val="0"/>
          <w:sz w:val="30"/>
          <w:szCs w:val="30"/>
        </w:rPr>
        <w:t>65</w:t>
      </w:r>
      <w:r>
        <w:rPr>
          <w:color w:val="000000"/>
          <w:spacing w:val="0"/>
          <w:w w:val="100"/>
          <w:position w:val="0"/>
          <w:sz w:val="32"/>
          <w:szCs w:val="32"/>
        </w:rPr>
        <w:t>元、政府性基金预算安排</w:t>
      </w:r>
      <w:r>
        <w:rPr>
          <w:color w:val="000000"/>
          <w:spacing w:val="0"/>
          <w:w w:val="100"/>
          <w:position w:val="0"/>
          <w:sz w:val="30"/>
          <w:szCs w:val="30"/>
        </w:rPr>
        <w:t>0</w:t>
      </w:r>
      <w:r>
        <w:rPr>
          <w:color w:val="000000"/>
          <w:spacing w:val="0"/>
          <w:w w:val="100"/>
          <w:position w:val="0"/>
          <w:sz w:val="32"/>
          <w:szCs w:val="32"/>
        </w:rPr>
        <w:t>元。</w:t>
      </w:r>
    </w:p>
    <w:p w14:paraId="09DE8A31">
      <w:pPr>
        <w:pStyle w:val="11"/>
        <w:keepNext w:val="0"/>
        <w:keepLines w:val="0"/>
        <w:widowControl w:val="0"/>
        <w:numPr>
          <w:ilvl w:val="0"/>
          <w:numId w:val="9"/>
        </w:numPr>
        <w:shd w:val="clear" w:color="auto" w:fill="auto"/>
        <w:tabs>
          <w:tab w:val="left" w:pos="1119"/>
        </w:tabs>
        <w:bidi w:val="0"/>
        <w:spacing w:before="0" w:after="0" w:line="240" w:lineRule="auto"/>
        <w:ind w:left="0" w:right="0" w:firstLine="660"/>
        <w:jc w:val="both"/>
        <w:rPr>
          <w:sz w:val="32"/>
          <w:szCs w:val="32"/>
        </w:rPr>
      </w:pPr>
      <w:bookmarkStart w:id="58" w:name="bookmark58"/>
      <w:bookmarkEnd w:id="58"/>
      <w:r>
        <w:rPr>
          <w:b/>
          <w:bCs/>
          <w:color w:val="000000"/>
          <w:spacing w:val="0"/>
          <w:w w:val="100"/>
          <w:position w:val="0"/>
          <w:sz w:val="32"/>
          <w:szCs w:val="32"/>
        </w:rPr>
        <w:t>年初预算完成率</w:t>
      </w:r>
    </w:p>
    <w:p w14:paraId="1804F159">
      <w:pPr>
        <w:pStyle w:val="11"/>
        <w:keepNext w:val="0"/>
        <w:keepLines w:val="0"/>
        <w:widowControl w:val="0"/>
        <w:shd w:val="clear" w:color="auto" w:fill="auto"/>
        <w:bidi w:val="0"/>
        <w:spacing w:before="0" w:after="260" w:line="619" w:lineRule="exact"/>
        <w:ind w:left="0" w:right="0" w:firstLine="660"/>
        <w:jc w:val="left"/>
        <w:rPr>
          <w:sz w:val="32"/>
          <w:szCs w:val="32"/>
        </w:rPr>
      </w:pPr>
      <w:r>
        <w:rPr>
          <w:color w:val="000000"/>
          <w:spacing w:val="0"/>
          <w:w w:val="100"/>
          <w:position w:val="0"/>
          <w:sz w:val="32"/>
          <w:szCs w:val="32"/>
        </w:rPr>
        <w:t>根据决算报表反映，</w:t>
      </w:r>
      <w:r>
        <w:rPr>
          <w:color w:val="000000"/>
          <w:spacing w:val="0"/>
          <w:w w:val="100"/>
          <w:position w:val="0"/>
          <w:sz w:val="30"/>
          <w:szCs w:val="30"/>
        </w:rPr>
        <w:t>2020</w:t>
      </w:r>
      <w:r>
        <w:rPr>
          <w:color w:val="000000"/>
          <w:spacing w:val="0"/>
          <w:w w:val="100"/>
          <w:position w:val="0"/>
          <w:sz w:val="32"/>
          <w:szCs w:val="32"/>
        </w:rPr>
        <w:t>年总收入</w:t>
      </w:r>
      <w:r>
        <w:rPr>
          <w:color w:val="000000"/>
          <w:spacing w:val="0"/>
          <w:w w:val="100"/>
          <w:position w:val="0"/>
          <w:sz w:val="30"/>
          <w:szCs w:val="30"/>
          <w:lang w:val="en-US" w:eastAsia="en-US" w:bidi="en-US"/>
        </w:rPr>
        <w:t>53,471,069.</w:t>
      </w:r>
      <w:r>
        <w:rPr>
          <w:color w:val="000000"/>
          <w:spacing w:val="0"/>
          <w:w w:val="100"/>
          <w:position w:val="0"/>
          <w:sz w:val="30"/>
          <w:szCs w:val="30"/>
        </w:rPr>
        <w:t>23</w:t>
      </w:r>
      <w:r>
        <w:rPr>
          <w:color w:val="000000"/>
          <w:spacing w:val="0"/>
          <w:w w:val="100"/>
          <w:position w:val="0"/>
          <w:sz w:val="32"/>
          <w:szCs w:val="32"/>
        </w:rPr>
        <w:t>元，其中财政拨款收入</w:t>
      </w:r>
      <w:r>
        <w:rPr>
          <w:color w:val="000000"/>
          <w:spacing w:val="0"/>
          <w:w w:val="100"/>
          <w:position w:val="0"/>
          <w:sz w:val="30"/>
          <w:szCs w:val="30"/>
          <w:lang w:val="en-US" w:eastAsia="en-US" w:bidi="en-US"/>
        </w:rPr>
        <w:t>51,293,982.51</w:t>
      </w:r>
      <w:r>
        <w:rPr>
          <w:color w:val="000000"/>
          <w:spacing w:val="0"/>
          <w:w w:val="100"/>
          <w:position w:val="0"/>
          <w:sz w:val="32"/>
          <w:szCs w:val="32"/>
        </w:rPr>
        <w:t>元，年初结转和结余</w:t>
      </w:r>
      <w:r>
        <w:rPr>
          <w:color w:val="000000"/>
          <w:spacing w:val="0"/>
          <w:w w:val="100"/>
          <w:position w:val="0"/>
          <w:sz w:val="30"/>
          <w:szCs w:val="30"/>
          <w:lang w:val="en-US" w:eastAsia="en-US" w:bidi="en-US"/>
        </w:rPr>
        <w:t>2,177,086.</w:t>
      </w:r>
      <w:r>
        <w:rPr>
          <w:color w:val="000000"/>
          <w:spacing w:val="0"/>
          <w:w w:val="100"/>
          <w:position w:val="0"/>
          <w:sz w:val="30"/>
          <w:szCs w:val="30"/>
        </w:rPr>
        <w:t>72</w:t>
      </w:r>
      <w:r>
        <w:rPr>
          <w:color w:val="000000"/>
          <w:spacing w:val="0"/>
          <w:w w:val="100"/>
          <w:position w:val="0"/>
          <w:sz w:val="32"/>
          <w:szCs w:val="32"/>
        </w:rPr>
        <w:t>元；总支出</w:t>
      </w:r>
      <w:r>
        <w:rPr>
          <w:color w:val="000000"/>
          <w:spacing w:val="0"/>
          <w:w w:val="100"/>
          <w:position w:val="0"/>
          <w:sz w:val="30"/>
          <w:szCs w:val="30"/>
          <w:lang w:val="en-US" w:eastAsia="en-US" w:bidi="en-US"/>
        </w:rPr>
        <w:t>53,321,145.</w:t>
      </w:r>
      <w:r>
        <w:rPr>
          <w:color w:val="000000"/>
          <w:spacing w:val="0"/>
          <w:w w:val="100"/>
          <w:position w:val="0"/>
          <w:sz w:val="30"/>
          <w:szCs w:val="30"/>
        </w:rPr>
        <w:t>67</w:t>
      </w:r>
      <w:r>
        <w:rPr>
          <w:color w:val="000000"/>
          <w:spacing w:val="0"/>
          <w:w w:val="100"/>
          <w:position w:val="0"/>
          <w:sz w:val="32"/>
          <w:szCs w:val="32"/>
        </w:rPr>
        <w:t>元，其中基本支出</w:t>
      </w:r>
      <w:r>
        <w:rPr>
          <w:color w:val="000000"/>
          <w:spacing w:val="0"/>
          <w:w w:val="100"/>
          <w:position w:val="0"/>
          <w:sz w:val="30"/>
          <w:szCs w:val="30"/>
          <w:lang w:val="en-US" w:eastAsia="en-US" w:bidi="en-US"/>
        </w:rPr>
        <w:t>3,023,409.</w:t>
      </w:r>
      <w:r>
        <w:rPr>
          <w:color w:val="000000"/>
          <w:spacing w:val="0"/>
          <w:w w:val="100"/>
          <w:position w:val="0"/>
          <w:sz w:val="30"/>
          <w:szCs w:val="30"/>
        </w:rPr>
        <w:t>72</w:t>
      </w:r>
      <w:r>
        <w:rPr>
          <w:color w:val="000000"/>
          <w:spacing w:val="0"/>
          <w:w w:val="100"/>
          <w:position w:val="0"/>
          <w:sz w:val="32"/>
          <w:szCs w:val="32"/>
        </w:rPr>
        <w:t>元、项目支出</w:t>
      </w:r>
      <w:r>
        <w:rPr>
          <w:color w:val="000000"/>
          <w:spacing w:val="0"/>
          <w:w w:val="100"/>
          <w:position w:val="0"/>
          <w:sz w:val="30"/>
          <w:szCs w:val="30"/>
          <w:lang w:val="en-US" w:eastAsia="en-US" w:bidi="en-US"/>
        </w:rPr>
        <w:t>50,297,735.</w:t>
      </w:r>
      <w:r>
        <w:rPr>
          <w:color w:val="000000"/>
          <w:spacing w:val="0"/>
          <w:w w:val="100"/>
          <w:position w:val="0"/>
          <w:sz w:val="30"/>
          <w:szCs w:val="30"/>
        </w:rPr>
        <w:t>95</w:t>
      </w:r>
      <w:r>
        <w:rPr>
          <w:color w:val="000000"/>
          <w:spacing w:val="0"/>
          <w:w w:val="100"/>
          <w:position w:val="0"/>
          <w:sz w:val="32"/>
          <w:szCs w:val="32"/>
        </w:rPr>
        <w:t>元；年末结转和结余</w:t>
      </w:r>
      <w:r>
        <w:rPr>
          <w:color w:val="000000"/>
          <w:spacing w:val="0"/>
          <w:w w:val="100"/>
          <w:position w:val="0"/>
          <w:sz w:val="30"/>
          <w:szCs w:val="30"/>
          <w:lang w:val="en-US" w:eastAsia="en-US" w:bidi="en-US"/>
        </w:rPr>
        <w:t>149,923.</w:t>
      </w:r>
      <w:r>
        <w:rPr>
          <w:color w:val="000000"/>
          <w:spacing w:val="0"/>
          <w:w w:val="100"/>
          <w:position w:val="0"/>
          <w:sz w:val="30"/>
          <w:szCs w:val="30"/>
        </w:rPr>
        <w:t>56</w:t>
      </w:r>
      <w:r>
        <w:rPr>
          <w:color w:val="000000"/>
          <w:spacing w:val="0"/>
          <w:w w:val="100"/>
          <w:position w:val="0"/>
          <w:sz w:val="32"/>
          <w:szCs w:val="32"/>
        </w:rPr>
        <w:t>元。预算执行率为</w:t>
      </w:r>
      <w:r>
        <w:rPr>
          <w:color w:val="000000"/>
          <w:spacing w:val="0"/>
          <w:w w:val="100"/>
          <w:position w:val="0"/>
          <w:sz w:val="30"/>
          <w:szCs w:val="30"/>
          <w:lang w:val="en-US" w:eastAsia="en-US" w:bidi="en-US"/>
        </w:rPr>
        <w:t>99.</w:t>
      </w:r>
      <w:r>
        <w:rPr>
          <w:color w:val="000000"/>
          <w:spacing w:val="0"/>
          <w:w w:val="100"/>
          <w:position w:val="0"/>
          <w:sz w:val="30"/>
          <w:szCs w:val="30"/>
        </w:rPr>
        <w:t>72%</w:t>
      </w:r>
      <w:r>
        <w:rPr>
          <w:color w:val="000000"/>
          <w:spacing w:val="0"/>
          <w:w w:val="100"/>
          <w:position w:val="0"/>
          <w:sz w:val="32"/>
          <w:szCs w:val="32"/>
        </w:rPr>
        <w:t>。</w:t>
      </w:r>
    </w:p>
    <w:p w14:paraId="296C5B51">
      <w:pPr>
        <w:pStyle w:val="11"/>
        <w:keepNext w:val="0"/>
        <w:keepLines w:val="0"/>
        <w:widowControl w:val="0"/>
        <w:shd w:val="clear" w:color="auto" w:fill="auto"/>
        <w:bidi w:val="0"/>
        <w:spacing w:before="0" w:after="0" w:line="240" w:lineRule="auto"/>
        <w:ind w:left="0" w:right="0" w:firstLine="620"/>
        <w:jc w:val="left"/>
        <w:rPr>
          <w:sz w:val="32"/>
          <w:szCs w:val="32"/>
        </w:rPr>
      </w:pPr>
      <w:r>
        <w:rPr>
          <w:rFonts w:ascii="Times New Roman" w:hAnsi="Times New Roman" w:eastAsia="Times New Roman" w:cs="Times New Roman"/>
          <w:color w:val="000000"/>
          <w:spacing w:val="0"/>
          <w:w w:val="100"/>
          <w:position w:val="0"/>
          <w:sz w:val="34"/>
          <w:szCs w:val="34"/>
          <w:lang w:val="en-US" w:eastAsia="en-US" w:bidi="en-US"/>
        </w:rPr>
        <w:t>4,</w:t>
      </w:r>
      <w:r>
        <w:rPr>
          <w:b/>
          <w:bCs/>
          <w:color w:val="000000"/>
          <w:spacing w:val="0"/>
          <w:w w:val="100"/>
          <w:position w:val="0"/>
          <w:sz w:val="32"/>
          <w:szCs w:val="32"/>
        </w:rPr>
        <w:t>当年收支平衡和年终结转结余情况</w:t>
      </w:r>
    </w:p>
    <w:p w14:paraId="3A05FB6D">
      <w:pPr>
        <w:pStyle w:val="11"/>
        <w:keepNext w:val="0"/>
        <w:keepLines w:val="0"/>
        <w:widowControl w:val="0"/>
        <w:shd w:val="clear" w:color="auto" w:fill="auto"/>
        <w:bidi w:val="0"/>
        <w:spacing w:before="0" w:after="0" w:line="622" w:lineRule="exact"/>
        <w:ind w:left="0" w:right="0" w:firstLine="620"/>
        <w:jc w:val="left"/>
        <w:rPr>
          <w:sz w:val="32"/>
          <w:szCs w:val="32"/>
        </w:rPr>
      </w:pPr>
      <w:r>
        <w:rPr>
          <w:color w:val="000000"/>
          <w:spacing w:val="0"/>
          <w:w w:val="100"/>
          <w:position w:val="0"/>
          <w:sz w:val="32"/>
          <w:szCs w:val="32"/>
        </w:rPr>
        <w:t>根据决算报表反映，</w:t>
      </w:r>
      <w:r>
        <w:rPr>
          <w:color w:val="000000"/>
          <w:spacing w:val="0"/>
          <w:w w:val="100"/>
          <w:position w:val="0"/>
          <w:sz w:val="30"/>
          <w:szCs w:val="30"/>
        </w:rPr>
        <w:t>2020</w:t>
      </w:r>
      <w:r>
        <w:rPr>
          <w:color w:val="000000"/>
          <w:spacing w:val="0"/>
          <w:w w:val="100"/>
          <w:position w:val="0"/>
          <w:sz w:val="32"/>
          <w:szCs w:val="32"/>
        </w:rPr>
        <w:t>年决算总收入</w:t>
      </w:r>
      <w:r>
        <w:rPr>
          <w:color w:val="000000"/>
          <w:spacing w:val="0"/>
          <w:w w:val="100"/>
          <w:position w:val="0"/>
          <w:sz w:val="30"/>
          <w:szCs w:val="30"/>
          <w:lang w:val="en-US" w:eastAsia="en-US" w:bidi="en-US"/>
        </w:rPr>
        <w:t>53,471,069.</w:t>
      </w:r>
      <w:r>
        <w:rPr>
          <w:color w:val="000000"/>
          <w:spacing w:val="0"/>
          <w:w w:val="100"/>
          <w:position w:val="0"/>
          <w:sz w:val="30"/>
          <w:szCs w:val="30"/>
        </w:rPr>
        <w:t>23</w:t>
      </w:r>
      <w:r>
        <w:rPr>
          <w:color w:val="000000"/>
          <w:spacing w:val="0"/>
          <w:w w:val="100"/>
          <w:position w:val="0"/>
          <w:sz w:val="32"/>
          <w:szCs w:val="32"/>
        </w:rPr>
        <w:t>元，其中预算财政拨款收入</w:t>
      </w:r>
      <w:r>
        <w:rPr>
          <w:color w:val="000000"/>
          <w:spacing w:val="0"/>
          <w:w w:val="100"/>
          <w:position w:val="0"/>
          <w:sz w:val="30"/>
          <w:szCs w:val="30"/>
          <w:lang w:val="en-US" w:eastAsia="en-US" w:bidi="en-US"/>
        </w:rPr>
        <w:t>31,440,829.</w:t>
      </w:r>
      <w:r>
        <w:rPr>
          <w:color w:val="000000"/>
          <w:spacing w:val="0"/>
          <w:w w:val="100"/>
          <w:position w:val="0"/>
          <w:sz w:val="30"/>
          <w:szCs w:val="30"/>
        </w:rPr>
        <w:t>65</w:t>
      </w:r>
      <w:r>
        <w:rPr>
          <w:color w:val="000000"/>
          <w:spacing w:val="0"/>
          <w:w w:val="100"/>
          <w:position w:val="0"/>
          <w:sz w:val="32"/>
          <w:szCs w:val="32"/>
        </w:rPr>
        <w:t>元，其他收入</w:t>
      </w:r>
      <w:r>
        <w:rPr>
          <w:color w:val="000000"/>
          <w:spacing w:val="0"/>
          <w:w w:val="100"/>
          <w:position w:val="0"/>
          <w:sz w:val="30"/>
          <w:szCs w:val="30"/>
          <w:lang w:val="en-US" w:eastAsia="en-US" w:bidi="en-US"/>
        </w:rPr>
        <w:t>19,853,152.86</w:t>
      </w:r>
      <w:r>
        <w:rPr>
          <w:color w:val="000000"/>
          <w:spacing w:val="0"/>
          <w:w w:val="100"/>
          <w:position w:val="0"/>
          <w:sz w:val="32"/>
          <w:szCs w:val="32"/>
        </w:rPr>
        <w:t>元，年初结转和结余</w:t>
      </w:r>
      <w:r>
        <w:rPr>
          <w:color w:val="000000"/>
          <w:spacing w:val="0"/>
          <w:w w:val="100"/>
          <w:position w:val="0"/>
          <w:sz w:val="30"/>
          <w:szCs w:val="30"/>
          <w:lang w:val="en-US" w:eastAsia="en-US" w:bidi="en-US"/>
        </w:rPr>
        <w:t>2,177,086.</w:t>
      </w:r>
      <w:r>
        <w:rPr>
          <w:color w:val="000000"/>
          <w:spacing w:val="0"/>
          <w:w w:val="100"/>
          <w:position w:val="0"/>
          <w:sz w:val="30"/>
          <w:szCs w:val="30"/>
        </w:rPr>
        <w:t>72</w:t>
      </w:r>
      <w:r>
        <w:rPr>
          <w:color w:val="000000"/>
          <w:spacing w:val="0"/>
          <w:w w:val="100"/>
          <w:position w:val="0"/>
          <w:sz w:val="32"/>
          <w:szCs w:val="32"/>
        </w:rPr>
        <w:t>元;</w:t>
      </w:r>
    </w:p>
    <w:p w14:paraId="3D5A9178">
      <w:pPr>
        <w:pStyle w:val="11"/>
        <w:keepNext w:val="0"/>
        <w:keepLines w:val="0"/>
        <w:widowControl w:val="0"/>
        <w:shd w:val="clear" w:color="auto" w:fill="auto"/>
        <w:bidi w:val="0"/>
        <w:spacing w:before="0" w:after="0" w:line="622" w:lineRule="exact"/>
        <w:ind w:left="0" w:right="0" w:firstLine="620"/>
        <w:jc w:val="left"/>
        <w:rPr>
          <w:sz w:val="32"/>
          <w:szCs w:val="32"/>
        </w:rPr>
      </w:pPr>
      <w:r>
        <w:rPr>
          <w:color w:val="000000"/>
          <w:spacing w:val="0"/>
          <w:w w:val="100"/>
          <w:position w:val="0"/>
          <w:sz w:val="30"/>
          <w:szCs w:val="30"/>
        </w:rPr>
        <w:t>2020</w:t>
      </w:r>
      <w:r>
        <w:rPr>
          <w:color w:val="000000"/>
          <w:spacing w:val="0"/>
          <w:w w:val="100"/>
          <w:position w:val="0"/>
          <w:sz w:val="32"/>
          <w:szCs w:val="32"/>
        </w:rPr>
        <w:t>年决算总支出</w:t>
      </w:r>
      <w:r>
        <w:rPr>
          <w:color w:val="000000"/>
          <w:spacing w:val="0"/>
          <w:w w:val="100"/>
          <w:position w:val="0"/>
          <w:sz w:val="30"/>
          <w:szCs w:val="30"/>
          <w:lang w:val="en-US" w:eastAsia="en-US" w:bidi="en-US"/>
        </w:rPr>
        <w:t>53,321,145.</w:t>
      </w:r>
      <w:r>
        <w:rPr>
          <w:color w:val="000000"/>
          <w:spacing w:val="0"/>
          <w:w w:val="100"/>
          <w:position w:val="0"/>
          <w:sz w:val="30"/>
          <w:szCs w:val="30"/>
        </w:rPr>
        <w:t>67</w:t>
      </w:r>
      <w:r>
        <w:rPr>
          <w:color w:val="000000"/>
          <w:spacing w:val="0"/>
          <w:w w:val="100"/>
          <w:position w:val="0"/>
          <w:sz w:val="32"/>
          <w:szCs w:val="32"/>
        </w:rPr>
        <w:t>元，其中基本支出</w:t>
      </w:r>
      <w:r>
        <w:rPr>
          <w:color w:val="000000"/>
          <w:spacing w:val="0"/>
          <w:w w:val="100"/>
          <w:position w:val="0"/>
          <w:sz w:val="30"/>
          <w:szCs w:val="30"/>
          <w:lang w:val="en-US" w:eastAsia="en-US" w:bidi="en-US"/>
        </w:rPr>
        <w:t>3,023,409.</w:t>
      </w:r>
      <w:r>
        <w:rPr>
          <w:color w:val="000000"/>
          <w:spacing w:val="0"/>
          <w:w w:val="100"/>
          <w:position w:val="0"/>
          <w:sz w:val="30"/>
          <w:szCs w:val="30"/>
        </w:rPr>
        <w:t>72</w:t>
      </w:r>
      <w:r>
        <w:rPr>
          <w:color w:val="000000"/>
          <w:spacing w:val="0"/>
          <w:w w:val="100"/>
          <w:position w:val="0"/>
          <w:sz w:val="32"/>
          <w:szCs w:val="32"/>
        </w:rPr>
        <w:t>元、项目支出</w:t>
      </w:r>
      <w:r>
        <w:rPr>
          <w:color w:val="000000"/>
          <w:spacing w:val="0"/>
          <w:w w:val="100"/>
          <w:position w:val="0"/>
          <w:sz w:val="30"/>
          <w:szCs w:val="30"/>
          <w:lang w:val="en-US" w:eastAsia="en-US" w:bidi="en-US"/>
        </w:rPr>
        <w:t>50,297,735.95</w:t>
      </w:r>
      <w:r>
        <w:rPr>
          <w:color w:val="000000"/>
          <w:spacing w:val="0"/>
          <w:w w:val="100"/>
          <w:position w:val="0"/>
          <w:sz w:val="32"/>
          <w:szCs w:val="32"/>
        </w:rPr>
        <w:t>元；年末结转和结余</w:t>
      </w:r>
      <w:r>
        <w:rPr>
          <w:color w:val="000000"/>
          <w:spacing w:val="0"/>
          <w:w w:val="100"/>
          <w:position w:val="0"/>
          <w:sz w:val="30"/>
          <w:szCs w:val="30"/>
          <w:lang w:val="en-US" w:eastAsia="en-US" w:bidi="en-US"/>
        </w:rPr>
        <w:t>149,923.</w:t>
      </w:r>
      <w:r>
        <w:rPr>
          <w:color w:val="000000"/>
          <w:spacing w:val="0"/>
          <w:w w:val="100"/>
          <w:position w:val="0"/>
          <w:sz w:val="30"/>
          <w:szCs w:val="30"/>
        </w:rPr>
        <w:t>56</w:t>
      </w:r>
      <w:r>
        <w:rPr>
          <w:color w:val="000000"/>
          <w:spacing w:val="0"/>
          <w:w w:val="100"/>
          <w:position w:val="0"/>
          <w:sz w:val="32"/>
          <w:szCs w:val="32"/>
        </w:rPr>
        <w:t>元。</w:t>
      </w:r>
    </w:p>
    <w:p w14:paraId="07047C2B">
      <w:pPr>
        <w:pStyle w:val="11"/>
        <w:keepNext w:val="0"/>
        <w:keepLines w:val="0"/>
        <w:widowControl w:val="0"/>
        <w:shd w:val="clear" w:color="auto" w:fill="auto"/>
        <w:bidi w:val="0"/>
        <w:spacing w:before="0" w:line="622" w:lineRule="exact"/>
        <w:ind w:left="0" w:right="0" w:firstLine="620"/>
        <w:jc w:val="left"/>
        <w:rPr>
          <w:sz w:val="32"/>
          <w:szCs w:val="32"/>
        </w:rPr>
      </w:pPr>
      <w:r>
        <w:rPr>
          <w:color w:val="000000"/>
          <w:spacing w:val="0"/>
          <w:w w:val="100"/>
          <w:position w:val="0"/>
          <w:sz w:val="32"/>
          <w:szCs w:val="32"/>
        </w:rPr>
        <w:t>支出按功能科目分类明细如下：</w:t>
      </w:r>
    </w:p>
    <w:tbl>
      <w:tblPr>
        <w:tblStyle w:val="2"/>
        <w:tblW w:w="0" w:type="auto"/>
        <w:jc w:val="center"/>
        <w:tblLayout w:type="fixed"/>
        <w:tblCellMar>
          <w:top w:w="0" w:type="dxa"/>
          <w:left w:w="10" w:type="dxa"/>
          <w:bottom w:w="0" w:type="dxa"/>
          <w:right w:w="10" w:type="dxa"/>
        </w:tblCellMar>
      </w:tblPr>
      <w:tblGrid>
        <w:gridCol w:w="2654"/>
        <w:gridCol w:w="2035"/>
        <w:gridCol w:w="1978"/>
        <w:gridCol w:w="1853"/>
      </w:tblGrid>
      <w:tr w14:paraId="73E17D3F">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center"/>
          </w:tcPr>
          <w:p w14:paraId="4A1C002D">
            <w:pPr>
              <w:pStyle w:val="25"/>
              <w:keepNext w:val="0"/>
              <w:keepLines w:val="0"/>
              <w:widowControl w:val="0"/>
              <w:shd w:val="clear" w:color="auto" w:fill="auto"/>
              <w:bidi w:val="0"/>
              <w:spacing w:before="0" w:after="0" w:line="240" w:lineRule="auto"/>
              <w:ind w:left="0" w:right="0" w:firstLine="700"/>
              <w:jc w:val="left"/>
              <w:rPr>
                <w:sz w:val="20"/>
                <w:szCs w:val="20"/>
              </w:rPr>
            </w:pPr>
            <w:r>
              <w:rPr>
                <w:color w:val="000000"/>
                <w:spacing w:val="0"/>
                <w:w w:val="100"/>
                <w:position w:val="0"/>
                <w:sz w:val="20"/>
                <w:szCs w:val="20"/>
              </w:rPr>
              <w:t>项目（按功能分类）</w:t>
            </w:r>
          </w:p>
        </w:tc>
        <w:tc>
          <w:tcPr>
            <w:tcBorders>
              <w:top w:val="single" w:color="auto" w:sz="4" w:space="0"/>
              <w:left w:val="single" w:color="auto" w:sz="4" w:space="0"/>
            </w:tcBorders>
            <w:shd w:val="clear" w:color="auto" w:fill="FFFFFF"/>
            <w:vAlign w:val="center"/>
          </w:tcPr>
          <w:p w14:paraId="2FEC0131">
            <w:pPr>
              <w:pStyle w:val="25"/>
              <w:keepNext w:val="0"/>
              <w:keepLines w:val="0"/>
              <w:widowControl w:val="0"/>
              <w:shd w:val="clear" w:color="auto" w:fill="auto"/>
              <w:bidi w:val="0"/>
              <w:spacing w:before="0" w:after="0" w:line="240" w:lineRule="auto"/>
              <w:ind w:left="0" w:right="0" w:firstLine="640"/>
              <w:jc w:val="left"/>
              <w:rPr>
                <w:sz w:val="20"/>
                <w:szCs w:val="20"/>
              </w:rPr>
            </w:pPr>
            <w:r>
              <w:rPr>
                <w:color w:val="000000"/>
                <w:spacing w:val="0"/>
                <w:w w:val="100"/>
                <w:position w:val="0"/>
                <w:sz w:val="20"/>
                <w:szCs w:val="20"/>
              </w:rPr>
              <w:t>年初预算数</w:t>
            </w:r>
          </w:p>
        </w:tc>
        <w:tc>
          <w:tcPr>
            <w:tcBorders>
              <w:top w:val="single" w:color="auto" w:sz="4" w:space="0"/>
              <w:left w:val="single" w:color="auto" w:sz="4" w:space="0"/>
            </w:tcBorders>
            <w:shd w:val="clear" w:color="auto" w:fill="FFFFFF"/>
            <w:vAlign w:val="center"/>
          </w:tcPr>
          <w:p w14:paraId="088C79B5">
            <w:pPr>
              <w:pStyle w:val="25"/>
              <w:keepNext w:val="0"/>
              <w:keepLines w:val="0"/>
              <w:widowControl w:val="0"/>
              <w:shd w:val="clear" w:color="auto" w:fill="auto"/>
              <w:bidi w:val="0"/>
              <w:spacing w:before="0" w:after="0" w:line="240" w:lineRule="auto"/>
              <w:ind w:left="0" w:right="240" w:firstLine="0"/>
              <w:jc w:val="right"/>
              <w:rPr>
                <w:sz w:val="20"/>
                <w:szCs w:val="20"/>
              </w:rPr>
            </w:pPr>
            <w:r>
              <w:rPr>
                <w:color w:val="000000"/>
                <w:spacing w:val="0"/>
                <w:w w:val="100"/>
                <w:position w:val="0"/>
                <w:sz w:val="20"/>
                <w:szCs w:val="20"/>
              </w:rPr>
              <w:t>调整预算数</w:t>
            </w:r>
          </w:p>
        </w:tc>
        <w:tc>
          <w:tcPr>
            <w:tcBorders>
              <w:top w:val="single" w:color="auto" w:sz="4" w:space="0"/>
              <w:left w:val="single" w:color="auto" w:sz="4" w:space="0"/>
              <w:right w:val="single" w:color="auto" w:sz="4" w:space="0"/>
            </w:tcBorders>
            <w:shd w:val="clear" w:color="auto" w:fill="FFFFFF"/>
            <w:vAlign w:val="center"/>
          </w:tcPr>
          <w:p w14:paraId="3580793F">
            <w:pPr>
              <w:pStyle w:val="25"/>
              <w:keepNext w:val="0"/>
              <w:keepLines w:val="0"/>
              <w:widowControl w:val="0"/>
              <w:shd w:val="clear" w:color="auto" w:fill="auto"/>
              <w:bidi w:val="0"/>
              <w:spacing w:before="0" w:after="0" w:line="240" w:lineRule="auto"/>
              <w:ind w:left="0" w:right="0" w:firstLine="760"/>
              <w:jc w:val="left"/>
              <w:rPr>
                <w:sz w:val="20"/>
                <w:szCs w:val="20"/>
              </w:rPr>
            </w:pPr>
            <w:r>
              <w:rPr>
                <w:color w:val="000000"/>
                <w:spacing w:val="0"/>
                <w:w w:val="100"/>
                <w:position w:val="0"/>
                <w:sz w:val="20"/>
                <w:szCs w:val="20"/>
              </w:rPr>
              <w:t>决算数</w:t>
            </w:r>
          </w:p>
        </w:tc>
      </w:tr>
      <w:tr w14:paraId="1832C9F0">
        <w:tblPrEx>
          <w:tblCellMar>
            <w:top w:w="0" w:type="dxa"/>
            <w:left w:w="10" w:type="dxa"/>
            <w:bottom w:w="0" w:type="dxa"/>
            <w:right w:w="10" w:type="dxa"/>
          </w:tblCellMar>
        </w:tblPrEx>
        <w:trPr>
          <w:trHeight w:val="509" w:hRule="exact"/>
          <w:jc w:val="center"/>
        </w:trPr>
        <w:tc>
          <w:tcPr>
            <w:tcBorders>
              <w:top w:val="single" w:color="auto" w:sz="4" w:space="0"/>
              <w:left w:val="single" w:color="auto" w:sz="4" w:space="0"/>
            </w:tcBorders>
            <w:shd w:val="clear" w:color="auto" w:fill="FFFFFF"/>
            <w:vAlign w:val="center"/>
          </w:tcPr>
          <w:p w14:paraId="79C4BFCC">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一般公共服务支出</w:t>
            </w:r>
          </w:p>
        </w:tc>
        <w:tc>
          <w:tcPr>
            <w:tcBorders>
              <w:top w:val="single" w:color="auto" w:sz="4" w:space="0"/>
              <w:left w:val="single" w:color="auto" w:sz="4" w:space="0"/>
            </w:tcBorders>
            <w:shd w:val="clear" w:color="auto" w:fill="FFFFFF"/>
            <w:vAlign w:val="top"/>
          </w:tcPr>
          <w:p w14:paraId="4827060C">
            <w:pPr>
              <w:widowControl w:val="0"/>
              <w:rPr>
                <w:sz w:val="10"/>
                <w:szCs w:val="10"/>
              </w:rPr>
            </w:pPr>
          </w:p>
        </w:tc>
        <w:tc>
          <w:tcPr>
            <w:tcBorders>
              <w:top w:val="single" w:color="auto" w:sz="4" w:space="0"/>
              <w:left w:val="single" w:color="auto" w:sz="4" w:space="0"/>
            </w:tcBorders>
            <w:shd w:val="clear" w:color="auto" w:fill="FFFFFF"/>
            <w:vAlign w:val="top"/>
          </w:tcPr>
          <w:p w14:paraId="0D212C23">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1C1E2A8F">
            <w:pPr>
              <w:widowControl w:val="0"/>
              <w:rPr>
                <w:sz w:val="10"/>
                <w:szCs w:val="10"/>
              </w:rPr>
            </w:pPr>
          </w:p>
        </w:tc>
      </w:tr>
      <w:tr w14:paraId="3D519631">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tcBorders>
            <w:shd w:val="clear" w:color="auto" w:fill="FFFFFF"/>
            <w:vAlign w:val="center"/>
          </w:tcPr>
          <w:p w14:paraId="4AA6E9F8">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国防支出</w:t>
            </w:r>
          </w:p>
        </w:tc>
        <w:tc>
          <w:tcPr>
            <w:tcBorders>
              <w:top w:val="single" w:color="auto" w:sz="4" w:space="0"/>
              <w:left w:val="single" w:color="auto" w:sz="4" w:space="0"/>
            </w:tcBorders>
            <w:shd w:val="clear" w:color="auto" w:fill="FFFFFF"/>
            <w:vAlign w:val="center"/>
          </w:tcPr>
          <w:p w14:paraId="52C9E410">
            <w:pPr>
              <w:pStyle w:val="25"/>
              <w:keepNext w:val="0"/>
              <w:keepLines w:val="0"/>
              <w:widowControl w:val="0"/>
              <w:shd w:val="clear" w:color="auto" w:fill="auto"/>
              <w:bidi w:val="0"/>
              <w:spacing w:before="0" w:after="0" w:line="240" w:lineRule="auto"/>
              <w:ind w:left="1160" w:right="0" w:firstLine="0"/>
              <w:jc w:val="left"/>
              <w:rPr>
                <w:sz w:val="18"/>
                <w:szCs w:val="18"/>
              </w:rPr>
            </w:pPr>
            <w:r>
              <w:rPr>
                <w:color w:val="000000"/>
                <w:spacing w:val="0"/>
                <w:w w:val="100"/>
                <w:position w:val="0"/>
                <w:sz w:val="18"/>
                <w:szCs w:val="18"/>
                <w:lang w:val="en-US" w:eastAsia="en-US" w:bidi="en-US"/>
              </w:rPr>
              <w:t>8,000.</w:t>
            </w:r>
            <w:r>
              <w:rPr>
                <w:color w:val="000000"/>
                <w:spacing w:val="0"/>
                <w:w w:val="100"/>
                <w:position w:val="0"/>
                <w:sz w:val="18"/>
                <w:szCs w:val="18"/>
              </w:rPr>
              <w:t>00</w:t>
            </w:r>
          </w:p>
        </w:tc>
        <w:tc>
          <w:tcPr>
            <w:tcBorders>
              <w:top w:val="single" w:color="auto" w:sz="4" w:space="0"/>
              <w:left w:val="single" w:color="auto" w:sz="4" w:space="0"/>
            </w:tcBorders>
            <w:shd w:val="clear" w:color="auto" w:fill="FFFFFF"/>
            <w:vAlign w:val="center"/>
          </w:tcPr>
          <w:p w14:paraId="4A8AA14A">
            <w:pPr>
              <w:pStyle w:val="2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lang w:val="en-US" w:eastAsia="en-US" w:bidi="en-US"/>
              </w:rPr>
              <w:t>5,000.</w:t>
            </w:r>
            <w:r>
              <w:rPr>
                <w:color w:val="000000"/>
                <w:spacing w:val="0"/>
                <w:w w:val="100"/>
                <w:position w:val="0"/>
                <w:sz w:val="18"/>
                <w:szCs w:val="18"/>
              </w:rPr>
              <w:t>00</w:t>
            </w:r>
          </w:p>
        </w:tc>
        <w:tc>
          <w:tcPr>
            <w:tcBorders>
              <w:top w:val="single" w:color="auto" w:sz="4" w:space="0"/>
              <w:left w:val="single" w:color="auto" w:sz="4" w:space="0"/>
              <w:right w:val="single" w:color="auto" w:sz="4" w:space="0"/>
            </w:tcBorders>
            <w:shd w:val="clear" w:color="auto" w:fill="FFFFFF"/>
            <w:vAlign w:val="center"/>
          </w:tcPr>
          <w:p w14:paraId="773EFAA8">
            <w:pPr>
              <w:pStyle w:val="2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lang w:val="en-US" w:eastAsia="en-US" w:bidi="en-US"/>
              </w:rPr>
              <w:t>5,000.</w:t>
            </w:r>
            <w:r>
              <w:rPr>
                <w:color w:val="000000"/>
                <w:spacing w:val="0"/>
                <w:w w:val="100"/>
                <w:position w:val="0"/>
                <w:sz w:val="18"/>
                <w:szCs w:val="18"/>
              </w:rPr>
              <w:t>00</w:t>
            </w:r>
          </w:p>
        </w:tc>
      </w:tr>
      <w:tr w14:paraId="331CAB12">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14:paraId="57536480">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公共安全支出</w:t>
            </w:r>
          </w:p>
        </w:tc>
        <w:tc>
          <w:tcPr>
            <w:tcBorders>
              <w:top w:val="single" w:color="auto" w:sz="4" w:space="0"/>
              <w:left w:val="single" w:color="auto" w:sz="4" w:space="0"/>
            </w:tcBorders>
            <w:shd w:val="clear" w:color="auto" w:fill="FFFFFF"/>
            <w:vAlign w:val="top"/>
          </w:tcPr>
          <w:p w14:paraId="4CD3A983">
            <w:pPr>
              <w:widowControl w:val="0"/>
              <w:rPr>
                <w:sz w:val="10"/>
                <w:szCs w:val="10"/>
              </w:rPr>
            </w:pPr>
          </w:p>
        </w:tc>
        <w:tc>
          <w:tcPr>
            <w:tcBorders>
              <w:top w:val="single" w:color="auto" w:sz="4" w:space="0"/>
              <w:left w:val="single" w:color="auto" w:sz="4" w:space="0"/>
            </w:tcBorders>
            <w:shd w:val="clear" w:color="auto" w:fill="FFFFFF"/>
            <w:vAlign w:val="top"/>
          </w:tcPr>
          <w:p w14:paraId="617FD074">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2F749F56">
            <w:pPr>
              <w:widowControl w:val="0"/>
              <w:rPr>
                <w:sz w:val="10"/>
                <w:szCs w:val="10"/>
              </w:rPr>
            </w:pPr>
          </w:p>
        </w:tc>
      </w:tr>
      <w:tr w14:paraId="7FBC4CDB">
        <w:tblPrEx>
          <w:tblCellMar>
            <w:top w:w="0" w:type="dxa"/>
            <w:left w:w="10" w:type="dxa"/>
            <w:bottom w:w="0" w:type="dxa"/>
            <w:right w:w="10" w:type="dxa"/>
          </w:tblCellMar>
        </w:tblPrEx>
        <w:trPr>
          <w:trHeight w:val="509" w:hRule="exact"/>
          <w:jc w:val="center"/>
        </w:trPr>
        <w:tc>
          <w:tcPr>
            <w:tcBorders>
              <w:top w:val="single" w:color="auto" w:sz="4" w:space="0"/>
              <w:left w:val="single" w:color="auto" w:sz="4" w:space="0"/>
            </w:tcBorders>
            <w:shd w:val="clear" w:color="auto" w:fill="FFFFFF"/>
            <w:vAlign w:val="center"/>
          </w:tcPr>
          <w:p w14:paraId="68D2585D">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教育支出</w:t>
            </w:r>
          </w:p>
        </w:tc>
        <w:tc>
          <w:tcPr>
            <w:tcBorders>
              <w:top w:val="single" w:color="auto" w:sz="4" w:space="0"/>
              <w:left w:val="single" w:color="auto" w:sz="4" w:space="0"/>
            </w:tcBorders>
            <w:shd w:val="clear" w:color="auto" w:fill="FFFFFF"/>
            <w:vAlign w:val="center"/>
          </w:tcPr>
          <w:p w14:paraId="35C93441">
            <w:pPr>
              <w:pStyle w:val="25"/>
              <w:keepNext w:val="0"/>
              <w:keepLines w:val="0"/>
              <w:widowControl w:val="0"/>
              <w:shd w:val="clear" w:color="auto" w:fill="auto"/>
              <w:bidi w:val="0"/>
              <w:spacing w:before="0" w:after="0" w:line="240" w:lineRule="auto"/>
              <w:ind w:left="1160" w:right="0" w:firstLine="0"/>
              <w:jc w:val="left"/>
              <w:rPr>
                <w:sz w:val="18"/>
                <w:szCs w:val="18"/>
              </w:rPr>
            </w:pPr>
            <w:r>
              <w:rPr>
                <w:color w:val="000000"/>
                <w:spacing w:val="0"/>
                <w:w w:val="100"/>
                <w:position w:val="0"/>
                <w:sz w:val="18"/>
                <w:szCs w:val="18"/>
                <w:lang w:val="en-US" w:eastAsia="en-US" w:bidi="en-US"/>
              </w:rPr>
              <w:t>2,700.</w:t>
            </w:r>
            <w:r>
              <w:rPr>
                <w:color w:val="000000"/>
                <w:spacing w:val="0"/>
                <w:w w:val="100"/>
                <w:position w:val="0"/>
                <w:sz w:val="18"/>
                <w:szCs w:val="18"/>
              </w:rPr>
              <w:t>00</w:t>
            </w:r>
          </w:p>
        </w:tc>
        <w:tc>
          <w:tcPr>
            <w:tcBorders>
              <w:top w:val="single" w:color="auto" w:sz="4" w:space="0"/>
              <w:left w:val="single" w:color="auto" w:sz="4" w:space="0"/>
            </w:tcBorders>
            <w:shd w:val="clear" w:color="auto" w:fill="FFFFFF"/>
            <w:vAlign w:val="top"/>
          </w:tcPr>
          <w:p w14:paraId="6B220672">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0E4F62C1">
            <w:pPr>
              <w:widowControl w:val="0"/>
              <w:rPr>
                <w:sz w:val="10"/>
                <w:szCs w:val="10"/>
              </w:rPr>
            </w:pPr>
          </w:p>
        </w:tc>
      </w:tr>
      <w:tr w14:paraId="0962E23D">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tcBorders>
            <w:shd w:val="clear" w:color="auto" w:fill="FFFFFF"/>
            <w:vAlign w:val="center"/>
          </w:tcPr>
          <w:p w14:paraId="74813503">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文化体育与传媒支出</w:t>
            </w:r>
          </w:p>
        </w:tc>
        <w:tc>
          <w:tcPr>
            <w:tcBorders>
              <w:top w:val="single" w:color="auto" w:sz="4" w:space="0"/>
              <w:left w:val="single" w:color="auto" w:sz="4" w:space="0"/>
            </w:tcBorders>
            <w:shd w:val="clear" w:color="auto" w:fill="FFFFFF"/>
            <w:vAlign w:val="top"/>
          </w:tcPr>
          <w:p w14:paraId="2A0D2A68">
            <w:pPr>
              <w:widowControl w:val="0"/>
              <w:rPr>
                <w:sz w:val="10"/>
                <w:szCs w:val="10"/>
              </w:rPr>
            </w:pPr>
          </w:p>
        </w:tc>
        <w:tc>
          <w:tcPr>
            <w:tcBorders>
              <w:top w:val="single" w:color="auto" w:sz="4" w:space="0"/>
              <w:left w:val="single" w:color="auto" w:sz="4" w:space="0"/>
            </w:tcBorders>
            <w:shd w:val="clear" w:color="auto" w:fill="FFFFFF"/>
            <w:vAlign w:val="top"/>
          </w:tcPr>
          <w:p w14:paraId="5FB1C7B9">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46EB200A">
            <w:pPr>
              <w:widowControl w:val="0"/>
              <w:rPr>
                <w:sz w:val="10"/>
                <w:szCs w:val="10"/>
              </w:rPr>
            </w:pPr>
          </w:p>
        </w:tc>
      </w:tr>
      <w:tr w14:paraId="3B01F78E">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tcBorders>
            <w:shd w:val="clear" w:color="auto" w:fill="FFFFFF"/>
            <w:vAlign w:val="center"/>
          </w:tcPr>
          <w:p w14:paraId="7243F949">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社会保障和就业支出</w:t>
            </w:r>
          </w:p>
        </w:tc>
        <w:tc>
          <w:tcPr>
            <w:tcBorders>
              <w:top w:val="single" w:color="auto" w:sz="4" w:space="0"/>
              <w:left w:val="single" w:color="auto" w:sz="4" w:space="0"/>
            </w:tcBorders>
            <w:shd w:val="clear" w:color="auto" w:fill="FFFFFF"/>
            <w:vAlign w:val="center"/>
          </w:tcPr>
          <w:p w14:paraId="309364E4">
            <w:pPr>
              <w:pStyle w:val="25"/>
              <w:keepNext w:val="0"/>
              <w:keepLines w:val="0"/>
              <w:widowControl w:val="0"/>
              <w:shd w:val="clear" w:color="auto" w:fill="auto"/>
              <w:bidi w:val="0"/>
              <w:spacing w:before="0" w:after="0" w:line="240" w:lineRule="auto"/>
              <w:ind w:left="0" w:right="0" w:firstLine="640"/>
              <w:jc w:val="left"/>
              <w:rPr>
                <w:sz w:val="18"/>
                <w:szCs w:val="18"/>
              </w:rPr>
            </w:pPr>
            <w:r>
              <w:rPr>
                <w:color w:val="000000"/>
                <w:spacing w:val="0"/>
                <w:w w:val="100"/>
                <w:position w:val="0"/>
                <w:sz w:val="18"/>
                <w:szCs w:val="18"/>
                <w:lang w:val="en-US" w:eastAsia="en-US" w:bidi="en-US"/>
              </w:rPr>
              <w:t>31,114,943.</w:t>
            </w:r>
            <w:r>
              <w:rPr>
                <w:color w:val="000000"/>
                <w:spacing w:val="0"/>
                <w:w w:val="100"/>
                <w:position w:val="0"/>
                <w:sz w:val="18"/>
                <w:szCs w:val="18"/>
              </w:rPr>
              <w:t>44</w:t>
            </w:r>
          </w:p>
        </w:tc>
        <w:tc>
          <w:tcPr>
            <w:tcBorders>
              <w:top w:val="single" w:color="auto" w:sz="4" w:space="0"/>
              <w:left w:val="single" w:color="auto" w:sz="4" w:space="0"/>
            </w:tcBorders>
            <w:shd w:val="clear" w:color="auto" w:fill="FFFFFF"/>
            <w:vAlign w:val="center"/>
          </w:tcPr>
          <w:p w14:paraId="3F7AA1DB">
            <w:pPr>
              <w:pStyle w:val="25"/>
              <w:keepNext w:val="0"/>
              <w:keepLines w:val="0"/>
              <w:widowControl w:val="0"/>
              <w:shd w:val="clear" w:color="auto" w:fill="auto"/>
              <w:bidi w:val="0"/>
              <w:spacing w:before="0" w:after="0" w:line="240" w:lineRule="auto"/>
              <w:ind w:left="0" w:right="0" w:firstLine="560"/>
              <w:jc w:val="both"/>
              <w:rPr>
                <w:sz w:val="18"/>
                <w:szCs w:val="18"/>
              </w:rPr>
            </w:pPr>
            <w:r>
              <w:rPr>
                <w:color w:val="000000"/>
                <w:spacing w:val="0"/>
                <w:w w:val="100"/>
                <w:position w:val="0"/>
                <w:sz w:val="18"/>
                <w:szCs w:val="18"/>
                <w:lang w:val="en-US" w:eastAsia="en-US" w:bidi="en-US"/>
              </w:rPr>
              <w:t>52,141,439.</w:t>
            </w:r>
            <w:r>
              <w:rPr>
                <w:color w:val="000000"/>
                <w:spacing w:val="0"/>
                <w:w w:val="100"/>
                <w:position w:val="0"/>
                <w:sz w:val="18"/>
                <w:szCs w:val="18"/>
              </w:rPr>
              <w:t>10</w:t>
            </w:r>
          </w:p>
        </w:tc>
        <w:tc>
          <w:tcPr>
            <w:tcBorders>
              <w:top w:val="single" w:color="auto" w:sz="4" w:space="0"/>
              <w:left w:val="single" w:color="auto" w:sz="4" w:space="0"/>
              <w:right w:val="single" w:color="auto" w:sz="4" w:space="0"/>
            </w:tcBorders>
            <w:shd w:val="clear" w:color="auto" w:fill="FFFFFF"/>
            <w:vAlign w:val="center"/>
          </w:tcPr>
          <w:p w14:paraId="7CCA2605">
            <w:pPr>
              <w:pStyle w:val="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lang w:val="en-US" w:eastAsia="en-US" w:bidi="en-US"/>
              </w:rPr>
              <w:t>52,135,939.</w:t>
            </w:r>
            <w:r>
              <w:rPr>
                <w:color w:val="000000"/>
                <w:spacing w:val="0"/>
                <w:w w:val="100"/>
                <w:position w:val="0"/>
                <w:sz w:val="18"/>
                <w:szCs w:val="18"/>
              </w:rPr>
              <w:t>10</w:t>
            </w:r>
          </w:p>
        </w:tc>
      </w:tr>
      <w:tr w14:paraId="484DA4FA">
        <w:tblPrEx>
          <w:tblCellMar>
            <w:top w:w="0" w:type="dxa"/>
            <w:left w:w="10" w:type="dxa"/>
            <w:bottom w:w="0" w:type="dxa"/>
            <w:right w:w="10" w:type="dxa"/>
          </w:tblCellMar>
        </w:tblPrEx>
        <w:trPr>
          <w:trHeight w:val="509" w:hRule="exact"/>
          <w:jc w:val="center"/>
        </w:trPr>
        <w:tc>
          <w:tcPr>
            <w:tcBorders>
              <w:top w:val="single" w:color="auto" w:sz="4" w:space="0"/>
              <w:left w:val="single" w:color="auto" w:sz="4" w:space="0"/>
            </w:tcBorders>
            <w:shd w:val="clear" w:color="auto" w:fill="FFFFFF"/>
            <w:vAlign w:val="center"/>
          </w:tcPr>
          <w:p w14:paraId="2582ABEC">
            <w:pPr>
              <w:pStyle w:val="25"/>
              <w:keepNext w:val="0"/>
              <w:keepLines w:val="0"/>
              <w:widowControl w:val="0"/>
              <w:shd w:val="clear" w:color="auto" w:fill="auto"/>
              <w:bidi w:val="0"/>
              <w:spacing w:before="0" w:after="0" w:line="240" w:lineRule="auto"/>
              <w:ind w:left="0" w:right="0" w:firstLine="240"/>
              <w:jc w:val="left"/>
              <w:rPr>
                <w:sz w:val="20"/>
                <w:szCs w:val="20"/>
              </w:rPr>
            </w:pPr>
            <w:r>
              <w:rPr>
                <w:color w:val="000000"/>
                <w:spacing w:val="0"/>
                <w:w w:val="100"/>
                <w:position w:val="0"/>
                <w:sz w:val="20"/>
                <w:szCs w:val="20"/>
              </w:rPr>
              <w:t>医疗卫生与计划生育支出</w:t>
            </w:r>
          </w:p>
        </w:tc>
        <w:tc>
          <w:tcPr>
            <w:tcBorders>
              <w:top w:val="single" w:color="auto" w:sz="4" w:space="0"/>
              <w:left w:val="single" w:color="auto" w:sz="4" w:space="0"/>
            </w:tcBorders>
            <w:shd w:val="clear" w:color="auto" w:fill="FFFFFF"/>
            <w:vAlign w:val="center"/>
          </w:tcPr>
          <w:p w14:paraId="777DD172">
            <w:pPr>
              <w:pStyle w:val="25"/>
              <w:keepNext w:val="0"/>
              <w:keepLines w:val="0"/>
              <w:widowControl w:val="0"/>
              <w:shd w:val="clear" w:color="auto" w:fill="auto"/>
              <w:bidi w:val="0"/>
              <w:spacing w:before="0" w:after="0" w:line="240" w:lineRule="auto"/>
              <w:ind w:left="0" w:right="0" w:firstLine="980"/>
              <w:jc w:val="left"/>
              <w:rPr>
                <w:sz w:val="18"/>
                <w:szCs w:val="18"/>
              </w:rPr>
            </w:pPr>
            <w:r>
              <w:rPr>
                <w:color w:val="000000"/>
                <w:spacing w:val="0"/>
                <w:w w:val="100"/>
                <w:position w:val="0"/>
                <w:sz w:val="18"/>
                <w:szCs w:val="18"/>
                <w:lang w:val="en-US" w:eastAsia="en-US" w:bidi="en-US"/>
              </w:rPr>
              <w:t>158,898.21</w:t>
            </w:r>
          </w:p>
        </w:tc>
        <w:tc>
          <w:tcPr>
            <w:tcBorders>
              <w:top w:val="single" w:color="auto" w:sz="4" w:space="0"/>
              <w:left w:val="single" w:color="auto" w:sz="4" w:space="0"/>
            </w:tcBorders>
            <w:shd w:val="clear" w:color="auto" w:fill="FFFFFF"/>
            <w:vAlign w:val="center"/>
          </w:tcPr>
          <w:p w14:paraId="37D905E5">
            <w:pPr>
              <w:pStyle w:val="2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lang w:val="en-US" w:eastAsia="en-US" w:bidi="en-US"/>
              </w:rPr>
              <w:t>1,022,025.</w:t>
            </w:r>
            <w:r>
              <w:rPr>
                <w:color w:val="000000"/>
                <w:spacing w:val="0"/>
                <w:w w:val="100"/>
                <w:position w:val="0"/>
                <w:sz w:val="18"/>
                <w:szCs w:val="18"/>
              </w:rPr>
              <w:t>13</w:t>
            </w:r>
          </w:p>
        </w:tc>
        <w:tc>
          <w:tcPr>
            <w:tcBorders>
              <w:top w:val="single" w:color="auto" w:sz="4" w:space="0"/>
              <w:left w:val="single" w:color="auto" w:sz="4" w:space="0"/>
              <w:right w:val="single" w:color="auto" w:sz="4" w:space="0"/>
            </w:tcBorders>
            <w:shd w:val="clear" w:color="auto" w:fill="FFFFFF"/>
            <w:vAlign w:val="center"/>
          </w:tcPr>
          <w:p w14:paraId="1DD3CBF6">
            <w:pPr>
              <w:pStyle w:val="25"/>
              <w:keepNext w:val="0"/>
              <w:keepLines w:val="0"/>
              <w:widowControl w:val="0"/>
              <w:shd w:val="clear" w:color="auto" w:fill="auto"/>
              <w:bidi w:val="0"/>
              <w:spacing w:before="0" w:after="0" w:line="240" w:lineRule="auto"/>
              <w:ind w:left="0" w:right="0" w:firstLine="760"/>
              <w:jc w:val="left"/>
              <w:rPr>
                <w:sz w:val="18"/>
                <w:szCs w:val="18"/>
              </w:rPr>
            </w:pPr>
            <w:r>
              <w:rPr>
                <w:color w:val="000000"/>
                <w:spacing w:val="0"/>
                <w:w w:val="100"/>
                <w:position w:val="0"/>
                <w:sz w:val="18"/>
                <w:szCs w:val="18"/>
                <w:lang w:val="en-US" w:eastAsia="en-US" w:bidi="en-US"/>
              </w:rPr>
              <w:t>877,601.57</w:t>
            </w:r>
          </w:p>
        </w:tc>
      </w:tr>
      <w:tr w14:paraId="40B8F3BC">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tcBorders>
            <w:shd w:val="clear" w:color="auto" w:fill="FFFFFF"/>
            <w:vAlign w:val="center"/>
          </w:tcPr>
          <w:p w14:paraId="3E1796F9">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卫生健康支出</w:t>
            </w:r>
          </w:p>
        </w:tc>
        <w:tc>
          <w:tcPr>
            <w:tcBorders>
              <w:top w:val="single" w:color="auto" w:sz="4" w:space="0"/>
              <w:left w:val="single" w:color="auto" w:sz="4" w:space="0"/>
            </w:tcBorders>
            <w:shd w:val="clear" w:color="auto" w:fill="FFFFFF"/>
            <w:vAlign w:val="top"/>
          </w:tcPr>
          <w:p w14:paraId="240926AA">
            <w:pPr>
              <w:widowControl w:val="0"/>
              <w:rPr>
                <w:sz w:val="10"/>
                <w:szCs w:val="10"/>
              </w:rPr>
            </w:pPr>
          </w:p>
        </w:tc>
        <w:tc>
          <w:tcPr>
            <w:tcBorders>
              <w:top w:val="single" w:color="auto" w:sz="4" w:space="0"/>
              <w:left w:val="single" w:color="auto" w:sz="4" w:space="0"/>
            </w:tcBorders>
            <w:shd w:val="clear" w:color="auto" w:fill="FFFFFF"/>
            <w:vAlign w:val="top"/>
          </w:tcPr>
          <w:p w14:paraId="71059FA7">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7539BC84">
            <w:pPr>
              <w:widowControl w:val="0"/>
              <w:rPr>
                <w:sz w:val="10"/>
                <w:szCs w:val="10"/>
              </w:rPr>
            </w:pPr>
          </w:p>
        </w:tc>
      </w:tr>
      <w:tr w14:paraId="7B7B2A03">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tcBorders>
            <w:shd w:val="clear" w:color="auto" w:fill="FFFFFF"/>
            <w:vAlign w:val="center"/>
          </w:tcPr>
          <w:p w14:paraId="7A34A18D">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城乡社区支出</w:t>
            </w:r>
          </w:p>
        </w:tc>
        <w:tc>
          <w:tcPr>
            <w:tcBorders>
              <w:top w:val="single" w:color="auto" w:sz="4" w:space="0"/>
              <w:left w:val="single" w:color="auto" w:sz="4" w:space="0"/>
            </w:tcBorders>
            <w:shd w:val="clear" w:color="auto" w:fill="FFFFFF"/>
            <w:vAlign w:val="top"/>
          </w:tcPr>
          <w:p w14:paraId="17B5FD2B">
            <w:pPr>
              <w:widowControl w:val="0"/>
              <w:rPr>
                <w:sz w:val="10"/>
                <w:szCs w:val="10"/>
              </w:rPr>
            </w:pPr>
          </w:p>
        </w:tc>
        <w:tc>
          <w:tcPr>
            <w:tcBorders>
              <w:top w:val="single" w:color="auto" w:sz="4" w:space="0"/>
              <w:left w:val="single" w:color="auto" w:sz="4" w:space="0"/>
            </w:tcBorders>
            <w:shd w:val="clear" w:color="auto" w:fill="FFFFFF"/>
            <w:vAlign w:val="top"/>
          </w:tcPr>
          <w:p w14:paraId="1B4942BD">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28A67C8E">
            <w:pPr>
              <w:widowControl w:val="0"/>
              <w:rPr>
                <w:sz w:val="10"/>
                <w:szCs w:val="10"/>
              </w:rPr>
            </w:pPr>
          </w:p>
        </w:tc>
      </w:tr>
      <w:tr w14:paraId="20F9A54B">
        <w:tblPrEx>
          <w:tblCellMar>
            <w:top w:w="0" w:type="dxa"/>
            <w:left w:w="10" w:type="dxa"/>
            <w:bottom w:w="0" w:type="dxa"/>
            <w:right w:w="10" w:type="dxa"/>
          </w:tblCellMar>
        </w:tblPrEx>
        <w:trPr>
          <w:trHeight w:val="509" w:hRule="exact"/>
          <w:jc w:val="center"/>
        </w:trPr>
        <w:tc>
          <w:tcPr>
            <w:tcBorders>
              <w:top w:val="single" w:color="auto" w:sz="4" w:space="0"/>
              <w:left w:val="single" w:color="auto" w:sz="4" w:space="0"/>
            </w:tcBorders>
            <w:shd w:val="clear" w:color="auto" w:fill="FFFFFF"/>
            <w:vAlign w:val="center"/>
          </w:tcPr>
          <w:p w14:paraId="4EE7AD3B">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农林水支出</w:t>
            </w:r>
          </w:p>
        </w:tc>
        <w:tc>
          <w:tcPr>
            <w:tcBorders>
              <w:top w:val="single" w:color="auto" w:sz="4" w:space="0"/>
              <w:left w:val="single" w:color="auto" w:sz="4" w:space="0"/>
            </w:tcBorders>
            <w:shd w:val="clear" w:color="auto" w:fill="FFFFFF"/>
            <w:vAlign w:val="top"/>
          </w:tcPr>
          <w:p w14:paraId="63DAEE8D">
            <w:pPr>
              <w:widowControl w:val="0"/>
              <w:rPr>
                <w:sz w:val="10"/>
                <w:szCs w:val="10"/>
              </w:rPr>
            </w:pPr>
          </w:p>
        </w:tc>
        <w:tc>
          <w:tcPr>
            <w:tcBorders>
              <w:top w:val="single" w:color="auto" w:sz="4" w:space="0"/>
              <w:left w:val="single" w:color="auto" w:sz="4" w:space="0"/>
            </w:tcBorders>
            <w:shd w:val="clear" w:color="auto" w:fill="FFFFFF"/>
            <w:vAlign w:val="top"/>
          </w:tcPr>
          <w:p w14:paraId="14061FDC">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0FCEFAA1">
            <w:pPr>
              <w:widowControl w:val="0"/>
              <w:rPr>
                <w:sz w:val="10"/>
                <w:szCs w:val="10"/>
              </w:rPr>
            </w:pPr>
          </w:p>
        </w:tc>
      </w:tr>
      <w:tr w14:paraId="6BD375EE">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tcBorders>
            <w:shd w:val="clear" w:color="auto" w:fill="FFFFFF"/>
            <w:vAlign w:val="center"/>
          </w:tcPr>
          <w:p w14:paraId="1C9B53B5">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住房保障支出</w:t>
            </w:r>
          </w:p>
        </w:tc>
        <w:tc>
          <w:tcPr>
            <w:tcBorders>
              <w:top w:val="single" w:color="auto" w:sz="4" w:space="0"/>
              <w:left w:val="single" w:color="auto" w:sz="4" w:space="0"/>
            </w:tcBorders>
            <w:shd w:val="clear" w:color="auto" w:fill="FFFFFF"/>
            <w:vAlign w:val="center"/>
          </w:tcPr>
          <w:p w14:paraId="6D399A0F">
            <w:pPr>
              <w:pStyle w:val="25"/>
              <w:keepNext w:val="0"/>
              <w:keepLines w:val="0"/>
              <w:widowControl w:val="0"/>
              <w:shd w:val="clear" w:color="auto" w:fill="auto"/>
              <w:bidi w:val="0"/>
              <w:spacing w:before="0" w:after="0" w:line="240" w:lineRule="auto"/>
              <w:ind w:left="0" w:right="0" w:firstLine="980"/>
              <w:jc w:val="left"/>
              <w:rPr>
                <w:sz w:val="18"/>
                <w:szCs w:val="18"/>
              </w:rPr>
            </w:pPr>
            <w:r>
              <w:rPr>
                <w:color w:val="000000"/>
                <w:spacing w:val="0"/>
                <w:w w:val="100"/>
                <w:position w:val="0"/>
                <w:sz w:val="18"/>
                <w:szCs w:val="18"/>
                <w:lang w:val="en-US" w:eastAsia="en-US" w:bidi="en-US"/>
              </w:rPr>
              <w:t>156,288.</w:t>
            </w:r>
            <w:r>
              <w:rPr>
                <w:color w:val="000000"/>
                <w:spacing w:val="0"/>
                <w:w w:val="100"/>
                <w:position w:val="0"/>
                <w:sz w:val="18"/>
                <w:szCs w:val="18"/>
              </w:rPr>
              <w:t>00</w:t>
            </w:r>
          </w:p>
        </w:tc>
        <w:tc>
          <w:tcPr>
            <w:tcBorders>
              <w:top w:val="single" w:color="auto" w:sz="4" w:space="0"/>
              <w:left w:val="single" w:color="auto" w:sz="4" w:space="0"/>
            </w:tcBorders>
            <w:shd w:val="clear" w:color="auto" w:fill="FFFFFF"/>
            <w:vAlign w:val="center"/>
          </w:tcPr>
          <w:p w14:paraId="6E7AC4FD">
            <w:pPr>
              <w:pStyle w:val="2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lang w:val="en-US" w:eastAsia="en-US" w:bidi="en-US"/>
              </w:rPr>
              <w:t>302,605.</w:t>
            </w:r>
            <w:r>
              <w:rPr>
                <w:color w:val="000000"/>
                <w:spacing w:val="0"/>
                <w:w w:val="100"/>
                <w:position w:val="0"/>
                <w:sz w:val="18"/>
                <w:szCs w:val="18"/>
              </w:rPr>
              <w:t>00</w:t>
            </w:r>
          </w:p>
        </w:tc>
        <w:tc>
          <w:tcPr>
            <w:tcBorders>
              <w:top w:val="single" w:color="auto" w:sz="4" w:space="0"/>
              <w:left w:val="single" w:color="auto" w:sz="4" w:space="0"/>
              <w:right w:val="single" w:color="auto" w:sz="4" w:space="0"/>
            </w:tcBorders>
            <w:shd w:val="clear" w:color="auto" w:fill="FFFFFF"/>
            <w:vAlign w:val="center"/>
          </w:tcPr>
          <w:p w14:paraId="70087B55">
            <w:pPr>
              <w:pStyle w:val="25"/>
              <w:keepNext w:val="0"/>
              <w:keepLines w:val="0"/>
              <w:widowControl w:val="0"/>
              <w:shd w:val="clear" w:color="auto" w:fill="auto"/>
              <w:bidi w:val="0"/>
              <w:spacing w:before="0" w:after="0" w:line="240" w:lineRule="auto"/>
              <w:ind w:left="0" w:right="0" w:firstLine="760"/>
              <w:jc w:val="left"/>
              <w:rPr>
                <w:sz w:val="18"/>
                <w:szCs w:val="18"/>
              </w:rPr>
            </w:pPr>
            <w:r>
              <w:rPr>
                <w:color w:val="000000"/>
                <w:spacing w:val="0"/>
                <w:w w:val="100"/>
                <w:position w:val="0"/>
                <w:sz w:val="18"/>
                <w:szCs w:val="18"/>
                <w:lang w:val="en-US" w:eastAsia="en-US" w:bidi="en-US"/>
              </w:rPr>
              <w:t>302,605.00</w:t>
            </w:r>
          </w:p>
        </w:tc>
      </w:tr>
      <w:tr w14:paraId="134D511E">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tcBorders>
            <w:shd w:val="clear" w:color="auto" w:fill="FFFFFF"/>
            <w:vAlign w:val="center"/>
          </w:tcPr>
          <w:p w14:paraId="552545DD">
            <w:pPr>
              <w:pStyle w:val="25"/>
              <w:keepNext w:val="0"/>
              <w:keepLines w:val="0"/>
              <w:widowControl w:val="0"/>
              <w:shd w:val="clear" w:color="auto" w:fill="auto"/>
              <w:bidi w:val="0"/>
              <w:spacing w:before="0" w:after="0" w:line="240" w:lineRule="auto"/>
              <w:ind w:left="0" w:right="0" w:firstLine="440"/>
              <w:jc w:val="left"/>
              <w:rPr>
                <w:sz w:val="20"/>
                <w:szCs w:val="20"/>
              </w:rPr>
            </w:pPr>
            <w:r>
              <w:rPr>
                <w:color w:val="000000"/>
                <w:spacing w:val="0"/>
                <w:w w:val="100"/>
                <w:position w:val="0"/>
                <w:sz w:val="20"/>
                <w:szCs w:val="20"/>
              </w:rPr>
              <w:t>国有资本经营预算支出</w:t>
            </w:r>
          </w:p>
        </w:tc>
        <w:tc>
          <w:tcPr>
            <w:tcBorders>
              <w:top w:val="single" w:color="auto" w:sz="4" w:space="0"/>
              <w:left w:val="single" w:color="auto" w:sz="4" w:space="0"/>
            </w:tcBorders>
            <w:shd w:val="clear" w:color="auto" w:fill="FFFFFF"/>
            <w:vAlign w:val="top"/>
          </w:tcPr>
          <w:p w14:paraId="3291AE24">
            <w:pPr>
              <w:widowControl w:val="0"/>
              <w:rPr>
                <w:sz w:val="10"/>
                <w:szCs w:val="10"/>
              </w:rPr>
            </w:pPr>
          </w:p>
        </w:tc>
        <w:tc>
          <w:tcPr>
            <w:tcBorders>
              <w:top w:val="single" w:color="auto" w:sz="4" w:space="0"/>
              <w:left w:val="single" w:color="auto" w:sz="4" w:space="0"/>
            </w:tcBorders>
            <w:shd w:val="clear" w:color="auto" w:fill="FFFFFF"/>
            <w:vAlign w:val="top"/>
          </w:tcPr>
          <w:p w14:paraId="676BC535">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4D2B68EE">
            <w:pPr>
              <w:widowControl w:val="0"/>
              <w:rPr>
                <w:sz w:val="10"/>
                <w:szCs w:val="10"/>
              </w:rPr>
            </w:pPr>
          </w:p>
        </w:tc>
      </w:tr>
      <w:tr w14:paraId="762C0F8E">
        <w:tblPrEx>
          <w:tblCellMar>
            <w:top w:w="0" w:type="dxa"/>
            <w:left w:w="10" w:type="dxa"/>
            <w:bottom w:w="0" w:type="dxa"/>
            <w:right w:w="10" w:type="dxa"/>
          </w:tblCellMar>
        </w:tblPrEx>
        <w:trPr>
          <w:trHeight w:val="509" w:hRule="exact"/>
          <w:jc w:val="center"/>
        </w:trPr>
        <w:tc>
          <w:tcPr>
            <w:tcBorders>
              <w:top w:val="single" w:color="auto" w:sz="4" w:space="0"/>
              <w:left w:val="single" w:color="auto" w:sz="4" w:space="0"/>
            </w:tcBorders>
            <w:shd w:val="clear" w:color="auto" w:fill="FFFFFF"/>
            <w:vAlign w:val="center"/>
          </w:tcPr>
          <w:p w14:paraId="55C31F20">
            <w:pPr>
              <w:pStyle w:val="25"/>
              <w:keepNext w:val="0"/>
              <w:keepLines w:val="0"/>
              <w:widowControl w:val="0"/>
              <w:shd w:val="clear" w:color="auto" w:fill="auto"/>
              <w:bidi w:val="0"/>
              <w:spacing w:before="0" w:after="0" w:line="240" w:lineRule="auto"/>
              <w:ind w:left="0" w:right="0" w:firstLine="240"/>
              <w:jc w:val="left"/>
              <w:rPr>
                <w:sz w:val="20"/>
                <w:szCs w:val="20"/>
              </w:rPr>
            </w:pPr>
            <w:r>
              <w:rPr>
                <w:color w:val="000000"/>
                <w:spacing w:val="0"/>
                <w:w w:val="100"/>
                <w:position w:val="0"/>
                <w:sz w:val="20"/>
                <w:szCs w:val="20"/>
              </w:rPr>
              <w:t>灾害防治及应急管理支出</w:t>
            </w:r>
          </w:p>
        </w:tc>
        <w:tc>
          <w:tcPr>
            <w:tcBorders>
              <w:top w:val="single" w:color="auto" w:sz="4" w:space="0"/>
              <w:left w:val="single" w:color="auto" w:sz="4" w:space="0"/>
            </w:tcBorders>
            <w:shd w:val="clear" w:color="auto" w:fill="FFFFFF"/>
            <w:vAlign w:val="top"/>
          </w:tcPr>
          <w:p w14:paraId="7C4E6405">
            <w:pPr>
              <w:widowControl w:val="0"/>
              <w:rPr>
                <w:sz w:val="10"/>
                <w:szCs w:val="10"/>
              </w:rPr>
            </w:pPr>
          </w:p>
        </w:tc>
        <w:tc>
          <w:tcPr>
            <w:tcBorders>
              <w:top w:val="single" w:color="auto" w:sz="4" w:space="0"/>
              <w:left w:val="single" w:color="auto" w:sz="4" w:space="0"/>
            </w:tcBorders>
            <w:shd w:val="clear" w:color="auto" w:fill="FFFFFF"/>
            <w:vAlign w:val="top"/>
          </w:tcPr>
          <w:p w14:paraId="4A7390ED">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045F87E0">
            <w:pPr>
              <w:widowControl w:val="0"/>
              <w:rPr>
                <w:sz w:val="10"/>
                <w:szCs w:val="10"/>
              </w:rPr>
            </w:pPr>
          </w:p>
        </w:tc>
      </w:tr>
      <w:tr w14:paraId="1AA95F10">
        <w:tblPrEx>
          <w:tblCellMar>
            <w:top w:w="0" w:type="dxa"/>
            <w:left w:w="10" w:type="dxa"/>
            <w:bottom w:w="0" w:type="dxa"/>
            <w:right w:w="10" w:type="dxa"/>
          </w:tblCellMar>
        </w:tblPrEx>
        <w:trPr>
          <w:trHeight w:val="547" w:hRule="exact"/>
          <w:jc w:val="center"/>
        </w:trPr>
        <w:tc>
          <w:tcPr>
            <w:tcBorders>
              <w:top w:val="single" w:color="auto" w:sz="4" w:space="0"/>
              <w:left w:val="single" w:color="auto" w:sz="4" w:space="0"/>
              <w:bottom w:val="single" w:color="auto" w:sz="4" w:space="0"/>
            </w:tcBorders>
            <w:shd w:val="clear" w:color="auto" w:fill="FFFFFF"/>
            <w:vAlign w:val="center"/>
          </w:tcPr>
          <w:p w14:paraId="72210E5F">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合计</w:t>
            </w:r>
          </w:p>
        </w:tc>
        <w:tc>
          <w:tcPr>
            <w:tcBorders>
              <w:top w:val="single" w:color="auto" w:sz="4" w:space="0"/>
              <w:left w:val="single" w:color="auto" w:sz="4" w:space="0"/>
              <w:bottom w:val="single" w:color="auto" w:sz="4" w:space="0"/>
            </w:tcBorders>
            <w:shd w:val="clear" w:color="auto" w:fill="FFFFFF"/>
            <w:vAlign w:val="center"/>
          </w:tcPr>
          <w:p w14:paraId="7C8D48C2">
            <w:pPr>
              <w:pStyle w:val="25"/>
              <w:keepNext w:val="0"/>
              <w:keepLines w:val="0"/>
              <w:widowControl w:val="0"/>
              <w:shd w:val="clear" w:color="auto" w:fill="auto"/>
              <w:bidi w:val="0"/>
              <w:spacing w:before="0" w:after="0" w:line="240" w:lineRule="auto"/>
              <w:ind w:left="0" w:right="0" w:firstLine="640"/>
              <w:jc w:val="left"/>
              <w:rPr>
                <w:sz w:val="18"/>
                <w:szCs w:val="18"/>
              </w:rPr>
            </w:pPr>
            <w:r>
              <w:rPr>
                <w:color w:val="000000"/>
                <w:spacing w:val="0"/>
                <w:w w:val="100"/>
                <w:position w:val="0"/>
                <w:sz w:val="18"/>
                <w:szCs w:val="18"/>
                <w:lang w:val="en-US" w:eastAsia="en-US" w:bidi="en-US"/>
              </w:rPr>
              <w:t>31,440,829.</w:t>
            </w:r>
            <w:r>
              <w:rPr>
                <w:color w:val="000000"/>
                <w:spacing w:val="0"/>
                <w:w w:val="100"/>
                <w:position w:val="0"/>
                <w:sz w:val="18"/>
                <w:szCs w:val="18"/>
              </w:rPr>
              <w:t>65</w:t>
            </w:r>
          </w:p>
        </w:tc>
        <w:tc>
          <w:tcPr>
            <w:tcBorders>
              <w:top w:val="single" w:color="auto" w:sz="4" w:space="0"/>
              <w:left w:val="single" w:color="auto" w:sz="4" w:space="0"/>
              <w:bottom w:val="single" w:color="auto" w:sz="4" w:space="0"/>
            </w:tcBorders>
            <w:shd w:val="clear" w:color="auto" w:fill="FFFFFF"/>
            <w:vAlign w:val="center"/>
          </w:tcPr>
          <w:p w14:paraId="0EA76797">
            <w:pPr>
              <w:pStyle w:val="25"/>
              <w:keepNext w:val="0"/>
              <w:keepLines w:val="0"/>
              <w:widowControl w:val="0"/>
              <w:shd w:val="clear" w:color="auto" w:fill="auto"/>
              <w:bidi w:val="0"/>
              <w:spacing w:before="0" w:after="0" w:line="240" w:lineRule="auto"/>
              <w:ind w:left="0" w:right="0" w:firstLine="560"/>
              <w:jc w:val="both"/>
              <w:rPr>
                <w:sz w:val="18"/>
                <w:szCs w:val="18"/>
              </w:rPr>
            </w:pPr>
            <w:r>
              <w:rPr>
                <w:color w:val="000000"/>
                <w:spacing w:val="0"/>
                <w:w w:val="100"/>
                <w:position w:val="0"/>
                <w:sz w:val="18"/>
                <w:szCs w:val="18"/>
                <w:lang w:val="en-US" w:eastAsia="en-US" w:bidi="en-US"/>
              </w:rPr>
              <w:t>53,471,069.</w:t>
            </w:r>
            <w:r>
              <w:rPr>
                <w:color w:val="000000"/>
                <w:spacing w:val="0"/>
                <w:w w:val="100"/>
                <w:position w:val="0"/>
                <w:sz w:val="18"/>
                <w:szCs w:val="18"/>
              </w:rPr>
              <w:t>23</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035CD9E6">
            <w:pPr>
              <w:pStyle w:val="2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lang w:val="en-US" w:eastAsia="en-US" w:bidi="en-US"/>
              </w:rPr>
              <w:t>53,321,145.</w:t>
            </w:r>
            <w:r>
              <w:rPr>
                <w:color w:val="000000"/>
                <w:spacing w:val="0"/>
                <w:w w:val="100"/>
                <w:position w:val="0"/>
                <w:sz w:val="18"/>
                <w:szCs w:val="18"/>
              </w:rPr>
              <w:t>67</w:t>
            </w:r>
          </w:p>
        </w:tc>
      </w:tr>
    </w:tbl>
    <w:p w14:paraId="6E7381C1">
      <w:pPr>
        <w:sectPr>
          <w:headerReference r:id="rId10" w:type="first"/>
          <w:footerReference r:id="rId12" w:type="first"/>
          <w:headerReference r:id="rId9" w:type="default"/>
          <w:footerReference r:id="rId11" w:type="default"/>
          <w:footnotePr>
            <w:numFmt w:val="decimal"/>
          </w:footnotePr>
          <w:pgSz w:w="11900" w:h="16840"/>
          <w:pgMar w:top="1128" w:right="1370" w:bottom="2114" w:left="1616" w:header="0" w:footer="3" w:gutter="0"/>
          <w:cols w:space="720" w:num="1"/>
          <w:titlePg/>
          <w:rtlGutter w:val="0"/>
          <w:docGrid w:linePitch="360" w:charSpace="0"/>
        </w:sectPr>
      </w:pPr>
    </w:p>
    <w:p w14:paraId="5FEF17BC">
      <w:pPr>
        <w:pStyle w:val="11"/>
        <w:keepNext w:val="0"/>
        <w:keepLines w:val="0"/>
        <w:widowControl w:val="0"/>
        <w:numPr>
          <w:ilvl w:val="0"/>
          <w:numId w:val="10"/>
        </w:numPr>
        <w:shd w:val="clear" w:color="auto" w:fill="auto"/>
        <w:tabs>
          <w:tab w:val="left" w:pos="1412"/>
        </w:tabs>
        <w:bidi w:val="0"/>
        <w:spacing w:before="0" w:after="40" w:line="240" w:lineRule="auto"/>
        <w:ind w:left="0" w:right="0" w:firstLine="920"/>
        <w:jc w:val="left"/>
        <w:rPr>
          <w:sz w:val="32"/>
          <w:szCs w:val="32"/>
        </w:rPr>
      </w:pPr>
      <w:bookmarkStart w:id="59" w:name="bookmark59"/>
      <w:bookmarkEnd w:id="59"/>
      <w:r>
        <w:rPr>
          <w:b/>
          <w:bCs/>
          <w:color w:val="000000"/>
          <w:spacing w:val="0"/>
          <w:w w:val="100"/>
          <w:position w:val="0"/>
          <w:sz w:val="32"/>
          <w:szCs w:val="32"/>
        </w:rPr>
        <w:t>政府采购情况</w:t>
      </w:r>
    </w:p>
    <w:p w14:paraId="2A1F516A">
      <w:pPr>
        <w:pStyle w:val="11"/>
        <w:keepNext w:val="0"/>
        <w:keepLines w:val="0"/>
        <w:widowControl w:val="0"/>
        <w:shd w:val="clear" w:color="auto" w:fill="auto"/>
        <w:bidi w:val="0"/>
        <w:spacing w:before="0" w:after="160" w:line="562" w:lineRule="exact"/>
        <w:ind w:left="280" w:right="0" w:firstLine="660"/>
        <w:jc w:val="both"/>
        <w:rPr>
          <w:sz w:val="32"/>
          <w:szCs w:val="32"/>
        </w:rPr>
      </w:pPr>
      <w:r>
        <w:rPr>
          <w:color w:val="000000"/>
          <w:spacing w:val="0"/>
          <w:w w:val="100"/>
          <w:position w:val="0"/>
          <w:sz w:val="32"/>
          <w:szCs w:val="32"/>
        </w:rPr>
        <w:t>经抽查，呈贡区退役军人事务局各项</w:t>
      </w:r>
      <w:r>
        <w:rPr>
          <w:rFonts w:hint="eastAsia"/>
          <w:color w:val="000000"/>
          <w:spacing w:val="0"/>
          <w:w w:val="100"/>
          <w:position w:val="0"/>
          <w:sz w:val="32"/>
          <w:szCs w:val="32"/>
          <w:lang w:eastAsia="zh-CN"/>
        </w:rPr>
        <w:t>采</w:t>
      </w:r>
      <w:r>
        <w:rPr>
          <w:color w:val="000000"/>
          <w:spacing w:val="0"/>
          <w:w w:val="100"/>
          <w:position w:val="0"/>
          <w:sz w:val="32"/>
          <w:szCs w:val="32"/>
        </w:rPr>
        <w:t>购程序合理，手续完善，符合政府</w:t>
      </w:r>
      <w:r>
        <w:rPr>
          <w:rFonts w:hint="eastAsia"/>
          <w:color w:val="000000"/>
          <w:spacing w:val="0"/>
          <w:w w:val="100"/>
          <w:position w:val="0"/>
          <w:sz w:val="32"/>
          <w:szCs w:val="32"/>
          <w:lang w:eastAsia="zh-CN"/>
        </w:rPr>
        <w:t>采</w:t>
      </w:r>
      <w:r>
        <w:rPr>
          <w:color w:val="000000"/>
          <w:spacing w:val="0"/>
          <w:w w:val="100"/>
          <w:position w:val="0"/>
          <w:sz w:val="32"/>
          <w:szCs w:val="32"/>
        </w:rPr>
        <w:t>购的相关规定及要求。</w:t>
      </w:r>
    </w:p>
    <w:p w14:paraId="37D2975D">
      <w:pPr>
        <w:pStyle w:val="11"/>
        <w:keepNext w:val="0"/>
        <w:keepLines w:val="0"/>
        <w:widowControl w:val="0"/>
        <w:numPr>
          <w:ilvl w:val="0"/>
          <w:numId w:val="10"/>
        </w:numPr>
        <w:shd w:val="clear" w:color="auto" w:fill="auto"/>
        <w:tabs>
          <w:tab w:val="left" w:pos="1412"/>
        </w:tabs>
        <w:bidi w:val="0"/>
        <w:spacing w:before="0" w:after="40" w:line="240" w:lineRule="auto"/>
        <w:ind w:left="0" w:right="0" w:firstLine="920"/>
        <w:jc w:val="left"/>
        <w:rPr>
          <w:sz w:val="32"/>
          <w:szCs w:val="32"/>
        </w:rPr>
      </w:pPr>
      <w:bookmarkStart w:id="60" w:name="bookmark60"/>
      <w:bookmarkEnd w:id="60"/>
      <w:r>
        <w:rPr>
          <w:b/>
          <w:bCs/>
          <w:color w:val="000000"/>
          <w:spacing w:val="0"/>
          <w:w w:val="100"/>
          <w:position w:val="0"/>
          <w:sz w:val="32"/>
          <w:szCs w:val="32"/>
        </w:rPr>
        <w:t>固定资产情况</w:t>
      </w:r>
    </w:p>
    <w:p w14:paraId="14E295C9">
      <w:pPr>
        <w:pStyle w:val="11"/>
        <w:keepNext w:val="0"/>
        <w:keepLines w:val="0"/>
        <w:widowControl w:val="0"/>
        <w:shd w:val="clear" w:color="auto" w:fill="auto"/>
        <w:bidi w:val="0"/>
        <w:spacing w:before="0" w:after="160" w:line="557" w:lineRule="exact"/>
        <w:ind w:left="280" w:right="0" w:firstLine="660"/>
        <w:jc w:val="both"/>
        <w:rPr>
          <w:sz w:val="32"/>
          <w:szCs w:val="32"/>
        </w:rPr>
      </w:pPr>
      <w:r>
        <w:rPr>
          <w:color w:val="000000"/>
          <w:spacing w:val="0"/>
          <w:w w:val="100"/>
          <w:position w:val="0"/>
          <w:sz w:val="32"/>
          <w:szCs w:val="32"/>
        </w:rPr>
        <w:t>呈贡区退役军人事务局</w:t>
      </w:r>
      <w:r>
        <w:rPr>
          <w:color w:val="000000"/>
          <w:spacing w:val="0"/>
          <w:w w:val="100"/>
          <w:position w:val="0"/>
          <w:sz w:val="30"/>
          <w:szCs w:val="30"/>
        </w:rPr>
        <w:t>2020</w:t>
      </w:r>
      <w:r>
        <w:rPr>
          <w:color w:val="000000"/>
          <w:spacing w:val="0"/>
          <w:w w:val="100"/>
          <w:position w:val="0"/>
          <w:sz w:val="32"/>
          <w:szCs w:val="32"/>
        </w:rPr>
        <w:t>年末固定资产合计金额</w:t>
      </w:r>
      <w:r>
        <w:rPr>
          <w:color w:val="000000"/>
          <w:spacing w:val="0"/>
          <w:w w:val="100"/>
          <w:position w:val="0"/>
          <w:sz w:val="30"/>
          <w:szCs w:val="30"/>
          <w:lang w:val="en-US" w:eastAsia="en-US" w:bidi="en-US"/>
        </w:rPr>
        <w:t>592,278.</w:t>
      </w:r>
      <w:r>
        <w:rPr>
          <w:color w:val="000000"/>
          <w:spacing w:val="0"/>
          <w:w w:val="100"/>
          <w:position w:val="0"/>
          <w:sz w:val="30"/>
          <w:szCs w:val="30"/>
        </w:rPr>
        <w:t>00</w:t>
      </w:r>
      <w:r>
        <w:rPr>
          <w:color w:val="000000"/>
          <w:spacing w:val="0"/>
          <w:w w:val="100"/>
          <w:position w:val="0"/>
          <w:sz w:val="32"/>
          <w:szCs w:val="32"/>
        </w:rPr>
        <w:t>元，累计折旧</w:t>
      </w:r>
      <w:r>
        <w:rPr>
          <w:color w:val="000000"/>
          <w:spacing w:val="0"/>
          <w:w w:val="100"/>
          <w:position w:val="0"/>
          <w:sz w:val="30"/>
          <w:szCs w:val="30"/>
          <w:lang w:val="en-US" w:eastAsia="en-US" w:bidi="en-US"/>
        </w:rPr>
        <w:t>384,080.</w:t>
      </w:r>
      <w:r>
        <w:rPr>
          <w:color w:val="000000"/>
          <w:spacing w:val="0"/>
          <w:w w:val="100"/>
          <w:position w:val="0"/>
          <w:sz w:val="30"/>
          <w:szCs w:val="30"/>
        </w:rPr>
        <w:t>67</w:t>
      </w:r>
      <w:r>
        <w:rPr>
          <w:color w:val="000000"/>
          <w:spacing w:val="0"/>
          <w:w w:val="100"/>
          <w:position w:val="0"/>
          <w:sz w:val="32"/>
          <w:szCs w:val="32"/>
        </w:rPr>
        <w:t>元,净值</w:t>
      </w:r>
      <w:r>
        <w:rPr>
          <w:color w:val="000000"/>
          <w:spacing w:val="0"/>
          <w:w w:val="100"/>
          <w:position w:val="0"/>
          <w:sz w:val="30"/>
          <w:szCs w:val="30"/>
          <w:lang w:val="en-US" w:eastAsia="en-US" w:bidi="en-US"/>
        </w:rPr>
        <w:t>208,197.</w:t>
      </w:r>
      <w:r>
        <w:rPr>
          <w:color w:val="000000"/>
          <w:spacing w:val="0"/>
          <w:w w:val="100"/>
          <w:position w:val="0"/>
          <w:sz w:val="30"/>
          <w:szCs w:val="30"/>
        </w:rPr>
        <w:t>33</w:t>
      </w:r>
      <w:r>
        <w:rPr>
          <w:color w:val="000000"/>
          <w:spacing w:val="0"/>
          <w:w w:val="100"/>
          <w:position w:val="0"/>
          <w:sz w:val="32"/>
          <w:szCs w:val="32"/>
        </w:rPr>
        <w:t>元，主要为办公家具、台式电脑、办公设备、车辆等。</w:t>
      </w:r>
    </w:p>
    <w:p w14:paraId="5E8C5EE1">
      <w:pPr>
        <w:pStyle w:val="11"/>
        <w:keepNext w:val="0"/>
        <w:keepLines w:val="0"/>
        <w:widowControl w:val="0"/>
        <w:shd w:val="clear" w:color="auto" w:fill="auto"/>
        <w:bidi w:val="0"/>
        <w:spacing w:before="0" w:after="260" w:line="240" w:lineRule="auto"/>
        <w:ind w:left="1080" w:right="0" w:firstLine="0"/>
        <w:jc w:val="left"/>
        <w:rPr>
          <w:sz w:val="32"/>
          <w:szCs w:val="32"/>
        </w:rPr>
      </w:pPr>
      <w:r>
        <w:rPr>
          <w:b/>
          <w:bCs/>
          <w:color w:val="000000"/>
          <w:spacing w:val="0"/>
          <w:w w:val="100"/>
          <w:position w:val="0"/>
          <w:sz w:val="32"/>
          <w:szCs w:val="32"/>
        </w:rPr>
        <w:t>（三）部门整体支出绩效目标</w:t>
      </w:r>
    </w:p>
    <w:p w14:paraId="11BECC75">
      <w:pPr>
        <w:pStyle w:val="11"/>
        <w:keepNext w:val="0"/>
        <w:keepLines w:val="0"/>
        <w:widowControl w:val="0"/>
        <w:shd w:val="clear" w:color="auto" w:fill="auto"/>
        <w:bidi w:val="0"/>
        <w:spacing w:before="0" w:after="40" w:line="240" w:lineRule="auto"/>
        <w:ind w:left="0" w:right="0" w:firstLine="920"/>
        <w:jc w:val="left"/>
        <w:rPr>
          <w:sz w:val="32"/>
          <w:szCs w:val="32"/>
        </w:rPr>
      </w:pPr>
      <w:r>
        <w:rPr>
          <w:rFonts w:ascii="Times New Roman" w:hAnsi="Times New Roman" w:eastAsia="Times New Roman" w:cs="Times New Roman"/>
          <w:color w:val="000000"/>
          <w:spacing w:val="0"/>
          <w:w w:val="100"/>
          <w:position w:val="0"/>
          <w:sz w:val="34"/>
          <w:szCs w:val="34"/>
          <w:lang w:val="en-US" w:eastAsia="en-US" w:bidi="en-US"/>
        </w:rPr>
        <w:t>1.</w:t>
      </w:r>
      <w:r>
        <w:rPr>
          <w:b/>
          <w:bCs/>
          <w:color w:val="000000"/>
          <w:spacing w:val="0"/>
          <w:w w:val="100"/>
          <w:position w:val="0"/>
          <w:sz w:val="32"/>
          <w:szCs w:val="32"/>
        </w:rPr>
        <w:t>区委、区政府或上级主管部门绩效考核的个性指标</w:t>
      </w:r>
    </w:p>
    <w:p w14:paraId="5D16672A">
      <w:pPr>
        <w:pStyle w:val="11"/>
        <w:keepNext w:val="0"/>
        <w:keepLines w:val="0"/>
        <w:widowControl w:val="0"/>
        <w:shd w:val="clear" w:color="auto" w:fill="auto"/>
        <w:bidi w:val="0"/>
        <w:spacing w:before="0" w:after="40" w:line="552" w:lineRule="exact"/>
        <w:ind w:left="280" w:right="0" w:firstLine="660"/>
        <w:jc w:val="both"/>
        <w:rPr>
          <w:sz w:val="32"/>
          <w:szCs w:val="32"/>
        </w:rPr>
      </w:pPr>
      <w:r>
        <w:rPr>
          <w:color w:val="000000"/>
          <w:spacing w:val="0"/>
          <w:w w:val="100"/>
          <w:position w:val="0"/>
          <w:sz w:val="32"/>
          <w:szCs w:val="32"/>
        </w:rPr>
        <w:t>中共昆明市呈贡区委办公室、昆明市呈贡区人民政府办公室向呈贡区退役军人事务局下达的</w:t>
      </w:r>
      <w:r>
        <w:rPr>
          <w:color w:val="000000"/>
          <w:spacing w:val="0"/>
          <w:w w:val="100"/>
          <w:position w:val="0"/>
          <w:sz w:val="30"/>
          <w:szCs w:val="30"/>
        </w:rPr>
        <w:t>2020</w:t>
      </w:r>
      <w:r>
        <w:rPr>
          <w:color w:val="000000"/>
          <w:spacing w:val="0"/>
          <w:w w:val="100"/>
          <w:position w:val="0"/>
          <w:sz w:val="32"/>
          <w:szCs w:val="32"/>
        </w:rPr>
        <w:t>年主要工作目标涉及五个方面共</w:t>
      </w:r>
      <w:r>
        <w:rPr>
          <w:color w:val="000000"/>
          <w:spacing w:val="0"/>
          <w:w w:val="100"/>
          <w:position w:val="0"/>
          <w:sz w:val="30"/>
          <w:szCs w:val="30"/>
        </w:rPr>
        <w:t>43</w:t>
      </w:r>
      <w:r>
        <w:rPr>
          <w:color w:val="000000"/>
          <w:spacing w:val="0"/>
          <w:w w:val="100"/>
          <w:position w:val="0"/>
          <w:sz w:val="32"/>
          <w:szCs w:val="32"/>
        </w:rPr>
        <w:t>项内容，具体明细如下：</w:t>
      </w:r>
    </w:p>
    <w:tbl>
      <w:tblPr>
        <w:tblStyle w:val="2"/>
        <w:tblW w:w="0" w:type="auto"/>
        <w:jc w:val="center"/>
        <w:tblLayout w:type="fixed"/>
        <w:tblCellMar>
          <w:top w:w="0" w:type="dxa"/>
          <w:left w:w="10" w:type="dxa"/>
          <w:bottom w:w="0" w:type="dxa"/>
          <w:right w:w="10" w:type="dxa"/>
        </w:tblCellMar>
      </w:tblPr>
      <w:tblGrid>
        <w:gridCol w:w="720"/>
        <w:gridCol w:w="6811"/>
        <w:gridCol w:w="1291"/>
      </w:tblGrid>
      <w:tr w14:paraId="1215317A">
        <w:tblPrEx>
          <w:tblCellMar>
            <w:top w:w="0" w:type="dxa"/>
            <w:left w:w="10" w:type="dxa"/>
            <w:bottom w:w="0" w:type="dxa"/>
            <w:right w:w="10" w:type="dxa"/>
          </w:tblCellMar>
        </w:tblPrEx>
        <w:trPr>
          <w:trHeight w:val="955" w:hRule="exact"/>
          <w:jc w:val="center"/>
        </w:trPr>
        <w:tc>
          <w:tcPr>
            <w:tcBorders>
              <w:top w:val="single" w:color="auto" w:sz="4" w:space="0"/>
              <w:left w:val="single" w:color="auto" w:sz="4" w:space="0"/>
            </w:tcBorders>
            <w:shd w:val="clear" w:color="auto" w:fill="FFFFFF"/>
            <w:vAlign w:val="center"/>
          </w:tcPr>
          <w:p w14:paraId="6CDB9F62">
            <w:pPr>
              <w:pStyle w:val="25"/>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序号</w:t>
            </w:r>
          </w:p>
        </w:tc>
        <w:tc>
          <w:tcPr>
            <w:tcBorders>
              <w:top w:val="single" w:color="auto" w:sz="4" w:space="0"/>
              <w:left w:val="single" w:color="auto" w:sz="4" w:space="0"/>
            </w:tcBorders>
            <w:shd w:val="clear" w:color="auto" w:fill="FFFFFF"/>
            <w:vAlign w:val="center"/>
          </w:tcPr>
          <w:p w14:paraId="2A0DB16C">
            <w:pPr>
              <w:pStyle w:val="25"/>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目标任务</w:t>
            </w:r>
          </w:p>
        </w:tc>
        <w:tc>
          <w:tcPr>
            <w:tcBorders>
              <w:top w:val="single" w:color="auto" w:sz="4" w:space="0"/>
              <w:left w:val="single" w:color="auto" w:sz="4" w:space="0"/>
              <w:right w:val="single" w:color="auto" w:sz="4" w:space="0"/>
            </w:tcBorders>
            <w:shd w:val="clear" w:color="auto" w:fill="FFFFFF"/>
            <w:vAlign w:val="bottom"/>
          </w:tcPr>
          <w:p w14:paraId="212F6482">
            <w:pPr>
              <w:pStyle w:val="25"/>
              <w:keepNext w:val="0"/>
              <w:keepLines w:val="0"/>
              <w:widowControl w:val="0"/>
              <w:shd w:val="clear" w:color="auto" w:fill="auto"/>
              <w:bidi w:val="0"/>
              <w:spacing w:before="0" w:after="220" w:line="240" w:lineRule="auto"/>
              <w:ind w:left="0" w:right="0" w:firstLine="0"/>
              <w:jc w:val="left"/>
              <w:rPr>
                <w:sz w:val="24"/>
                <w:szCs w:val="24"/>
              </w:rPr>
            </w:pPr>
            <w:r>
              <w:rPr>
                <w:color w:val="000000"/>
                <w:spacing w:val="0"/>
                <w:w w:val="100"/>
                <w:position w:val="0"/>
                <w:sz w:val="22"/>
                <w:szCs w:val="22"/>
              </w:rPr>
              <w:t>分值</w:t>
            </w:r>
            <w:r>
              <w:rPr>
                <w:color w:val="000000"/>
                <w:spacing w:val="0"/>
                <w:w w:val="100"/>
                <w:position w:val="0"/>
                <w:sz w:val="24"/>
                <w:szCs w:val="24"/>
              </w:rPr>
              <w:t>（100</w:t>
            </w:r>
          </w:p>
          <w:p w14:paraId="4F8DF3FC">
            <w:pPr>
              <w:pStyle w:val="2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分）</w:t>
            </w:r>
          </w:p>
        </w:tc>
      </w:tr>
      <w:tr w14:paraId="2D31624A">
        <w:tblPrEx>
          <w:tblCellMar>
            <w:top w:w="0" w:type="dxa"/>
            <w:left w:w="10" w:type="dxa"/>
            <w:bottom w:w="0" w:type="dxa"/>
            <w:right w:w="10" w:type="dxa"/>
          </w:tblCellMar>
        </w:tblPrEx>
        <w:trPr>
          <w:trHeight w:val="667" w:hRule="exact"/>
          <w:jc w:val="center"/>
        </w:trPr>
        <w:tc>
          <w:tcPr>
            <w:gridSpan w:val="3"/>
            <w:tcBorders>
              <w:top w:val="single" w:color="auto" w:sz="4" w:space="0"/>
              <w:left w:val="single" w:color="auto" w:sz="4" w:space="0"/>
              <w:right w:val="single" w:color="auto" w:sz="4" w:space="0"/>
            </w:tcBorders>
            <w:shd w:val="clear" w:color="auto" w:fill="FFFFFF"/>
            <w:vAlign w:val="center"/>
          </w:tcPr>
          <w:p w14:paraId="2A3FE1F5">
            <w:pPr>
              <w:pStyle w:val="25"/>
              <w:keepNext w:val="0"/>
              <w:keepLines w:val="0"/>
              <w:widowControl w:val="0"/>
              <w:shd w:val="clear" w:color="auto" w:fill="auto"/>
              <w:bidi w:val="0"/>
              <w:spacing w:before="0" w:after="0" w:line="240" w:lineRule="auto"/>
              <w:ind w:left="0" w:right="0" w:firstLine="600"/>
              <w:jc w:val="left"/>
              <w:rPr>
                <w:sz w:val="22"/>
                <w:szCs w:val="22"/>
              </w:rPr>
            </w:pPr>
            <w:r>
              <w:rPr>
                <w:color w:val="000000"/>
                <w:spacing w:val="0"/>
                <w:w w:val="100"/>
                <w:position w:val="0"/>
                <w:sz w:val="22"/>
                <w:szCs w:val="22"/>
              </w:rPr>
              <w:t>一、重点目标</w:t>
            </w:r>
            <w:r>
              <w:rPr>
                <w:color w:val="000000"/>
                <w:spacing w:val="0"/>
                <w:w w:val="100"/>
                <w:position w:val="0"/>
                <w:sz w:val="24"/>
                <w:szCs w:val="24"/>
              </w:rPr>
              <w:t>（14</w:t>
            </w:r>
            <w:r>
              <w:rPr>
                <w:color w:val="000000"/>
                <w:spacing w:val="0"/>
                <w:w w:val="100"/>
                <w:position w:val="0"/>
                <w:sz w:val="22"/>
                <w:szCs w:val="22"/>
              </w:rPr>
              <w:t>分）</w:t>
            </w:r>
          </w:p>
        </w:tc>
      </w:tr>
      <w:tr w14:paraId="6A0EA087">
        <w:tblPrEx>
          <w:tblCellMar>
            <w:top w:w="0" w:type="dxa"/>
            <w:left w:w="10" w:type="dxa"/>
            <w:bottom w:w="0" w:type="dxa"/>
            <w:right w:w="10" w:type="dxa"/>
          </w:tblCellMar>
        </w:tblPrEx>
        <w:trPr>
          <w:trHeight w:val="653" w:hRule="exact"/>
          <w:jc w:val="center"/>
        </w:trPr>
        <w:tc>
          <w:tcPr>
            <w:tcBorders>
              <w:top w:val="single" w:color="auto" w:sz="4" w:space="0"/>
              <w:left w:val="single" w:color="auto" w:sz="4" w:space="0"/>
            </w:tcBorders>
            <w:shd w:val="clear" w:color="auto" w:fill="FFFFFF"/>
            <w:vAlign w:val="center"/>
          </w:tcPr>
          <w:p w14:paraId="48A5DE5C">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1</w:t>
            </w:r>
          </w:p>
        </w:tc>
        <w:tc>
          <w:tcPr>
            <w:tcBorders>
              <w:top w:val="single" w:color="auto" w:sz="4" w:space="0"/>
              <w:left w:val="single" w:color="auto" w:sz="4" w:space="0"/>
            </w:tcBorders>
            <w:shd w:val="clear" w:color="auto" w:fill="FFFFFF"/>
            <w:vAlign w:val="center"/>
          </w:tcPr>
          <w:p w14:paraId="05BD51D0">
            <w:pPr>
              <w:pStyle w:val="2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创建全国文明城市工作。</w:t>
            </w:r>
          </w:p>
        </w:tc>
        <w:tc>
          <w:tcPr>
            <w:tcBorders>
              <w:top w:val="single" w:color="auto" w:sz="4" w:space="0"/>
              <w:left w:val="single" w:color="auto" w:sz="4" w:space="0"/>
              <w:right w:val="single" w:color="auto" w:sz="4" w:space="0"/>
            </w:tcBorders>
            <w:shd w:val="clear" w:color="auto" w:fill="FFFFFF"/>
            <w:vAlign w:val="center"/>
          </w:tcPr>
          <w:p w14:paraId="215180EB">
            <w:pPr>
              <w:pStyle w:val="25"/>
              <w:keepNext w:val="0"/>
              <w:keepLines w:val="0"/>
              <w:widowControl w:val="0"/>
              <w:shd w:val="clear" w:color="auto" w:fill="auto"/>
              <w:bidi w:val="0"/>
              <w:spacing w:before="0" w:after="0" w:line="240" w:lineRule="auto"/>
              <w:ind w:left="0" w:right="0" w:firstLine="800"/>
              <w:jc w:val="left"/>
              <w:rPr>
                <w:sz w:val="24"/>
                <w:szCs w:val="24"/>
              </w:rPr>
            </w:pPr>
            <w:r>
              <w:rPr>
                <w:color w:val="000000"/>
                <w:spacing w:val="0"/>
                <w:w w:val="100"/>
                <w:position w:val="0"/>
                <w:sz w:val="24"/>
                <w:szCs w:val="24"/>
              </w:rPr>
              <w:t>2</w:t>
            </w:r>
          </w:p>
        </w:tc>
      </w:tr>
      <w:tr w14:paraId="2335C99E">
        <w:tblPrEx>
          <w:tblCellMar>
            <w:top w:w="0" w:type="dxa"/>
            <w:left w:w="10" w:type="dxa"/>
            <w:bottom w:w="0" w:type="dxa"/>
            <w:right w:w="10" w:type="dxa"/>
          </w:tblCellMar>
        </w:tblPrEx>
        <w:trPr>
          <w:trHeight w:val="1411" w:hRule="exact"/>
          <w:jc w:val="center"/>
        </w:trPr>
        <w:tc>
          <w:tcPr>
            <w:tcBorders>
              <w:top w:val="single" w:color="auto" w:sz="4" w:space="0"/>
              <w:left w:val="single" w:color="auto" w:sz="4" w:space="0"/>
            </w:tcBorders>
            <w:shd w:val="clear" w:color="auto" w:fill="FFFFFF"/>
            <w:vAlign w:val="center"/>
          </w:tcPr>
          <w:p w14:paraId="07516E31">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2</w:t>
            </w:r>
          </w:p>
        </w:tc>
        <w:tc>
          <w:tcPr>
            <w:tcBorders>
              <w:top w:val="single" w:color="auto" w:sz="4" w:space="0"/>
              <w:left w:val="single" w:color="auto" w:sz="4" w:space="0"/>
            </w:tcBorders>
            <w:shd w:val="clear" w:color="auto" w:fill="FFFFFF"/>
            <w:vAlign w:val="center"/>
          </w:tcPr>
          <w:p w14:paraId="73A7E323">
            <w:pPr>
              <w:pStyle w:val="25"/>
              <w:keepNext w:val="0"/>
              <w:keepLines w:val="0"/>
              <w:widowControl w:val="0"/>
              <w:shd w:val="clear" w:color="auto" w:fill="auto"/>
              <w:bidi w:val="0"/>
              <w:spacing w:before="0" w:after="0" w:line="461" w:lineRule="exact"/>
              <w:ind w:left="0" w:right="0" w:firstLine="0"/>
              <w:jc w:val="both"/>
              <w:rPr>
                <w:sz w:val="22"/>
                <w:szCs w:val="22"/>
              </w:rPr>
            </w:pPr>
            <w:r>
              <w:rPr>
                <w:color w:val="000000"/>
                <w:spacing w:val="0"/>
                <w:w w:val="100"/>
                <w:position w:val="0"/>
                <w:sz w:val="22"/>
                <w:szCs w:val="22"/>
              </w:rPr>
              <w:t>推进退役军人服务保障体系运行，加强呈贡区退役军人服务中心（站）的规范化建设，打造呈贡区</w:t>
            </w:r>
            <w:r>
              <w:rPr>
                <w:color w:val="000000"/>
                <w:spacing w:val="0"/>
                <w:w w:val="100"/>
                <w:position w:val="0"/>
                <w:sz w:val="22"/>
                <w:szCs w:val="22"/>
                <w:lang w:val="zh-CN" w:eastAsia="zh-CN" w:bidi="zh-CN"/>
              </w:rPr>
              <w:t>“枫</w:t>
            </w:r>
            <w:r>
              <w:rPr>
                <w:color w:val="000000"/>
                <w:spacing w:val="0"/>
                <w:w w:val="100"/>
                <w:position w:val="0"/>
                <w:sz w:val="22"/>
                <w:szCs w:val="22"/>
              </w:rPr>
              <w:t>桥式退役军人服务中心（站）”。</w:t>
            </w:r>
          </w:p>
        </w:tc>
        <w:tc>
          <w:tcPr>
            <w:tcBorders>
              <w:top w:val="single" w:color="auto" w:sz="4" w:space="0"/>
              <w:left w:val="single" w:color="auto" w:sz="4" w:space="0"/>
              <w:right w:val="single" w:color="auto" w:sz="4" w:space="0"/>
            </w:tcBorders>
            <w:shd w:val="clear" w:color="auto" w:fill="FFFFFF"/>
            <w:vAlign w:val="center"/>
          </w:tcPr>
          <w:p w14:paraId="58D0FEFD">
            <w:pPr>
              <w:pStyle w:val="25"/>
              <w:keepNext w:val="0"/>
              <w:keepLines w:val="0"/>
              <w:widowControl w:val="0"/>
              <w:shd w:val="clear" w:color="auto" w:fill="auto"/>
              <w:bidi w:val="0"/>
              <w:spacing w:before="0" w:after="0" w:line="240" w:lineRule="auto"/>
              <w:ind w:left="0" w:right="0" w:firstLine="800"/>
              <w:jc w:val="left"/>
              <w:rPr>
                <w:sz w:val="24"/>
                <w:szCs w:val="24"/>
              </w:rPr>
            </w:pPr>
            <w:r>
              <w:rPr>
                <w:color w:val="000000"/>
                <w:spacing w:val="0"/>
                <w:w w:val="100"/>
                <w:position w:val="0"/>
                <w:sz w:val="24"/>
                <w:szCs w:val="24"/>
              </w:rPr>
              <w:t>3</w:t>
            </w:r>
          </w:p>
        </w:tc>
      </w:tr>
      <w:tr w14:paraId="033E9E40">
        <w:tblPrEx>
          <w:tblCellMar>
            <w:top w:w="0" w:type="dxa"/>
            <w:left w:w="10" w:type="dxa"/>
            <w:bottom w:w="0" w:type="dxa"/>
            <w:right w:w="10" w:type="dxa"/>
          </w:tblCellMar>
        </w:tblPrEx>
        <w:trPr>
          <w:trHeight w:val="869" w:hRule="exact"/>
          <w:jc w:val="center"/>
        </w:trPr>
        <w:tc>
          <w:tcPr>
            <w:tcBorders>
              <w:top w:val="single" w:color="auto" w:sz="4" w:space="0"/>
              <w:left w:val="single" w:color="auto" w:sz="4" w:space="0"/>
            </w:tcBorders>
            <w:shd w:val="clear" w:color="auto" w:fill="FFFFFF"/>
            <w:vAlign w:val="center"/>
          </w:tcPr>
          <w:p w14:paraId="675ED031">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3</w:t>
            </w:r>
          </w:p>
        </w:tc>
        <w:tc>
          <w:tcPr>
            <w:tcBorders>
              <w:top w:val="single" w:color="auto" w:sz="4" w:space="0"/>
              <w:left w:val="single" w:color="auto" w:sz="4" w:space="0"/>
            </w:tcBorders>
            <w:shd w:val="clear" w:color="auto" w:fill="FFFFFF"/>
            <w:vAlign w:val="center"/>
          </w:tcPr>
          <w:p w14:paraId="39FA40BB">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做好</w:t>
            </w:r>
            <w:r>
              <w:rPr>
                <w:color w:val="000000"/>
                <w:spacing w:val="0"/>
                <w:w w:val="100"/>
                <w:position w:val="0"/>
                <w:sz w:val="24"/>
                <w:szCs w:val="24"/>
              </w:rPr>
              <w:t>2020</w:t>
            </w:r>
            <w:r>
              <w:rPr>
                <w:color w:val="000000"/>
                <w:spacing w:val="0"/>
                <w:w w:val="100"/>
                <w:position w:val="0"/>
                <w:sz w:val="22"/>
                <w:szCs w:val="22"/>
              </w:rPr>
              <w:t>年昆明市争创全国双拥模范城工作。</w:t>
            </w:r>
          </w:p>
        </w:tc>
        <w:tc>
          <w:tcPr>
            <w:tcBorders>
              <w:top w:val="single" w:color="auto" w:sz="4" w:space="0"/>
              <w:left w:val="single" w:color="auto" w:sz="4" w:space="0"/>
              <w:right w:val="single" w:color="auto" w:sz="4" w:space="0"/>
            </w:tcBorders>
            <w:shd w:val="clear" w:color="auto" w:fill="FFFFFF"/>
            <w:vAlign w:val="center"/>
          </w:tcPr>
          <w:p w14:paraId="1EE04100">
            <w:pPr>
              <w:pStyle w:val="25"/>
              <w:keepNext w:val="0"/>
              <w:keepLines w:val="0"/>
              <w:widowControl w:val="0"/>
              <w:shd w:val="clear" w:color="auto" w:fill="auto"/>
              <w:bidi w:val="0"/>
              <w:spacing w:before="0" w:after="0" w:line="240" w:lineRule="auto"/>
              <w:ind w:left="0" w:right="0" w:firstLine="800"/>
              <w:jc w:val="left"/>
              <w:rPr>
                <w:sz w:val="24"/>
                <w:szCs w:val="24"/>
              </w:rPr>
            </w:pPr>
            <w:r>
              <w:rPr>
                <w:color w:val="000000"/>
                <w:spacing w:val="0"/>
                <w:w w:val="100"/>
                <w:position w:val="0"/>
                <w:sz w:val="24"/>
                <w:szCs w:val="24"/>
              </w:rPr>
              <w:t>3</w:t>
            </w:r>
          </w:p>
        </w:tc>
      </w:tr>
      <w:tr w14:paraId="63499678">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14:paraId="6C0B977D">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4</w:t>
            </w:r>
          </w:p>
        </w:tc>
        <w:tc>
          <w:tcPr>
            <w:tcBorders>
              <w:top w:val="single" w:color="auto" w:sz="4" w:space="0"/>
              <w:left w:val="single" w:color="auto" w:sz="4" w:space="0"/>
            </w:tcBorders>
            <w:shd w:val="clear" w:color="auto" w:fill="FFFFFF"/>
            <w:vAlign w:val="top"/>
          </w:tcPr>
          <w:p w14:paraId="67AC68C8">
            <w:pPr>
              <w:pStyle w:val="25"/>
              <w:keepNext w:val="0"/>
              <w:keepLines w:val="0"/>
              <w:widowControl w:val="0"/>
              <w:shd w:val="clear" w:color="auto" w:fill="auto"/>
              <w:bidi w:val="0"/>
              <w:spacing w:before="0" w:after="0" w:line="456" w:lineRule="exact"/>
              <w:ind w:left="0" w:right="0" w:firstLine="0"/>
              <w:jc w:val="both"/>
              <w:rPr>
                <w:sz w:val="22"/>
                <w:szCs w:val="22"/>
              </w:rPr>
            </w:pPr>
            <w:r>
              <w:rPr>
                <w:color w:val="000000"/>
                <w:spacing w:val="0"/>
                <w:w w:val="100"/>
                <w:position w:val="0"/>
                <w:sz w:val="22"/>
                <w:szCs w:val="22"/>
              </w:rPr>
              <w:t>做好部分退役士兵基本养老和基本医疗保险接续工作，实现覆盖率</w:t>
            </w:r>
            <w:r>
              <w:rPr>
                <w:color w:val="000000"/>
                <w:spacing w:val="0"/>
                <w:w w:val="100"/>
                <w:position w:val="0"/>
                <w:sz w:val="24"/>
                <w:szCs w:val="24"/>
              </w:rPr>
              <w:t>100%</w:t>
            </w:r>
            <w:r>
              <w:rPr>
                <w:color w:val="000000"/>
                <w:spacing w:val="0"/>
                <w:w w:val="100"/>
                <w:position w:val="0"/>
                <w:sz w:val="22"/>
                <w:szCs w:val="22"/>
              </w:rPr>
              <w:t>。</w:t>
            </w:r>
          </w:p>
        </w:tc>
        <w:tc>
          <w:tcPr>
            <w:tcBorders>
              <w:top w:val="single" w:color="auto" w:sz="4" w:space="0"/>
              <w:left w:val="single" w:color="auto" w:sz="4" w:space="0"/>
              <w:right w:val="single" w:color="auto" w:sz="4" w:space="0"/>
            </w:tcBorders>
            <w:shd w:val="clear" w:color="auto" w:fill="FFFFFF"/>
            <w:vAlign w:val="center"/>
          </w:tcPr>
          <w:p w14:paraId="713E4393">
            <w:pPr>
              <w:pStyle w:val="25"/>
              <w:keepNext w:val="0"/>
              <w:keepLines w:val="0"/>
              <w:widowControl w:val="0"/>
              <w:shd w:val="clear" w:color="auto" w:fill="auto"/>
              <w:bidi w:val="0"/>
              <w:spacing w:before="0" w:after="0" w:line="240" w:lineRule="auto"/>
              <w:ind w:left="0" w:right="0" w:firstLine="800"/>
              <w:jc w:val="left"/>
              <w:rPr>
                <w:sz w:val="24"/>
                <w:szCs w:val="24"/>
              </w:rPr>
            </w:pPr>
            <w:r>
              <w:rPr>
                <w:color w:val="000000"/>
                <w:spacing w:val="0"/>
                <w:w w:val="100"/>
                <w:position w:val="0"/>
                <w:sz w:val="24"/>
                <w:szCs w:val="24"/>
              </w:rPr>
              <w:t>3</w:t>
            </w:r>
          </w:p>
        </w:tc>
      </w:tr>
      <w:tr w14:paraId="6AB5F19C">
        <w:tblPrEx>
          <w:tblCellMar>
            <w:top w:w="0" w:type="dxa"/>
            <w:left w:w="10" w:type="dxa"/>
            <w:bottom w:w="0" w:type="dxa"/>
            <w:right w:w="10" w:type="dxa"/>
          </w:tblCellMar>
        </w:tblPrEx>
        <w:trPr>
          <w:trHeight w:val="662" w:hRule="exact"/>
          <w:jc w:val="center"/>
        </w:trPr>
        <w:tc>
          <w:tcPr>
            <w:tcBorders>
              <w:top w:val="single" w:color="auto" w:sz="4" w:space="0"/>
              <w:left w:val="single" w:color="auto" w:sz="4" w:space="0"/>
              <w:bottom w:val="single" w:color="auto" w:sz="4" w:space="0"/>
            </w:tcBorders>
            <w:shd w:val="clear" w:color="auto" w:fill="FFFFFF"/>
            <w:vAlign w:val="center"/>
          </w:tcPr>
          <w:p w14:paraId="248159CD">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5</w:t>
            </w:r>
          </w:p>
        </w:tc>
        <w:tc>
          <w:tcPr>
            <w:tcBorders>
              <w:top w:val="single" w:color="auto" w:sz="4" w:space="0"/>
              <w:left w:val="single" w:color="auto" w:sz="4" w:space="0"/>
              <w:bottom w:val="single" w:color="auto" w:sz="4" w:space="0"/>
            </w:tcBorders>
            <w:shd w:val="clear" w:color="auto" w:fill="FFFFFF"/>
            <w:vAlign w:val="center"/>
          </w:tcPr>
          <w:p w14:paraId="57ACEF70">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充分发挥</w:t>
            </w:r>
            <w:r>
              <w:rPr>
                <w:color w:val="000000"/>
                <w:spacing w:val="0"/>
                <w:w w:val="100"/>
                <w:position w:val="0"/>
                <w:sz w:val="22"/>
                <w:szCs w:val="22"/>
                <w:lang w:val="zh-CN" w:eastAsia="zh-CN" w:bidi="zh-CN"/>
              </w:rPr>
              <w:t>“军人</w:t>
            </w:r>
            <w:r>
              <w:rPr>
                <w:color w:val="000000"/>
                <w:spacing w:val="0"/>
                <w:w w:val="100"/>
                <w:position w:val="0"/>
                <w:sz w:val="22"/>
                <w:szCs w:val="22"/>
              </w:rPr>
              <w:t>之家"辅助功能，做好退役军人信访维稳工作。</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49B5DEDB">
            <w:pPr>
              <w:pStyle w:val="25"/>
              <w:keepNext w:val="0"/>
              <w:keepLines w:val="0"/>
              <w:widowControl w:val="0"/>
              <w:shd w:val="clear" w:color="auto" w:fill="auto"/>
              <w:bidi w:val="0"/>
              <w:spacing w:before="0" w:after="0" w:line="240" w:lineRule="auto"/>
              <w:ind w:left="0" w:right="0" w:firstLine="800"/>
              <w:jc w:val="left"/>
              <w:rPr>
                <w:sz w:val="24"/>
                <w:szCs w:val="24"/>
              </w:rPr>
            </w:pPr>
            <w:r>
              <w:rPr>
                <w:color w:val="000000"/>
                <w:spacing w:val="0"/>
                <w:w w:val="100"/>
                <w:position w:val="0"/>
                <w:sz w:val="24"/>
                <w:szCs w:val="24"/>
              </w:rPr>
              <w:t>2</w:t>
            </w:r>
          </w:p>
        </w:tc>
      </w:tr>
    </w:tbl>
    <w:p w14:paraId="1C481AFC">
      <w:pPr>
        <w:widowControl w:val="0"/>
        <w:spacing w:line="1" w:lineRule="exact"/>
      </w:pPr>
      <w:r>
        <w:br w:type="page"/>
      </w:r>
    </w:p>
    <w:tbl>
      <w:tblPr>
        <w:tblStyle w:val="2"/>
        <w:tblW w:w="0" w:type="auto"/>
        <w:jc w:val="center"/>
        <w:tblLayout w:type="fixed"/>
        <w:tblCellMar>
          <w:top w:w="0" w:type="dxa"/>
          <w:left w:w="10" w:type="dxa"/>
          <w:bottom w:w="0" w:type="dxa"/>
          <w:right w:w="10" w:type="dxa"/>
        </w:tblCellMar>
      </w:tblPr>
      <w:tblGrid>
        <w:gridCol w:w="720"/>
        <w:gridCol w:w="6768"/>
        <w:gridCol w:w="1291"/>
      </w:tblGrid>
      <w:tr w14:paraId="20CCA5E7">
        <w:tblPrEx>
          <w:tblCellMar>
            <w:top w:w="0" w:type="dxa"/>
            <w:left w:w="10" w:type="dxa"/>
            <w:bottom w:w="0" w:type="dxa"/>
            <w:right w:w="10" w:type="dxa"/>
          </w:tblCellMar>
        </w:tblPrEx>
        <w:trPr>
          <w:trHeight w:val="576" w:hRule="exact"/>
          <w:jc w:val="center"/>
        </w:trPr>
        <w:tc>
          <w:tcPr>
            <w:tcBorders>
              <w:left w:val="single" w:color="auto" w:sz="4" w:space="0"/>
            </w:tcBorders>
            <w:shd w:val="clear" w:color="auto" w:fill="FFFFFF"/>
            <w:vAlign w:val="center"/>
          </w:tcPr>
          <w:p w14:paraId="2F80ED2D">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6</w:t>
            </w:r>
          </w:p>
        </w:tc>
        <w:tc>
          <w:tcPr>
            <w:tcBorders>
              <w:left w:val="single" w:color="auto" w:sz="4" w:space="0"/>
            </w:tcBorders>
            <w:shd w:val="clear" w:color="auto" w:fill="FFFFFF"/>
            <w:vAlign w:val="center"/>
          </w:tcPr>
          <w:p w14:paraId="0929B73F">
            <w:pPr>
              <w:pStyle w:val="25"/>
              <w:keepNext w:val="0"/>
              <w:keepLines w:val="0"/>
              <w:widowControl w:val="0"/>
              <w:shd w:val="clear" w:color="auto" w:fill="auto"/>
              <w:bidi w:val="0"/>
              <w:spacing w:before="0" w:after="0" w:line="240" w:lineRule="auto"/>
              <w:ind w:left="0" w:right="0" w:firstLine="180"/>
              <w:jc w:val="both"/>
              <w:rPr>
                <w:sz w:val="22"/>
                <w:szCs w:val="22"/>
              </w:rPr>
            </w:pPr>
            <w:r>
              <w:rPr>
                <w:color w:val="000000"/>
                <w:spacing w:val="0"/>
                <w:w w:val="100"/>
                <w:position w:val="0"/>
                <w:sz w:val="22"/>
                <w:szCs w:val="22"/>
              </w:rPr>
              <w:t>做好党管武装有关工作。</w:t>
            </w:r>
          </w:p>
        </w:tc>
        <w:tc>
          <w:tcPr>
            <w:tcBorders>
              <w:left w:val="single" w:color="auto" w:sz="4" w:space="0"/>
              <w:right w:val="single" w:color="auto" w:sz="4" w:space="0"/>
            </w:tcBorders>
            <w:shd w:val="clear" w:color="auto" w:fill="FFFFFF"/>
            <w:vAlign w:val="center"/>
          </w:tcPr>
          <w:p w14:paraId="78A4BD96">
            <w:pPr>
              <w:pStyle w:val="25"/>
              <w:keepNext w:val="0"/>
              <w:keepLines w:val="0"/>
              <w:widowControl w:val="0"/>
              <w:shd w:val="clear" w:color="auto" w:fill="auto"/>
              <w:bidi w:val="0"/>
              <w:spacing w:before="0" w:after="0" w:line="240" w:lineRule="auto"/>
              <w:ind w:left="0" w:right="0" w:firstLine="760"/>
              <w:jc w:val="both"/>
              <w:rPr>
                <w:sz w:val="24"/>
                <w:szCs w:val="24"/>
              </w:rPr>
            </w:pPr>
            <w:r>
              <w:rPr>
                <w:color w:val="000000"/>
                <w:spacing w:val="0"/>
                <w:w w:val="100"/>
                <w:position w:val="0"/>
                <w:sz w:val="24"/>
                <w:szCs w:val="24"/>
              </w:rPr>
              <w:t>1</w:t>
            </w:r>
          </w:p>
        </w:tc>
      </w:tr>
      <w:tr w14:paraId="5E4575A2">
        <w:tblPrEx>
          <w:tblCellMar>
            <w:top w:w="0" w:type="dxa"/>
            <w:left w:w="10" w:type="dxa"/>
            <w:bottom w:w="0" w:type="dxa"/>
            <w:right w:w="10" w:type="dxa"/>
          </w:tblCellMar>
        </w:tblPrEx>
        <w:trPr>
          <w:trHeight w:val="610" w:hRule="exact"/>
          <w:jc w:val="center"/>
        </w:trPr>
        <w:tc>
          <w:tcPr>
            <w:gridSpan w:val="3"/>
            <w:tcBorders>
              <w:top w:val="single" w:color="auto" w:sz="4" w:space="0"/>
              <w:left w:val="single" w:color="auto" w:sz="4" w:space="0"/>
              <w:right w:val="single" w:color="auto" w:sz="4" w:space="0"/>
            </w:tcBorders>
            <w:shd w:val="clear" w:color="auto" w:fill="FFFFFF"/>
            <w:vAlign w:val="center"/>
          </w:tcPr>
          <w:p w14:paraId="7167F6C5">
            <w:pPr>
              <w:pStyle w:val="25"/>
              <w:keepNext w:val="0"/>
              <w:keepLines w:val="0"/>
              <w:widowControl w:val="0"/>
              <w:shd w:val="clear" w:color="auto" w:fill="auto"/>
              <w:bidi w:val="0"/>
              <w:spacing w:before="0" w:after="0" w:line="240" w:lineRule="auto"/>
              <w:ind w:left="0" w:right="0" w:firstLine="580"/>
              <w:jc w:val="left"/>
              <w:rPr>
                <w:sz w:val="22"/>
                <w:szCs w:val="22"/>
              </w:rPr>
            </w:pPr>
            <w:r>
              <w:rPr>
                <w:color w:val="000000"/>
                <w:spacing w:val="0"/>
                <w:w w:val="100"/>
                <w:position w:val="0"/>
                <w:sz w:val="22"/>
                <w:szCs w:val="22"/>
              </w:rPr>
              <w:t>二、职能目标</w:t>
            </w:r>
            <w:r>
              <w:rPr>
                <w:color w:val="000000"/>
                <w:spacing w:val="0"/>
                <w:w w:val="100"/>
                <w:position w:val="0"/>
                <w:sz w:val="24"/>
                <w:szCs w:val="24"/>
              </w:rPr>
              <w:t>（47</w:t>
            </w:r>
            <w:r>
              <w:rPr>
                <w:color w:val="000000"/>
                <w:spacing w:val="0"/>
                <w:w w:val="100"/>
                <w:position w:val="0"/>
                <w:sz w:val="22"/>
                <w:szCs w:val="22"/>
              </w:rPr>
              <w:t>分）</w:t>
            </w:r>
          </w:p>
        </w:tc>
      </w:tr>
      <w:tr w14:paraId="446EA816">
        <w:tblPrEx>
          <w:tblCellMar>
            <w:top w:w="0" w:type="dxa"/>
            <w:left w:w="10" w:type="dxa"/>
            <w:bottom w:w="0" w:type="dxa"/>
            <w:right w:w="10" w:type="dxa"/>
          </w:tblCellMar>
        </w:tblPrEx>
        <w:trPr>
          <w:trHeight w:val="941" w:hRule="exact"/>
          <w:jc w:val="center"/>
        </w:trPr>
        <w:tc>
          <w:tcPr>
            <w:tcBorders>
              <w:top w:val="single" w:color="auto" w:sz="4" w:space="0"/>
              <w:left w:val="single" w:color="auto" w:sz="4" w:space="0"/>
            </w:tcBorders>
            <w:shd w:val="clear" w:color="auto" w:fill="FFFFFF"/>
            <w:vAlign w:val="center"/>
          </w:tcPr>
          <w:p w14:paraId="7284CBDB">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1</w:t>
            </w:r>
          </w:p>
        </w:tc>
        <w:tc>
          <w:tcPr>
            <w:tcBorders>
              <w:top w:val="single" w:color="auto" w:sz="4" w:space="0"/>
              <w:left w:val="single" w:color="auto" w:sz="4" w:space="0"/>
            </w:tcBorders>
            <w:shd w:val="clear" w:color="auto" w:fill="FFFFFF"/>
            <w:vAlign w:val="center"/>
          </w:tcPr>
          <w:p w14:paraId="48E270EA">
            <w:pPr>
              <w:pStyle w:val="25"/>
              <w:keepNext w:val="0"/>
              <w:keepLines w:val="0"/>
              <w:widowControl w:val="0"/>
              <w:shd w:val="clear" w:color="auto" w:fill="auto"/>
              <w:bidi w:val="0"/>
              <w:spacing w:before="0" w:after="200" w:line="240" w:lineRule="auto"/>
              <w:ind w:left="0" w:right="0" w:firstLine="0"/>
              <w:jc w:val="both"/>
              <w:rPr>
                <w:sz w:val="22"/>
                <w:szCs w:val="22"/>
              </w:rPr>
            </w:pPr>
            <w:r>
              <w:rPr>
                <w:color w:val="000000"/>
                <w:spacing w:val="0"/>
                <w:w w:val="100"/>
                <w:position w:val="0"/>
                <w:sz w:val="22"/>
                <w:szCs w:val="22"/>
              </w:rPr>
              <w:t>开展</w:t>
            </w:r>
            <w:r>
              <w:rPr>
                <w:color w:val="000000"/>
                <w:spacing w:val="0"/>
                <w:w w:val="100"/>
                <w:position w:val="0"/>
                <w:sz w:val="22"/>
                <w:szCs w:val="22"/>
                <w:lang w:val="zh-CN" w:eastAsia="zh-CN" w:bidi="zh-CN"/>
              </w:rPr>
              <w:t>“军</w:t>
            </w:r>
            <w:r>
              <w:rPr>
                <w:color w:val="000000"/>
                <w:spacing w:val="0"/>
                <w:w w:val="100"/>
                <w:position w:val="0"/>
                <w:sz w:val="22"/>
                <w:szCs w:val="22"/>
              </w:rPr>
              <w:t>营开放日"、</w:t>
            </w:r>
            <w:r>
              <w:rPr>
                <w:color w:val="000000"/>
                <w:spacing w:val="0"/>
                <w:w w:val="100"/>
                <w:position w:val="0"/>
                <w:sz w:val="22"/>
                <w:szCs w:val="22"/>
                <w:lang w:val="zh-CN" w:eastAsia="zh-CN" w:bidi="zh-CN"/>
              </w:rPr>
              <w:t>“国防</w:t>
            </w:r>
            <w:r>
              <w:rPr>
                <w:color w:val="000000"/>
                <w:spacing w:val="0"/>
                <w:w w:val="100"/>
                <w:position w:val="0"/>
                <w:sz w:val="22"/>
                <w:szCs w:val="22"/>
              </w:rPr>
              <w:t>军事日"、</w:t>
            </w:r>
            <w:r>
              <w:rPr>
                <w:color w:val="000000"/>
                <w:spacing w:val="0"/>
                <w:w w:val="100"/>
                <w:position w:val="0"/>
                <w:sz w:val="22"/>
                <w:szCs w:val="22"/>
                <w:lang w:val="zh-CN" w:eastAsia="zh-CN" w:bidi="zh-CN"/>
              </w:rPr>
              <w:t>“八一</w:t>
            </w:r>
            <w:r>
              <w:rPr>
                <w:color w:val="000000"/>
                <w:spacing w:val="0"/>
                <w:w w:val="100"/>
                <w:position w:val="0"/>
                <w:sz w:val="22"/>
                <w:szCs w:val="22"/>
                <w:lang w:val="en-US" w:eastAsia="en-US" w:bidi="en-US"/>
              </w:rPr>
              <w:t>"</w:t>
            </w:r>
            <w:r>
              <w:rPr>
                <w:color w:val="000000"/>
                <w:spacing w:val="0"/>
                <w:w w:val="100"/>
                <w:position w:val="0"/>
                <w:sz w:val="22"/>
                <w:szCs w:val="22"/>
              </w:rPr>
              <w:t>双拥活动月、</w:t>
            </w:r>
          </w:p>
          <w:p w14:paraId="70AB4A2D">
            <w:pPr>
              <w:pStyle w:val="25"/>
              <w:keepNext w:val="0"/>
              <w:keepLines w:val="0"/>
              <w:widowControl w:val="0"/>
              <w:shd w:val="clear" w:color="auto" w:fill="auto"/>
              <w:bidi w:val="0"/>
              <w:spacing w:before="0" w:after="0" w:line="240" w:lineRule="auto"/>
              <w:ind w:left="0" w:right="0" w:firstLine="180"/>
              <w:jc w:val="both"/>
              <w:rPr>
                <w:sz w:val="22"/>
                <w:szCs w:val="22"/>
              </w:rPr>
            </w:pPr>
            <w:r>
              <w:rPr>
                <w:color w:val="000000"/>
                <w:spacing w:val="0"/>
                <w:w w:val="100"/>
                <w:position w:val="0"/>
                <w:sz w:val="22"/>
                <w:szCs w:val="22"/>
                <w:lang w:val="zh-CN" w:eastAsia="zh-CN" w:bidi="zh-CN"/>
              </w:rPr>
              <w:t>“烈士</w:t>
            </w:r>
            <w:r>
              <w:rPr>
                <w:color w:val="000000"/>
                <w:spacing w:val="0"/>
                <w:w w:val="100"/>
                <w:position w:val="0"/>
                <w:sz w:val="22"/>
                <w:szCs w:val="22"/>
              </w:rPr>
              <w:t>公祭日</w:t>
            </w:r>
            <w:r>
              <w:rPr>
                <w:color w:val="000000"/>
                <w:spacing w:val="0"/>
                <w:w w:val="100"/>
                <w:position w:val="0"/>
                <w:sz w:val="22"/>
                <w:szCs w:val="22"/>
                <w:lang w:val="en-US" w:eastAsia="en-US" w:bidi="en-US"/>
              </w:rPr>
              <w:t>”</w:t>
            </w:r>
            <w:r>
              <w:rPr>
                <w:color w:val="000000"/>
                <w:spacing w:val="0"/>
                <w:w w:val="100"/>
                <w:position w:val="0"/>
                <w:sz w:val="22"/>
                <w:szCs w:val="22"/>
              </w:rPr>
              <w:t>、双拥书画摄影展等活动。</w:t>
            </w:r>
          </w:p>
        </w:tc>
        <w:tc>
          <w:tcPr>
            <w:tcBorders>
              <w:top w:val="single" w:color="auto" w:sz="4" w:space="0"/>
              <w:left w:val="single" w:color="auto" w:sz="4" w:space="0"/>
              <w:right w:val="single" w:color="auto" w:sz="4" w:space="0"/>
            </w:tcBorders>
            <w:shd w:val="clear" w:color="auto" w:fill="FFFFFF"/>
            <w:vAlign w:val="top"/>
          </w:tcPr>
          <w:p w14:paraId="54FE824A">
            <w:pPr>
              <w:pStyle w:val="25"/>
              <w:keepNext w:val="0"/>
              <w:keepLines w:val="0"/>
              <w:widowControl w:val="0"/>
              <w:shd w:val="clear" w:color="auto" w:fill="auto"/>
              <w:bidi w:val="0"/>
              <w:spacing w:before="80" w:after="0" w:line="240" w:lineRule="auto"/>
              <w:ind w:left="0" w:right="0" w:firstLine="760"/>
              <w:jc w:val="both"/>
              <w:rPr>
                <w:sz w:val="24"/>
                <w:szCs w:val="24"/>
              </w:rPr>
            </w:pPr>
            <w:r>
              <w:rPr>
                <w:color w:val="000000"/>
                <w:spacing w:val="0"/>
                <w:w w:val="100"/>
                <w:position w:val="0"/>
                <w:sz w:val="24"/>
                <w:szCs w:val="24"/>
              </w:rPr>
              <w:t>2</w:t>
            </w:r>
          </w:p>
        </w:tc>
      </w:tr>
      <w:tr w14:paraId="0107B6E6">
        <w:tblPrEx>
          <w:tblCellMar>
            <w:top w:w="0" w:type="dxa"/>
            <w:left w:w="10" w:type="dxa"/>
            <w:bottom w:w="0" w:type="dxa"/>
            <w:right w:w="10" w:type="dxa"/>
          </w:tblCellMar>
        </w:tblPrEx>
        <w:trPr>
          <w:trHeight w:val="475" w:hRule="exact"/>
          <w:jc w:val="center"/>
        </w:trPr>
        <w:tc>
          <w:tcPr>
            <w:tcBorders>
              <w:top w:val="single" w:color="auto" w:sz="4" w:space="0"/>
              <w:left w:val="single" w:color="auto" w:sz="4" w:space="0"/>
            </w:tcBorders>
            <w:shd w:val="clear" w:color="auto" w:fill="FFFFFF"/>
            <w:vAlign w:val="center"/>
          </w:tcPr>
          <w:p w14:paraId="5E830B75">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2</w:t>
            </w:r>
          </w:p>
        </w:tc>
        <w:tc>
          <w:tcPr>
            <w:tcBorders>
              <w:top w:val="single" w:color="auto" w:sz="4" w:space="0"/>
              <w:left w:val="single" w:color="auto" w:sz="4" w:space="0"/>
            </w:tcBorders>
            <w:shd w:val="clear" w:color="auto" w:fill="FFFFFF"/>
            <w:vAlign w:val="center"/>
          </w:tcPr>
          <w:p w14:paraId="7C3AF599">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开展军地联谊活动，做好</w:t>
            </w:r>
            <w:r>
              <w:rPr>
                <w:color w:val="000000"/>
                <w:spacing w:val="0"/>
                <w:w w:val="100"/>
                <w:position w:val="0"/>
                <w:sz w:val="22"/>
                <w:szCs w:val="22"/>
                <w:lang w:val="zh-CN" w:eastAsia="zh-CN" w:bidi="zh-CN"/>
              </w:rPr>
              <w:t>“八</w:t>
            </w:r>
            <w:r>
              <w:rPr>
                <w:color w:val="000000"/>
                <w:spacing w:val="0"/>
                <w:w w:val="100"/>
                <w:position w:val="0"/>
                <w:sz w:val="22"/>
                <w:szCs w:val="22"/>
              </w:rPr>
              <w:t>一”、春节驻呈部队走访慰问。</w:t>
            </w:r>
          </w:p>
        </w:tc>
        <w:tc>
          <w:tcPr>
            <w:tcBorders>
              <w:top w:val="single" w:color="auto" w:sz="4" w:space="0"/>
              <w:left w:val="single" w:color="auto" w:sz="4" w:space="0"/>
              <w:right w:val="single" w:color="auto" w:sz="4" w:space="0"/>
            </w:tcBorders>
            <w:shd w:val="clear" w:color="auto" w:fill="FFFFFF"/>
            <w:vAlign w:val="center"/>
          </w:tcPr>
          <w:p w14:paraId="72CEC1E3">
            <w:pPr>
              <w:pStyle w:val="25"/>
              <w:keepNext w:val="0"/>
              <w:keepLines w:val="0"/>
              <w:widowControl w:val="0"/>
              <w:shd w:val="clear" w:color="auto" w:fill="auto"/>
              <w:bidi w:val="0"/>
              <w:spacing w:before="0" w:after="0" w:line="240" w:lineRule="auto"/>
              <w:ind w:left="0" w:right="0" w:firstLine="760"/>
              <w:jc w:val="both"/>
              <w:rPr>
                <w:sz w:val="24"/>
                <w:szCs w:val="24"/>
              </w:rPr>
            </w:pPr>
            <w:r>
              <w:rPr>
                <w:color w:val="000000"/>
                <w:spacing w:val="0"/>
                <w:w w:val="100"/>
                <w:position w:val="0"/>
                <w:sz w:val="24"/>
                <w:szCs w:val="24"/>
              </w:rPr>
              <w:t>2</w:t>
            </w:r>
          </w:p>
        </w:tc>
      </w:tr>
      <w:tr w14:paraId="184FADF7">
        <w:tblPrEx>
          <w:tblCellMar>
            <w:top w:w="0" w:type="dxa"/>
            <w:left w:w="10" w:type="dxa"/>
            <w:bottom w:w="0" w:type="dxa"/>
            <w:right w:w="10" w:type="dxa"/>
          </w:tblCellMar>
        </w:tblPrEx>
        <w:trPr>
          <w:trHeight w:val="475" w:hRule="exact"/>
          <w:jc w:val="center"/>
        </w:trPr>
        <w:tc>
          <w:tcPr>
            <w:tcBorders>
              <w:top w:val="single" w:color="auto" w:sz="4" w:space="0"/>
              <w:left w:val="single" w:color="auto" w:sz="4" w:space="0"/>
            </w:tcBorders>
            <w:shd w:val="clear" w:color="auto" w:fill="FFFFFF"/>
            <w:vAlign w:val="center"/>
          </w:tcPr>
          <w:p w14:paraId="3EED6D92">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3</w:t>
            </w:r>
          </w:p>
        </w:tc>
        <w:tc>
          <w:tcPr>
            <w:tcBorders>
              <w:top w:val="single" w:color="auto" w:sz="4" w:space="0"/>
              <w:left w:val="single" w:color="auto" w:sz="4" w:space="0"/>
            </w:tcBorders>
            <w:shd w:val="clear" w:color="auto" w:fill="FFFFFF"/>
            <w:vAlign w:val="center"/>
          </w:tcPr>
          <w:p w14:paraId="662CCCE5">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实现</w:t>
            </w:r>
            <w:r>
              <w:rPr>
                <w:color w:val="000000"/>
                <w:spacing w:val="0"/>
                <w:w w:val="100"/>
                <w:position w:val="0"/>
                <w:sz w:val="24"/>
                <w:szCs w:val="24"/>
              </w:rPr>
              <w:t>2020</w:t>
            </w:r>
            <w:r>
              <w:rPr>
                <w:color w:val="000000"/>
                <w:spacing w:val="0"/>
                <w:w w:val="100"/>
                <w:position w:val="0"/>
                <w:sz w:val="22"/>
                <w:szCs w:val="22"/>
              </w:rPr>
              <w:t>年驻呈部队军人子女</w:t>
            </w:r>
            <w:r>
              <w:rPr>
                <w:color w:val="000000"/>
                <w:spacing w:val="0"/>
                <w:w w:val="100"/>
                <w:position w:val="0"/>
                <w:sz w:val="24"/>
                <w:szCs w:val="24"/>
              </w:rPr>
              <w:t>100%</w:t>
            </w:r>
            <w:r>
              <w:rPr>
                <w:color w:val="000000"/>
                <w:spacing w:val="0"/>
                <w:w w:val="100"/>
                <w:position w:val="0"/>
                <w:sz w:val="22"/>
                <w:szCs w:val="22"/>
              </w:rPr>
              <w:t>入学入托。</w:t>
            </w:r>
          </w:p>
        </w:tc>
        <w:tc>
          <w:tcPr>
            <w:tcBorders>
              <w:top w:val="single" w:color="auto" w:sz="4" w:space="0"/>
              <w:left w:val="single" w:color="auto" w:sz="4" w:space="0"/>
              <w:right w:val="single" w:color="auto" w:sz="4" w:space="0"/>
            </w:tcBorders>
            <w:shd w:val="clear" w:color="auto" w:fill="FFFFFF"/>
            <w:vAlign w:val="center"/>
          </w:tcPr>
          <w:p w14:paraId="6305F7F9">
            <w:pPr>
              <w:pStyle w:val="25"/>
              <w:keepNext w:val="0"/>
              <w:keepLines w:val="0"/>
              <w:widowControl w:val="0"/>
              <w:shd w:val="clear" w:color="auto" w:fill="auto"/>
              <w:bidi w:val="0"/>
              <w:spacing w:before="0" w:after="0" w:line="240" w:lineRule="auto"/>
              <w:ind w:left="0" w:right="0" w:firstLine="760"/>
              <w:jc w:val="both"/>
              <w:rPr>
                <w:sz w:val="24"/>
                <w:szCs w:val="24"/>
              </w:rPr>
            </w:pPr>
            <w:r>
              <w:rPr>
                <w:color w:val="000000"/>
                <w:spacing w:val="0"/>
                <w:w w:val="100"/>
                <w:position w:val="0"/>
                <w:sz w:val="24"/>
                <w:szCs w:val="24"/>
              </w:rPr>
              <w:t>2</w:t>
            </w:r>
          </w:p>
        </w:tc>
      </w:tr>
      <w:tr w14:paraId="35A3FF36">
        <w:tblPrEx>
          <w:tblCellMar>
            <w:top w:w="0" w:type="dxa"/>
            <w:left w:w="10" w:type="dxa"/>
            <w:bottom w:w="0" w:type="dxa"/>
            <w:right w:w="10" w:type="dxa"/>
          </w:tblCellMar>
        </w:tblPrEx>
        <w:trPr>
          <w:trHeight w:val="475" w:hRule="exact"/>
          <w:jc w:val="center"/>
        </w:trPr>
        <w:tc>
          <w:tcPr>
            <w:tcBorders>
              <w:top w:val="single" w:color="auto" w:sz="4" w:space="0"/>
              <w:left w:val="single" w:color="auto" w:sz="4" w:space="0"/>
            </w:tcBorders>
            <w:shd w:val="clear" w:color="auto" w:fill="FFFFFF"/>
            <w:vAlign w:val="center"/>
          </w:tcPr>
          <w:p w14:paraId="38E1D022">
            <w:pPr>
              <w:pStyle w:val="25"/>
              <w:keepNext w:val="0"/>
              <w:keepLines w:val="0"/>
              <w:widowControl w:val="0"/>
              <w:shd w:val="clear" w:color="auto" w:fill="auto"/>
              <w:bidi w:val="0"/>
              <w:spacing w:before="0" w:after="0" w:line="240" w:lineRule="auto"/>
              <w:ind w:left="0" w:right="0" w:firstLine="320"/>
              <w:jc w:val="left"/>
              <w:rPr>
                <w:sz w:val="22"/>
                <w:szCs w:val="22"/>
              </w:rPr>
            </w:pPr>
            <w:r>
              <w:rPr>
                <w:rFonts w:ascii="Times New Roman" w:hAnsi="Times New Roman" w:eastAsia="Times New Roman" w:cs="Times New Roman"/>
                <w:i/>
                <w:iCs/>
                <w:color w:val="000000"/>
                <w:spacing w:val="0"/>
                <w:w w:val="100"/>
                <w:position w:val="0"/>
                <w:sz w:val="22"/>
                <w:szCs w:val="22"/>
              </w:rPr>
              <w:t>4</w:t>
            </w:r>
          </w:p>
        </w:tc>
        <w:tc>
          <w:tcPr>
            <w:tcBorders>
              <w:top w:val="single" w:color="auto" w:sz="4" w:space="0"/>
              <w:left w:val="single" w:color="auto" w:sz="4" w:space="0"/>
            </w:tcBorders>
            <w:shd w:val="clear" w:color="auto" w:fill="FFFFFF"/>
            <w:vAlign w:val="center"/>
          </w:tcPr>
          <w:p w14:paraId="0DC917B0">
            <w:pPr>
              <w:pStyle w:val="25"/>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2"/>
                <w:szCs w:val="22"/>
              </w:rPr>
              <w:t>完成</w:t>
            </w:r>
            <w:r>
              <w:rPr>
                <w:color w:val="000000"/>
                <w:spacing w:val="0"/>
                <w:w w:val="100"/>
                <w:position w:val="0"/>
                <w:sz w:val="24"/>
                <w:szCs w:val="24"/>
              </w:rPr>
              <w:t>2020</w:t>
            </w:r>
            <w:r>
              <w:rPr>
                <w:color w:val="000000"/>
                <w:spacing w:val="0"/>
                <w:w w:val="100"/>
                <w:position w:val="0"/>
                <w:sz w:val="22"/>
                <w:szCs w:val="22"/>
              </w:rPr>
              <w:t>年的军转干部和随军家属的安置，实现安置率</w:t>
            </w:r>
            <w:r>
              <w:rPr>
                <w:color w:val="000000"/>
                <w:spacing w:val="0"/>
                <w:w w:val="100"/>
                <w:position w:val="0"/>
                <w:sz w:val="24"/>
                <w:szCs w:val="24"/>
                <w:lang w:val="en-US" w:eastAsia="en-US" w:bidi="en-US"/>
              </w:rPr>
              <w:t>100%</w:t>
            </w:r>
            <w:r>
              <w:rPr>
                <w:color w:val="000000"/>
                <w:spacing w:val="0"/>
                <w:w w:val="100"/>
                <w:position w:val="0"/>
                <w:sz w:val="24"/>
                <w:szCs w:val="24"/>
                <w:vertAlign w:val="subscript"/>
                <w:lang w:val="en-US" w:eastAsia="en-US" w:bidi="en-US"/>
              </w:rPr>
              <w:t>o</w:t>
            </w:r>
          </w:p>
        </w:tc>
        <w:tc>
          <w:tcPr>
            <w:tcBorders>
              <w:top w:val="single" w:color="auto" w:sz="4" w:space="0"/>
              <w:left w:val="single" w:color="auto" w:sz="4" w:space="0"/>
              <w:right w:val="single" w:color="auto" w:sz="4" w:space="0"/>
            </w:tcBorders>
            <w:shd w:val="clear" w:color="auto" w:fill="FFFFFF"/>
            <w:vAlign w:val="center"/>
          </w:tcPr>
          <w:p w14:paraId="034AD7F2">
            <w:pPr>
              <w:pStyle w:val="25"/>
              <w:keepNext w:val="0"/>
              <w:keepLines w:val="0"/>
              <w:widowControl w:val="0"/>
              <w:shd w:val="clear" w:color="auto" w:fill="auto"/>
              <w:bidi w:val="0"/>
              <w:spacing w:before="0" w:after="0" w:line="240" w:lineRule="auto"/>
              <w:ind w:left="0" w:right="0" w:firstLine="760"/>
              <w:jc w:val="both"/>
              <w:rPr>
                <w:sz w:val="24"/>
                <w:szCs w:val="24"/>
              </w:rPr>
            </w:pPr>
            <w:r>
              <w:rPr>
                <w:color w:val="000000"/>
                <w:spacing w:val="0"/>
                <w:w w:val="100"/>
                <w:position w:val="0"/>
                <w:sz w:val="24"/>
                <w:szCs w:val="24"/>
              </w:rPr>
              <w:t>3</w:t>
            </w:r>
          </w:p>
        </w:tc>
      </w:tr>
      <w:tr w14:paraId="7817D988">
        <w:tblPrEx>
          <w:tblCellMar>
            <w:top w:w="0" w:type="dxa"/>
            <w:left w:w="10" w:type="dxa"/>
            <w:bottom w:w="0" w:type="dxa"/>
            <w:right w:w="10" w:type="dxa"/>
          </w:tblCellMar>
        </w:tblPrEx>
        <w:trPr>
          <w:trHeight w:val="480" w:hRule="exact"/>
          <w:jc w:val="center"/>
        </w:trPr>
        <w:tc>
          <w:tcPr>
            <w:tcBorders>
              <w:top w:val="single" w:color="auto" w:sz="4" w:space="0"/>
              <w:left w:val="single" w:color="auto" w:sz="4" w:space="0"/>
            </w:tcBorders>
            <w:shd w:val="clear" w:color="auto" w:fill="FFFFFF"/>
            <w:vAlign w:val="center"/>
          </w:tcPr>
          <w:p w14:paraId="176A80B0">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5</w:t>
            </w:r>
          </w:p>
        </w:tc>
        <w:tc>
          <w:tcPr>
            <w:tcBorders>
              <w:top w:val="single" w:color="auto" w:sz="4" w:space="0"/>
              <w:left w:val="single" w:color="auto" w:sz="4" w:space="0"/>
            </w:tcBorders>
            <w:shd w:val="clear" w:color="auto" w:fill="FFFFFF"/>
            <w:vAlign w:val="center"/>
          </w:tcPr>
          <w:p w14:paraId="4BAD99F3">
            <w:pPr>
              <w:pStyle w:val="25"/>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2"/>
                <w:szCs w:val="22"/>
              </w:rPr>
              <w:t>做好企业军转干部数据库更新工作，覆盖率</w:t>
            </w:r>
            <w:r>
              <w:rPr>
                <w:color w:val="000000"/>
                <w:spacing w:val="0"/>
                <w:w w:val="100"/>
                <w:position w:val="0"/>
                <w:sz w:val="24"/>
                <w:szCs w:val="24"/>
                <w:lang w:val="en-US" w:eastAsia="en-US" w:bidi="en-US"/>
              </w:rPr>
              <w:t>100%</w:t>
            </w:r>
            <w:r>
              <w:rPr>
                <w:color w:val="000000"/>
                <w:spacing w:val="0"/>
                <w:w w:val="100"/>
                <w:position w:val="0"/>
                <w:sz w:val="24"/>
                <w:szCs w:val="24"/>
                <w:vertAlign w:val="subscript"/>
                <w:lang w:val="en-US" w:eastAsia="en-US" w:bidi="en-US"/>
              </w:rPr>
              <w:t>o</w:t>
            </w:r>
          </w:p>
        </w:tc>
        <w:tc>
          <w:tcPr>
            <w:tcBorders>
              <w:top w:val="single" w:color="auto" w:sz="4" w:space="0"/>
              <w:left w:val="single" w:color="auto" w:sz="4" w:space="0"/>
              <w:right w:val="single" w:color="auto" w:sz="4" w:space="0"/>
            </w:tcBorders>
            <w:shd w:val="clear" w:color="auto" w:fill="FFFFFF"/>
            <w:vAlign w:val="center"/>
          </w:tcPr>
          <w:p w14:paraId="60439E99">
            <w:pPr>
              <w:pStyle w:val="25"/>
              <w:keepNext w:val="0"/>
              <w:keepLines w:val="0"/>
              <w:widowControl w:val="0"/>
              <w:shd w:val="clear" w:color="auto" w:fill="auto"/>
              <w:bidi w:val="0"/>
              <w:spacing w:before="0" w:after="0" w:line="240" w:lineRule="auto"/>
              <w:ind w:left="0" w:right="0" w:firstLine="760"/>
              <w:jc w:val="left"/>
              <w:rPr>
                <w:sz w:val="24"/>
                <w:szCs w:val="24"/>
              </w:rPr>
            </w:pPr>
            <w:r>
              <w:rPr>
                <w:color w:val="000000"/>
                <w:spacing w:val="0"/>
                <w:w w:val="100"/>
                <w:position w:val="0"/>
                <w:sz w:val="24"/>
                <w:szCs w:val="24"/>
              </w:rPr>
              <w:t>1</w:t>
            </w:r>
          </w:p>
        </w:tc>
      </w:tr>
      <w:tr w14:paraId="1C7DA718">
        <w:tblPrEx>
          <w:tblCellMar>
            <w:top w:w="0" w:type="dxa"/>
            <w:left w:w="10" w:type="dxa"/>
            <w:bottom w:w="0" w:type="dxa"/>
            <w:right w:w="10" w:type="dxa"/>
          </w:tblCellMar>
        </w:tblPrEx>
        <w:trPr>
          <w:trHeight w:val="1402" w:hRule="exact"/>
          <w:jc w:val="center"/>
        </w:trPr>
        <w:tc>
          <w:tcPr>
            <w:tcBorders>
              <w:top w:val="single" w:color="auto" w:sz="4" w:space="0"/>
              <w:left w:val="single" w:color="auto" w:sz="4" w:space="0"/>
            </w:tcBorders>
            <w:shd w:val="clear" w:color="auto" w:fill="FFFFFF"/>
            <w:vAlign w:val="center"/>
          </w:tcPr>
          <w:p w14:paraId="58A38724">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6</w:t>
            </w:r>
          </w:p>
        </w:tc>
        <w:tc>
          <w:tcPr>
            <w:tcBorders>
              <w:top w:val="single" w:color="auto" w:sz="4" w:space="0"/>
              <w:left w:val="single" w:color="auto" w:sz="4" w:space="0"/>
            </w:tcBorders>
            <w:shd w:val="clear" w:color="auto" w:fill="FFFFFF"/>
            <w:vAlign w:val="bottom"/>
          </w:tcPr>
          <w:p w14:paraId="31474218">
            <w:pPr>
              <w:pStyle w:val="25"/>
              <w:keepNext w:val="0"/>
              <w:keepLines w:val="0"/>
              <w:widowControl w:val="0"/>
              <w:shd w:val="clear" w:color="auto" w:fill="auto"/>
              <w:bidi w:val="0"/>
              <w:spacing w:before="0" w:after="0" w:line="470" w:lineRule="exact"/>
              <w:ind w:left="0" w:right="0" w:firstLine="0"/>
              <w:jc w:val="both"/>
              <w:rPr>
                <w:sz w:val="24"/>
                <w:szCs w:val="24"/>
              </w:rPr>
            </w:pPr>
            <w:r>
              <w:rPr>
                <w:color w:val="000000"/>
                <w:spacing w:val="0"/>
                <w:w w:val="100"/>
                <w:position w:val="0"/>
                <w:sz w:val="22"/>
                <w:szCs w:val="22"/>
              </w:rPr>
              <w:t>完成</w:t>
            </w:r>
            <w:r>
              <w:rPr>
                <w:color w:val="000000"/>
                <w:spacing w:val="0"/>
                <w:w w:val="100"/>
                <w:position w:val="0"/>
                <w:sz w:val="24"/>
                <w:szCs w:val="24"/>
              </w:rPr>
              <w:t>2020</w:t>
            </w:r>
            <w:r>
              <w:rPr>
                <w:color w:val="000000"/>
                <w:spacing w:val="0"/>
                <w:w w:val="100"/>
                <w:position w:val="0"/>
                <w:sz w:val="22"/>
                <w:szCs w:val="22"/>
              </w:rPr>
              <w:t>年退役士兵接收和档案审查工作，完成退役士兵培训和安置岗位征集工作，完成退役士兵选岗安置工作，实现岗位配置率不低于</w:t>
            </w:r>
            <w:r>
              <w:rPr>
                <w:color w:val="000000"/>
                <w:spacing w:val="0"/>
                <w:w w:val="100"/>
                <w:position w:val="0"/>
                <w:sz w:val="24"/>
                <w:szCs w:val="24"/>
                <w:lang w:val="en-US" w:eastAsia="en-US" w:bidi="en-US"/>
              </w:rPr>
              <w:t>100%o</w:t>
            </w:r>
          </w:p>
        </w:tc>
        <w:tc>
          <w:tcPr>
            <w:tcBorders>
              <w:top w:val="single" w:color="auto" w:sz="4" w:space="0"/>
              <w:left w:val="single" w:color="auto" w:sz="4" w:space="0"/>
              <w:right w:val="single" w:color="auto" w:sz="4" w:space="0"/>
            </w:tcBorders>
            <w:shd w:val="clear" w:color="auto" w:fill="FFFFFF"/>
            <w:vAlign w:val="top"/>
          </w:tcPr>
          <w:p w14:paraId="13931D8E">
            <w:pPr>
              <w:pStyle w:val="25"/>
              <w:keepNext w:val="0"/>
              <w:keepLines w:val="0"/>
              <w:widowControl w:val="0"/>
              <w:shd w:val="clear" w:color="auto" w:fill="auto"/>
              <w:bidi w:val="0"/>
              <w:spacing w:before="80" w:after="0" w:line="240" w:lineRule="auto"/>
              <w:ind w:left="0" w:right="0" w:firstLine="760"/>
              <w:jc w:val="left"/>
              <w:rPr>
                <w:sz w:val="24"/>
                <w:szCs w:val="24"/>
              </w:rPr>
            </w:pPr>
            <w:r>
              <w:rPr>
                <w:color w:val="000000"/>
                <w:spacing w:val="0"/>
                <w:w w:val="100"/>
                <w:position w:val="0"/>
                <w:sz w:val="24"/>
                <w:szCs w:val="24"/>
              </w:rPr>
              <w:t>2</w:t>
            </w:r>
          </w:p>
        </w:tc>
      </w:tr>
      <w:tr w14:paraId="4E2F3B78">
        <w:tblPrEx>
          <w:tblCellMar>
            <w:top w:w="0" w:type="dxa"/>
            <w:left w:w="10" w:type="dxa"/>
            <w:bottom w:w="0" w:type="dxa"/>
            <w:right w:w="10" w:type="dxa"/>
          </w:tblCellMar>
        </w:tblPrEx>
        <w:trPr>
          <w:trHeight w:val="480" w:hRule="exact"/>
          <w:jc w:val="center"/>
        </w:trPr>
        <w:tc>
          <w:tcPr>
            <w:tcBorders>
              <w:top w:val="single" w:color="auto" w:sz="4" w:space="0"/>
              <w:left w:val="single" w:color="auto" w:sz="4" w:space="0"/>
            </w:tcBorders>
            <w:shd w:val="clear" w:color="auto" w:fill="FFFFFF"/>
            <w:vAlign w:val="center"/>
          </w:tcPr>
          <w:p w14:paraId="3D36784D">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7</w:t>
            </w:r>
          </w:p>
        </w:tc>
        <w:tc>
          <w:tcPr>
            <w:tcBorders>
              <w:top w:val="single" w:color="auto" w:sz="4" w:space="0"/>
              <w:left w:val="single" w:color="auto" w:sz="4" w:space="0"/>
            </w:tcBorders>
            <w:shd w:val="clear" w:color="auto" w:fill="FFFFFF"/>
            <w:vAlign w:val="center"/>
          </w:tcPr>
          <w:p w14:paraId="77BCC0D7">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开展企业军转干部</w:t>
            </w:r>
            <w:r>
              <w:rPr>
                <w:color w:val="000000"/>
                <w:spacing w:val="0"/>
                <w:w w:val="100"/>
                <w:position w:val="0"/>
                <w:sz w:val="22"/>
                <w:szCs w:val="22"/>
                <w:lang w:val="zh-CN" w:eastAsia="zh-CN" w:bidi="zh-CN"/>
              </w:rPr>
              <w:t>“八一</w:t>
            </w:r>
            <w:r>
              <w:rPr>
                <w:color w:val="000000"/>
                <w:spacing w:val="0"/>
                <w:w w:val="100"/>
                <w:position w:val="0"/>
                <w:sz w:val="22"/>
                <w:szCs w:val="22"/>
                <w:lang w:val="en-US" w:eastAsia="en-US" w:bidi="en-US"/>
              </w:rPr>
              <w:t>"</w:t>
            </w:r>
            <w:r>
              <w:rPr>
                <w:color w:val="000000"/>
                <w:spacing w:val="0"/>
                <w:w w:val="100"/>
                <w:position w:val="0"/>
                <w:sz w:val="22"/>
                <w:szCs w:val="22"/>
              </w:rPr>
              <w:t>春节”走访慰问活动。</w:t>
            </w:r>
          </w:p>
        </w:tc>
        <w:tc>
          <w:tcPr>
            <w:tcBorders>
              <w:top w:val="single" w:color="auto" w:sz="4" w:space="0"/>
              <w:left w:val="single" w:color="auto" w:sz="4" w:space="0"/>
              <w:right w:val="single" w:color="auto" w:sz="4" w:space="0"/>
            </w:tcBorders>
            <w:shd w:val="clear" w:color="auto" w:fill="FFFFFF"/>
            <w:vAlign w:val="center"/>
          </w:tcPr>
          <w:p w14:paraId="7886BF96">
            <w:pPr>
              <w:pStyle w:val="25"/>
              <w:keepNext w:val="0"/>
              <w:keepLines w:val="0"/>
              <w:widowControl w:val="0"/>
              <w:shd w:val="clear" w:color="auto" w:fill="auto"/>
              <w:bidi w:val="0"/>
              <w:spacing w:before="0" w:after="0" w:line="240" w:lineRule="auto"/>
              <w:ind w:left="0" w:right="0" w:firstLine="760"/>
              <w:jc w:val="left"/>
              <w:rPr>
                <w:sz w:val="24"/>
                <w:szCs w:val="24"/>
              </w:rPr>
            </w:pPr>
            <w:r>
              <w:rPr>
                <w:color w:val="000000"/>
                <w:spacing w:val="0"/>
                <w:w w:val="100"/>
                <w:position w:val="0"/>
                <w:sz w:val="24"/>
                <w:szCs w:val="24"/>
              </w:rPr>
              <w:t>1</w:t>
            </w:r>
          </w:p>
        </w:tc>
      </w:tr>
      <w:tr w14:paraId="66A16BDD">
        <w:tblPrEx>
          <w:tblCellMar>
            <w:top w:w="0" w:type="dxa"/>
            <w:left w:w="10" w:type="dxa"/>
            <w:bottom w:w="0" w:type="dxa"/>
            <w:right w:w="10" w:type="dxa"/>
          </w:tblCellMar>
        </w:tblPrEx>
        <w:trPr>
          <w:trHeight w:val="475" w:hRule="exact"/>
          <w:jc w:val="center"/>
        </w:trPr>
        <w:tc>
          <w:tcPr>
            <w:tcBorders>
              <w:top w:val="single" w:color="auto" w:sz="4" w:space="0"/>
              <w:left w:val="single" w:color="auto" w:sz="4" w:space="0"/>
            </w:tcBorders>
            <w:shd w:val="clear" w:color="auto" w:fill="FFFFFF"/>
            <w:vAlign w:val="center"/>
          </w:tcPr>
          <w:p w14:paraId="74FBA705">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8</w:t>
            </w:r>
          </w:p>
        </w:tc>
        <w:tc>
          <w:tcPr>
            <w:tcBorders>
              <w:top w:val="single" w:color="auto" w:sz="4" w:space="0"/>
              <w:left w:val="single" w:color="auto" w:sz="4" w:space="0"/>
            </w:tcBorders>
            <w:shd w:val="clear" w:color="auto" w:fill="FFFFFF"/>
            <w:vAlign w:val="center"/>
          </w:tcPr>
          <w:p w14:paraId="62DD3348">
            <w:pPr>
              <w:pStyle w:val="25"/>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2"/>
                <w:szCs w:val="22"/>
              </w:rPr>
              <w:t>完成年度军休人员审定移交安置工作，实现安置率不低于</w:t>
            </w:r>
            <w:r>
              <w:rPr>
                <w:color w:val="000000"/>
                <w:spacing w:val="0"/>
                <w:w w:val="100"/>
                <w:position w:val="0"/>
                <w:sz w:val="24"/>
                <w:szCs w:val="24"/>
                <w:lang w:val="en-US" w:eastAsia="en-US" w:bidi="en-US"/>
              </w:rPr>
              <w:t>100%o</w:t>
            </w:r>
          </w:p>
        </w:tc>
        <w:tc>
          <w:tcPr>
            <w:tcBorders>
              <w:top w:val="single" w:color="auto" w:sz="4" w:space="0"/>
              <w:left w:val="single" w:color="auto" w:sz="4" w:space="0"/>
              <w:right w:val="single" w:color="auto" w:sz="4" w:space="0"/>
            </w:tcBorders>
            <w:shd w:val="clear" w:color="auto" w:fill="FFFFFF"/>
            <w:vAlign w:val="center"/>
          </w:tcPr>
          <w:p w14:paraId="3512399C">
            <w:pPr>
              <w:pStyle w:val="25"/>
              <w:keepNext w:val="0"/>
              <w:keepLines w:val="0"/>
              <w:widowControl w:val="0"/>
              <w:shd w:val="clear" w:color="auto" w:fill="auto"/>
              <w:bidi w:val="0"/>
              <w:spacing w:before="0" w:after="0" w:line="240" w:lineRule="auto"/>
              <w:ind w:left="0" w:right="0" w:firstLine="760"/>
              <w:jc w:val="left"/>
              <w:rPr>
                <w:sz w:val="24"/>
                <w:szCs w:val="24"/>
              </w:rPr>
            </w:pPr>
            <w:r>
              <w:rPr>
                <w:color w:val="000000"/>
                <w:spacing w:val="0"/>
                <w:w w:val="100"/>
                <w:position w:val="0"/>
                <w:sz w:val="24"/>
                <w:szCs w:val="24"/>
              </w:rPr>
              <w:t>2</w:t>
            </w:r>
          </w:p>
        </w:tc>
      </w:tr>
      <w:tr w14:paraId="2EA70EBA">
        <w:tblPrEx>
          <w:tblCellMar>
            <w:top w:w="0" w:type="dxa"/>
            <w:left w:w="10" w:type="dxa"/>
            <w:bottom w:w="0" w:type="dxa"/>
            <w:right w:w="10" w:type="dxa"/>
          </w:tblCellMar>
        </w:tblPrEx>
        <w:trPr>
          <w:trHeight w:val="936" w:hRule="exact"/>
          <w:jc w:val="center"/>
        </w:trPr>
        <w:tc>
          <w:tcPr>
            <w:tcBorders>
              <w:top w:val="single" w:color="auto" w:sz="4" w:space="0"/>
              <w:left w:val="single" w:color="auto" w:sz="4" w:space="0"/>
            </w:tcBorders>
            <w:shd w:val="clear" w:color="auto" w:fill="FFFFFF"/>
            <w:vAlign w:val="center"/>
          </w:tcPr>
          <w:p w14:paraId="64024845">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9</w:t>
            </w:r>
          </w:p>
        </w:tc>
        <w:tc>
          <w:tcPr>
            <w:tcBorders>
              <w:top w:val="single" w:color="auto" w:sz="4" w:space="0"/>
              <w:left w:val="single" w:color="auto" w:sz="4" w:space="0"/>
            </w:tcBorders>
            <w:shd w:val="clear" w:color="auto" w:fill="FFFFFF"/>
            <w:vAlign w:val="bottom"/>
          </w:tcPr>
          <w:p w14:paraId="0FD6CB94">
            <w:pPr>
              <w:pStyle w:val="25"/>
              <w:keepNext w:val="0"/>
              <w:keepLines w:val="0"/>
              <w:widowControl w:val="0"/>
              <w:shd w:val="clear" w:color="auto" w:fill="auto"/>
              <w:bidi w:val="0"/>
              <w:spacing w:before="0" w:after="0" w:line="480" w:lineRule="exact"/>
              <w:ind w:left="0" w:right="0" w:firstLine="0"/>
              <w:jc w:val="both"/>
              <w:rPr>
                <w:sz w:val="22"/>
                <w:szCs w:val="22"/>
              </w:rPr>
            </w:pPr>
            <w:r>
              <w:rPr>
                <w:color w:val="000000"/>
                <w:spacing w:val="0"/>
                <w:w w:val="100"/>
                <w:position w:val="0"/>
                <w:sz w:val="22"/>
                <w:szCs w:val="22"/>
              </w:rPr>
              <w:t>做好</w:t>
            </w:r>
            <w:r>
              <w:rPr>
                <w:color w:val="000000"/>
                <w:spacing w:val="0"/>
                <w:w w:val="100"/>
                <w:position w:val="0"/>
                <w:sz w:val="24"/>
                <w:szCs w:val="24"/>
              </w:rPr>
              <w:t>2020</w:t>
            </w:r>
            <w:r>
              <w:rPr>
                <w:color w:val="000000"/>
                <w:spacing w:val="0"/>
                <w:w w:val="100"/>
                <w:position w:val="0"/>
                <w:sz w:val="22"/>
                <w:szCs w:val="22"/>
              </w:rPr>
              <w:t>年度自主就业退役士兵一次性经济补助的测算、发放工作，实现发放率</w:t>
            </w:r>
            <w:r>
              <w:rPr>
                <w:color w:val="000000"/>
                <w:spacing w:val="0"/>
                <w:w w:val="100"/>
                <w:position w:val="0"/>
                <w:sz w:val="24"/>
                <w:szCs w:val="24"/>
              </w:rPr>
              <w:t>100%</w:t>
            </w:r>
            <w:r>
              <w:rPr>
                <w:color w:val="000000"/>
                <w:spacing w:val="0"/>
                <w:w w:val="100"/>
                <w:position w:val="0"/>
                <w:sz w:val="22"/>
                <w:szCs w:val="22"/>
              </w:rPr>
              <w:t>。</w:t>
            </w:r>
          </w:p>
        </w:tc>
        <w:tc>
          <w:tcPr>
            <w:tcBorders>
              <w:top w:val="single" w:color="auto" w:sz="4" w:space="0"/>
              <w:left w:val="single" w:color="auto" w:sz="4" w:space="0"/>
              <w:right w:val="single" w:color="auto" w:sz="4" w:space="0"/>
            </w:tcBorders>
            <w:shd w:val="clear" w:color="auto" w:fill="FFFFFF"/>
            <w:vAlign w:val="top"/>
          </w:tcPr>
          <w:p w14:paraId="4265569E">
            <w:pPr>
              <w:pStyle w:val="25"/>
              <w:keepNext w:val="0"/>
              <w:keepLines w:val="0"/>
              <w:widowControl w:val="0"/>
              <w:shd w:val="clear" w:color="auto" w:fill="auto"/>
              <w:bidi w:val="0"/>
              <w:spacing w:before="80" w:after="0" w:line="240" w:lineRule="auto"/>
              <w:ind w:left="0" w:right="0" w:firstLine="760"/>
              <w:jc w:val="left"/>
              <w:rPr>
                <w:sz w:val="24"/>
                <w:szCs w:val="24"/>
              </w:rPr>
            </w:pPr>
            <w:r>
              <w:rPr>
                <w:color w:val="000000"/>
                <w:spacing w:val="0"/>
                <w:w w:val="100"/>
                <w:position w:val="0"/>
                <w:sz w:val="24"/>
                <w:szCs w:val="24"/>
              </w:rPr>
              <w:t>2</w:t>
            </w:r>
          </w:p>
        </w:tc>
      </w:tr>
      <w:tr w14:paraId="7D3F38D0">
        <w:tblPrEx>
          <w:tblCellMar>
            <w:top w:w="0" w:type="dxa"/>
            <w:left w:w="10" w:type="dxa"/>
            <w:bottom w:w="0" w:type="dxa"/>
            <w:right w:w="10" w:type="dxa"/>
          </w:tblCellMar>
        </w:tblPrEx>
        <w:trPr>
          <w:trHeight w:val="653" w:hRule="exact"/>
          <w:jc w:val="center"/>
        </w:trPr>
        <w:tc>
          <w:tcPr>
            <w:tcBorders>
              <w:top w:val="single" w:color="auto" w:sz="4" w:space="0"/>
              <w:left w:val="single" w:color="auto" w:sz="4" w:space="0"/>
            </w:tcBorders>
            <w:shd w:val="clear" w:color="auto" w:fill="FFFFFF"/>
            <w:vAlign w:val="center"/>
          </w:tcPr>
          <w:p w14:paraId="29AE7552">
            <w:pPr>
              <w:pStyle w:val="25"/>
              <w:keepNext w:val="0"/>
              <w:keepLines w:val="0"/>
              <w:widowControl w:val="0"/>
              <w:shd w:val="clear" w:color="auto" w:fill="auto"/>
              <w:bidi w:val="0"/>
              <w:spacing w:before="0" w:after="0" w:line="240" w:lineRule="auto"/>
              <w:ind w:left="0" w:right="0" w:firstLine="240"/>
              <w:jc w:val="left"/>
              <w:rPr>
                <w:sz w:val="24"/>
                <w:szCs w:val="24"/>
              </w:rPr>
            </w:pPr>
            <w:r>
              <w:rPr>
                <w:color w:val="000000"/>
                <w:spacing w:val="0"/>
                <w:w w:val="100"/>
                <w:position w:val="0"/>
                <w:sz w:val="24"/>
                <w:szCs w:val="24"/>
              </w:rPr>
              <w:t>10</w:t>
            </w:r>
          </w:p>
        </w:tc>
        <w:tc>
          <w:tcPr>
            <w:tcBorders>
              <w:top w:val="single" w:color="auto" w:sz="4" w:space="0"/>
              <w:left w:val="single" w:color="auto" w:sz="4" w:space="0"/>
            </w:tcBorders>
            <w:shd w:val="clear" w:color="auto" w:fill="FFFFFF"/>
            <w:vAlign w:val="center"/>
          </w:tcPr>
          <w:p w14:paraId="526C9814">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做好义务兵家庭优待金的核发，实现发放率</w:t>
            </w:r>
            <w:r>
              <w:rPr>
                <w:color w:val="000000"/>
                <w:spacing w:val="0"/>
                <w:w w:val="100"/>
                <w:position w:val="0"/>
                <w:sz w:val="24"/>
                <w:szCs w:val="24"/>
              </w:rPr>
              <w:t>100%</w:t>
            </w:r>
            <w:r>
              <w:rPr>
                <w:color w:val="000000"/>
                <w:spacing w:val="0"/>
                <w:w w:val="100"/>
                <w:position w:val="0"/>
                <w:sz w:val="22"/>
                <w:szCs w:val="22"/>
              </w:rPr>
              <w:t>。</w:t>
            </w:r>
          </w:p>
        </w:tc>
        <w:tc>
          <w:tcPr>
            <w:tcBorders>
              <w:top w:val="single" w:color="auto" w:sz="4" w:space="0"/>
              <w:left w:val="single" w:color="auto" w:sz="4" w:space="0"/>
              <w:right w:val="single" w:color="auto" w:sz="4" w:space="0"/>
            </w:tcBorders>
            <w:shd w:val="clear" w:color="auto" w:fill="FFFFFF"/>
            <w:vAlign w:val="center"/>
          </w:tcPr>
          <w:p w14:paraId="5D8AED12">
            <w:pPr>
              <w:pStyle w:val="25"/>
              <w:keepNext w:val="0"/>
              <w:keepLines w:val="0"/>
              <w:widowControl w:val="0"/>
              <w:shd w:val="clear" w:color="auto" w:fill="auto"/>
              <w:bidi w:val="0"/>
              <w:spacing w:before="0" w:after="0" w:line="240" w:lineRule="auto"/>
              <w:ind w:left="0" w:right="0" w:firstLine="760"/>
              <w:jc w:val="left"/>
              <w:rPr>
                <w:sz w:val="22"/>
                <w:szCs w:val="22"/>
              </w:rPr>
            </w:pPr>
            <w:r>
              <w:rPr>
                <w:rFonts w:ascii="Times New Roman" w:hAnsi="Times New Roman" w:eastAsia="Times New Roman" w:cs="Times New Roman"/>
                <w:i/>
                <w:iCs/>
                <w:color w:val="000000"/>
                <w:spacing w:val="0"/>
                <w:w w:val="100"/>
                <w:position w:val="0"/>
                <w:sz w:val="22"/>
                <w:szCs w:val="22"/>
              </w:rPr>
              <w:t>2</w:t>
            </w:r>
          </w:p>
        </w:tc>
      </w:tr>
      <w:tr w14:paraId="545DFB8D">
        <w:tblPrEx>
          <w:tblCellMar>
            <w:top w:w="0" w:type="dxa"/>
            <w:left w:w="10" w:type="dxa"/>
            <w:bottom w:w="0" w:type="dxa"/>
            <w:right w:w="10" w:type="dxa"/>
          </w:tblCellMar>
        </w:tblPrEx>
        <w:trPr>
          <w:trHeight w:val="941" w:hRule="exact"/>
          <w:jc w:val="center"/>
        </w:trPr>
        <w:tc>
          <w:tcPr>
            <w:tcBorders>
              <w:top w:val="single" w:color="auto" w:sz="4" w:space="0"/>
              <w:left w:val="single" w:color="auto" w:sz="4" w:space="0"/>
            </w:tcBorders>
            <w:shd w:val="clear" w:color="auto" w:fill="FFFFFF"/>
            <w:vAlign w:val="center"/>
          </w:tcPr>
          <w:p w14:paraId="699EF074">
            <w:pPr>
              <w:pStyle w:val="25"/>
              <w:keepNext w:val="0"/>
              <w:keepLines w:val="0"/>
              <w:widowControl w:val="0"/>
              <w:shd w:val="clear" w:color="auto" w:fill="auto"/>
              <w:bidi w:val="0"/>
              <w:spacing w:before="0" w:after="0" w:line="240" w:lineRule="auto"/>
              <w:ind w:left="0" w:right="0" w:firstLine="240"/>
              <w:jc w:val="left"/>
              <w:rPr>
                <w:sz w:val="24"/>
                <w:szCs w:val="24"/>
              </w:rPr>
            </w:pPr>
            <w:r>
              <w:rPr>
                <w:color w:val="000000"/>
                <w:spacing w:val="0"/>
                <w:w w:val="100"/>
                <w:position w:val="0"/>
                <w:sz w:val="24"/>
                <w:szCs w:val="24"/>
              </w:rPr>
              <w:t>11</w:t>
            </w:r>
          </w:p>
        </w:tc>
        <w:tc>
          <w:tcPr>
            <w:tcBorders>
              <w:top w:val="single" w:color="auto" w:sz="4" w:space="0"/>
              <w:left w:val="single" w:color="auto" w:sz="4" w:space="0"/>
            </w:tcBorders>
            <w:shd w:val="clear" w:color="auto" w:fill="FFFFFF"/>
            <w:vAlign w:val="center"/>
          </w:tcPr>
          <w:p w14:paraId="27B8469E">
            <w:pPr>
              <w:pStyle w:val="25"/>
              <w:keepNext w:val="0"/>
              <w:keepLines w:val="0"/>
              <w:widowControl w:val="0"/>
              <w:shd w:val="clear" w:color="auto" w:fill="auto"/>
              <w:bidi w:val="0"/>
              <w:spacing w:before="0" w:after="0" w:line="456" w:lineRule="exact"/>
              <w:ind w:left="0" w:right="0" w:firstLine="0"/>
              <w:jc w:val="both"/>
              <w:rPr>
                <w:sz w:val="22"/>
                <w:szCs w:val="22"/>
              </w:rPr>
            </w:pPr>
            <w:r>
              <w:rPr>
                <w:color w:val="000000"/>
                <w:spacing w:val="0"/>
                <w:w w:val="100"/>
                <w:position w:val="0"/>
                <w:sz w:val="22"/>
                <w:szCs w:val="22"/>
              </w:rPr>
              <w:t>确保优抚对象、退役士兵、军休服务对象、复员干部、军转干部信息</w:t>
            </w:r>
            <w:r>
              <w:rPr>
                <w:color w:val="000000"/>
                <w:spacing w:val="0"/>
                <w:w w:val="100"/>
                <w:position w:val="0"/>
                <w:sz w:val="24"/>
                <w:szCs w:val="24"/>
              </w:rPr>
              <w:t>100%</w:t>
            </w:r>
            <w:r>
              <w:rPr>
                <w:rFonts w:hint="eastAsia"/>
                <w:color w:val="000000"/>
                <w:spacing w:val="0"/>
                <w:w w:val="100"/>
                <w:position w:val="0"/>
                <w:sz w:val="22"/>
                <w:szCs w:val="22"/>
                <w:lang w:eastAsia="zh-CN"/>
              </w:rPr>
              <w:t>采</w:t>
            </w:r>
            <w:r>
              <w:rPr>
                <w:color w:val="000000"/>
                <w:spacing w:val="0"/>
                <w:w w:val="100"/>
                <w:position w:val="0"/>
                <w:sz w:val="22"/>
                <w:szCs w:val="22"/>
              </w:rPr>
              <w:t>集。</w:t>
            </w:r>
          </w:p>
        </w:tc>
        <w:tc>
          <w:tcPr>
            <w:tcBorders>
              <w:top w:val="single" w:color="auto" w:sz="4" w:space="0"/>
              <w:left w:val="single" w:color="auto" w:sz="4" w:space="0"/>
              <w:right w:val="single" w:color="auto" w:sz="4" w:space="0"/>
            </w:tcBorders>
            <w:shd w:val="clear" w:color="auto" w:fill="FFFFFF"/>
            <w:vAlign w:val="top"/>
          </w:tcPr>
          <w:p w14:paraId="64ABFB88">
            <w:pPr>
              <w:pStyle w:val="25"/>
              <w:keepNext w:val="0"/>
              <w:keepLines w:val="0"/>
              <w:widowControl w:val="0"/>
              <w:shd w:val="clear" w:color="auto" w:fill="auto"/>
              <w:bidi w:val="0"/>
              <w:spacing w:before="120" w:after="0" w:line="240" w:lineRule="auto"/>
              <w:ind w:left="0" w:right="0" w:firstLine="760"/>
              <w:jc w:val="left"/>
              <w:rPr>
                <w:sz w:val="22"/>
                <w:szCs w:val="22"/>
              </w:rPr>
            </w:pPr>
            <w:r>
              <w:rPr>
                <w:rFonts w:ascii="Times New Roman" w:hAnsi="Times New Roman" w:eastAsia="Times New Roman" w:cs="Times New Roman"/>
                <w:i/>
                <w:iCs/>
                <w:color w:val="000000"/>
                <w:spacing w:val="0"/>
                <w:w w:val="100"/>
                <w:position w:val="0"/>
                <w:sz w:val="22"/>
                <w:szCs w:val="22"/>
              </w:rPr>
              <w:t>2</w:t>
            </w:r>
          </w:p>
        </w:tc>
      </w:tr>
      <w:tr w14:paraId="295A1B0B">
        <w:tblPrEx>
          <w:tblCellMar>
            <w:top w:w="0" w:type="dxa"/>
            <w:left w:w="10" w:type="dxa"/>
            <w:bottom w:w="0" w:type="dxa"/>
            <w:right w:w="10" w:type="dxa"/>
          </w:tblCellMar>
        </w:tblPrEx>
        <w:trPr>
          <w:trHeight w:val="941" w:hRule="exact"/>
          <w:jc w:val="center"/>
        </w:trPr>
        <w:tc>
          <w:tcPr>
            <w:tcBorders>
              <w:top w:val="single" w:color="auto" w:sz="4" w:space="0"/>
              <w:left w:val="single" w:color="auto" w:sz="4" w:space="0"/>
            </w:tcBorders>
            <w:shd w:val="clear" w:color="auto" w:fill="FFFFFF"/>
            <w:vAlign w:val="center"/>
          </w:tcPr>
          <w:p w14:paraId="0B2EFA2B">
            <w:pPr>
              <w:pStyle w:val="25"/>
              <w:keepNext w:val="0"/>
              <w:keepLines w:val="0"/>
              <w:widowControl w:val="0"/>
              <w:shd w:val="clear" w:color="auto" w:fill="auto"/>
              <w:bidi w:val="0"/>
              <w:spacing w:before="0" w:after="0" w:line="240" w:lineRule="auto"/>
              <w:ind w:left="0" w:right="0" w:firstLine="240"/>
              <w:jc w:val="left"/>
              <w:rPr>
                <w:sz w:val="24"/>
                <w:szCs w:val="24"/>
              </w:rPr>
            </w:pPr>
            <w:r>
              <w:rPr>
                <w:color w:val="000000"/>
                <w:spacing w:val="0"/>
                <w:w w:val="100"/>
                <w:position w:val="0"/>
                <w:sz w:val="24"/>
                <w:szCs w:val="24"/>
              </w:rPr>
              <w:t>12</w:t>
            </w:r>
          </w:p>
        </w:tc>
        <w:tc>
          <w:tcPr>
            <w:tcBorders>
              <w:top w:val="single" w:color="auto" w:sz="4" w:space="0"/>
              <w:left w:val="single" w:color="auto" w:sz="4" w:space="0"/>
            </w:tcBorders>
            <w:shd w:val="clear" w:color="auto" w:fill="FFFFFF"/>
            <w:vAlign w:val="center"/>
          </w:tcPr>
          <w:p w14:paraId="3FE3A3D9">
            <w:pPr>
              <w:pStyle w:val="25"/>
              <w:keepNext w:val="0"/>
              <w:keepLines w:val="0"/>
              <w:widowControl w:val="0"/>
              <w:shd w:val="clear" w:color="auto" w:fill="auto"/>
              <w:bidi w:val="0"/>
              <w:spacing w:before="0" w:after="0" w:line="466" w:lineRule="exact"/>
              <w:ind w:left="0" w:right="0" w:firstLine="0"/>
              <w:jc w:val="both"/>
              <w:rPr>
                <w:sz w:val="22"/>
                <w:szCs w:val="22"/>
              </w:rPr>
            </w:pPr>
            <w:r>
              <w:rPr>
                <w:color w:val="000000"/>
                <w:spacing w:val="0"/>
                <w:w w:val="100"/>
                <w:position w:val="0"/>
                <w:sz w:val="22"/>
                <w:szCs w:val="22"/>
              </w:rPr>
              <w:t>做好呈贡区烈属、军属、退役军人等家庭悬挂</w:t>
            </w:r>
            <w:r>
              <w:rPr>
                <w:color w:val="000000"/>
                <w:spacing w:val="0"/>
                <w:w w:val="100"/>
                <w:position w:val="0"/>
                <w:sz w:val="22"/>
                <w:szCs w:val="22"/>
                <w:lang w:val="zh-CN" w:eastAsia="zh-CN" w:bidi="zh-CN"/>
              </w:rPr>
              <w:t>“光</w:t>
            </w:r>
            <w:r>
              <w:rPr>
                <w:color w:val="000000"/>
                <w:spacing w:val="0"/>
                <w:w w:val="100"/>
                <w:position w:val="0"/>
                <w:sz w:val="22"/>
                <w:szCs w:val="22"/>
              </w:rPr>
              <w:t>荣之家"牌工作，做到悬挂完成率</w:t>
            </w:r>
            <w:r>
              <w:rPr>
                <w:color w:val="000000"/>
                <w:spacing w:val="0"/>
                <w:w w:val="100"/>
                <w:position w:val="0"/>
                <w:sz w:val="24"/>
                <w:szCs w:val="24"/>
              </w:rPr>
              <w:t>100%</w:t>
            </w:r>
            <w:r>
              <w:rPr>
                <w:color w:val="000000"/>
                <w:spacing w:val="0"/>
                <w:w w:val="100"/>
                <w:position w:val="0"/>
                <w:sz w:val="22"/>
                <w:szCs w:val="22"/>
              </w:rPr>
              <w:t>。</w:t>
            </w:r>
          </w:p>
        </w:tc>
        <w:tc>
          <w:tcPr>
            <w:tcBorders>
              <w:top w:val="single" w:color="auto" w:sz="4" w:space="0"/>
              <w:left w:val="single" w:color="auto" w:sz="4" w:space="0"/>
              <w:right w:val="single" w:color="auto" w:sz="4" w:space="0"/>
            </w:tcBorders>
            <w:shd w:val="clear" w:color="auto" w:fill="FFFFFF"/>
            <w:vAlign w:val="top"/>
          </w:tcPr>
          <w:p w14:paraId="678424AB">
            <w:pPr>
              <w:pStyle w:val="25"/>
              <w:keepNext w:val="0"/>
              <w:keepLines w:val="0"/>
              <w:widowControl w:val="0"/>
              <w:shd w:val="clear" w:color="auto" w:fill="auto"/>
              <w:bidi w:val="0"/>
              <w:spacing w:before="120" w:after="0" w:line="240" w:lineRule="auto"/>
              <w:ind w:left="0" w:right="0" w:firstLine="760"/>
              <w:jc w:val="left"/>
              <w:rPr>
                <w:sz w:val="22"/>
                <w:szCs w:val="22"/>
              </w:rPr>
            </w:pPr>
            <w:r>
              <w:rPr>
                <w:rFonts w:ascii="Times New Roman" w:hAnsi="Times New Roman" w:eastAsia="Times New Roman" w:cs="Times New Roman"/>
                <w:i/>
                <w:iCs/>
                <w:color w:val="000000"/>
                <w:spacing w:val="0"/>
                <w:w w:val="100"/>
                <w:position w:val="0"/>
                <w:sz w:val="22"/>
                <w:szCs w:val="22"/>
              </w:rPr>
              <w:t>1</w:t>
            </w:r>
          </w:p>
        </w:tc>
      </w:tr>
      <w:tr w14:paraId="3312CE62">
        <w:tblPrEx>
          <w:tblCellMar>
            <w:top w:w="0" w:type="dxa"/>
            <w:left w:w="10" w:type="dxa"/>
            <w:bottom w:w="0" w:type="dxa"/>
            <w:right w:w="10" w:type="dxa"/>
          </w:tblCellMar>
        </w:tblPrEx>
        <w:trPr>
          <w:trHeight w:val="1406" w:hRule="exact"/>
          <w:jc w:val="center"/>
        </w:trPr>
        <w:tc>
          <w:tcPr>
            <w:tcBorders>
              <w:top w:val="single" w:color="auto" w:sz="4" w:space="0"/>
              <w:left w:val="single" w:color="auto" w:sz="4" w:space="0"/>
            </w:tcBorders>
            <w:shd w:val="clear" w:color="auto" w:fill="FFFFFF"/>
            <w:vAlign w:val="center"/>
          </w:tcPr>
          <w:p w14:paraId="457ECFA5">
            <w:pPr>
              <w:pStyle w:val="25"/>
              <w:keepNext w:val="0"/>
              <w:keepLines w:val="0"/>
              <w:widowControl w:val="0"/>
              <w:shd w:val="clear" w:color="auto" w:fill="auto"/>
              <w:bidi w:val="0"/>
              <w:spacing w:before="0" w:after="0" w:line="240" w:lineRule="auto"/>
              <w:ind w:left="0" w:right="0" w:firstLine="240"/>
              <w:jc w:val="left"/>
              <w:rPr>
                <w:sz w:val="24"/>
                <w:szCs w:val="24"/>
              </w:rPr>
            </w:pPr>
            <w:r>
              <w:rPr>
                <w:color w:val="000000"/>
                <w:spacing w:val="0"/>
                <w:w w:val="100"/>
                <w:position w:val="0"/>
                <w:sz w:val="24"/>
                <w:szCs w:val="24"/>
              </w:rPr>
              <w:t>13</w:t>
            </w:r>
          </w:p>
        </w:tc>
        <w:tc>
          <w:tcPr>
            <w:tcBorders>
              <w:top w:val="single" w:color="auto" w:sz="4" w:space="0"/>
              <w:left w:val="single" w:color="auto" w:sz="4" w:space="0"/>
            </w:tcBorders>
            <w:shd w:val="clear" w:color="auto" w:fill="FFFFFF"/>
            <w:vAlign w:val="bottom"/>
          </w:tcPr>
          <w:p w14:paraId="148E147B">
            <w:pPr>
              <w:pStyle w:val="25"/>
              <w:keepNext w:val="0"/>
              <w:keepLines w:val="0"/>
              <w:widowControl w:val="0"/>
              <w:shd w:val="clear" w:color="auto" w:fill="auto"/>
              <w:bidi w:val="0"/>
              <w:spacing w:before="0" w:after="0" w:line="480" w:lineRule="exact"/>
              <w:ind w:left="0" w:right="0" w:firstLine="0"/>
              <w:jc w:val="both"/>
              <w:rPr>
                <w:sz w:val="22"/>
                <w:szCs w:val="22"/>
              </w:rPr>
            </w:pPr>
            <w:r>
              <w:rPr>
                <w:color w:val="000000"/>
                <w:spacing w:val="0"/>
                <w:w w:val="100"/>
                <w:position w:val="0"/>
                <w:sz w:val="22"/>
                <w:szCs w:val="22"/>
              </w:rPr>
              <w:t>做好</w:t>
            </w:r>
            <w:r>
              <w:rPr>
                <w:color w:val="000000"/>
                <w:spacing w:val="0"/>
                <w:w w:val="100"/>
                <w:position w:val="0"/>
                <w:sz w:val="24"/>
                <w:szCs w:val="24"/>
                <w:lang w:val="en-US" w:eastAsia="en-US" w:bidi="en-US"/>
              </w:rPr>
              <w:t>2.17”</w:t>
            </w:r>
            <w:r>
              <w:rPr>
                <w:color w:val="000000"/>
                <w:spacing w:val="0"/>
                <w:w w:val="100"/>
                <w:position w:val="0"/>
                <w:sz w:val="22"/>
                <w:szCs w:val="22"/>
              </w:rPr>
              <w:t>对越作战</w:t>
            </w:r>
            <w:r>
              <w:rPr>
                <w:color w:val="000000"/>
                <w:spacing w:val="0"/>
                <w:w w:val="100"/>
                <w:position w:val="0"/>
                <w:sz w:val="22"/>
                <w:szCs w:val="22"/>
                <w:lang w:val="zh-CN" w:eastAsia="zh-CN" w:bidi="zh-CN"/>
              </w:rPr>
              <w:t>“两会</w:t>
            </w:r>
            <w:r>
              <w:rPr>
                <w:color w:val="000000"/>
                <w:spacing w:val="0"/>
                <w:w w:val="100"/>
                <w:position w:val="0"/>
                <w:sz w:val="22"/>
                <w:szCs w:val="22"/>
                <w:lang w:val="en-US" w:eastAsia="en-US" w:bidi="en-US"/>
              </w:rPr>
              <w:t>”</w:t>
            </w:r>
            <w:r>
              <w:rPr>
                <w:color w:val="000000"/>
                <w:spacing w:val="0"/>
                <w:w w:val="100"/>
                <w:position w:val="0"/>
                <w:sz w:val="22"/>
                <w:szCs w:val="22"/>
              </w:rPr>
              <w:t>、清明节、</w:t>
            </w:r>
            <w:r>
              <w:rPr>
                <w:color w:val="000000"/>
                <w:spacing w:val="0"/>
                <w:w w:val="100"/>
                <w:position w:val="0"/>
                <w:sz w:val="24"/>
                <w:szCs w:val="24"/>
                <w:lang w:val="en-US" w:eastAsia="en-US" w:bidi="en-US"/>
              </w:rPr>
              <w:t>“4.28”</w:t>
            </w:r>
            <w:r>
              <w:rPr>
                <w:color w:val="000000"/>
                <w:spacing w:val="0"/>
                <w:w w:val="100"/>
                <w:position w:val="0"/>
                <w:sz w:val="22"/>
                <w:szCs w:val="22"/>
              </w:rPr>
              <w:t>老山作战、八</w:t>
            </w:r>
          </w:p>
          <w:p w14:paraId="52F2809C">
            <w:pPr>
              <w:pStyle w:val="25"/>
              <w:keepNext w:val="0"/>
              <w:keepLines w:val="0"/>
              <w:widowControl w:val="0"/>
              <w:shd w:val="clear" w:color="auto" w:fill="auto"/>
              <w:bidi w:val="0"/>
              <w:spacing w:before="0" w:after="0" w:line="480" w:lineRule="exact"/>
              <w:ind w:left="0" w:right="0" w:firstLine="0"/>
              <w:jc w:val="both"/>
              <w:rPr>
                <w:sz w:val="22"/>
                <w:szCs w:val="22"/>
              </w:rPr>
            </w:pPr>
            <w:r>
              <w:rPr>
                <w:color w:val="000000"/>
                <w:spacing w:val="0"/>
                <w:w w:val="100"/>
                <w:position w:val="0"/>
                <w:sz w:val="22"/>
                <w:szCs w:val="22"/>
              </w:rPr>
              <w:t>一、</w:t>
            </w:r>
            <w:r>
              <w:rPr>
                <w:color w:val="000000"/>
                <w:spacing w:val="0"/>
                <w:w w:val="100"/>
                <w:position w:val="0"/>
                <w:sz w:val="24"/>
                <w:szCs w:val="24"/>
                <w:lang w:val="en-US" w:eastAsia="en-US" w:bidi="en-US"/>
              </w:rPr>
              <w:t>“9.30”</w:t>
            </w:r>
            <w:r>
              <w:rPr>
                <w:color w:val="000000"/>
                <w:spacing w:val="0"/>
                <w:w w:val="100"/>
                <w:position w:val="0"/>
                <w:sz w:val="22"/>
                <w:szCs w:val="22"/>
              </w:rPr>
              <w:t>公祭日、国庆等特殊敏感时点维稳工作，推动崇尚英雄、缅怀先烈的良好风尚。</w:t>
            </w:r>
          </w:p>
        </w:tc>
        <w:tc>
          <w:tcPr>
            <w:tcBorders>
              <w:top w:val="single" w:color="auto" w:sz="4" w:space="0"/>
              <w:left w:val="single" w:color="auto" w:sz="4" w:space="0"/>
              <w:right w:val="single" w:color="auto" w:sz="4" w:space="0"/>
            </w:tcBorders>
            <w:shd w:val="clear" w:color="auto" w:fill="FFFFFF"/>
            <w:vAlign w:val="top"/>
          </w:tcPr>
          <w:p w14:paraId="014780A4">
            <w:pPr>
              <w:pStyle w:val="25"/>
              <w:keepNext w:val="0"/>
              <w:keepLines w:val="0"/>
              <w:widowControl w:val="0"/>
              <w:shd w:val="clear" w:color="auto" w:fill="auto"/>
              <w:bidi w:val="0"/>
              <w:spacing w:before="80" w:after="0" w:line="240" w:lineRule="auto"/>
              <w:ind w:left="0" w:right="0" w:firstLine="760"/>
              <w:jc w:val="left"/>
              <w:rPr>
                <w:sz w:val="24"/>
                <w:szCs w:val="24"/>
              </w:rPr>
            </w:pPr>
            <w:r>
              <w:rPr>
                <w:color w:val="000000"/>
                <w:spacing w:val="0"/>
                <w:w w:val="100"/>
                <w:position w:val="0"/>
                <w:sz w:val="24"/>
                <w:szCs w:val="24"/>
              </w:rPr>
              <w:t>3</w:t>
            </w:r>
          </w:p>
        </w:tc>
      </w:tr>
      <w:tr w14:paraId="51E497BD">
        <w:tblPrEx>
          <w:tblCellMar>
            <w:top w:w="0" w:type="dxa"/>
            <w:left w:w="10" w:type="dxa"/>
            <w:bottom w:w="0" w:type="dxa"/>
            <w:right w:w="10" w:type="dxa"/>
          </w:tblCellMar>
        </w:tblPrEx>
        <w:trPr>
          <w:trHeight w:val="1891" w:hRule="exact"/>
          <w:jc w:val="center"/>
        </w:trPr>
        <w:tc>
          <w:tcPr>
            <w:tcBorders>
              <w:top w:val="single" w:color="auto" w:sz="4" w:space="0"/>
              <w:left w:val="single" w:color="auto" w:sz="4" w:space="0"/>
              <w:bottom w:val="single" w:color="auto" w:sz="4" w:space="0"/>
            </w:tcBorders>
            <w:shd w:val="clear" w:color="auto" w:fill="FFFFFF"/>
            <w:vAlign w:val="center"/>
          </w:tcPr>
          <w:p w14:paraId="72DCFC38">
            <w:pPr>
              <w:pStyle w:val="25"/>
              <w:keepNext w:val="0"/>
              <w:keepLines w:val="0"/>
              <w:widowControl w:val="0"/>
              <w:shd w:val="clear" w:color="auto" w:fill="auto"/>
              <w:bidi w:val="0"/>
              <w:spacing w:before="0" w:after="0" w:line="240" w:lineRule="auto"/>
              <w:ind w:left="0" w:right="0" w:firstLine="240"/>
              <w:jc w:val="left"/>
              <w:rPr>
                <w:sz w:val="24"/>
                <w:szCs w:val="24"/>
              </w:rPr>
            </w:pPr>
            <w:r>
              <w:rPr>
                <w:color w:val="000000"/>
                <w:spacing w:val="0"/>
                <w:w w:val="100"/>
                <w:position w:val="0"/>
                <w:sz w:val="24"/>
                <w:szCs w:val="24"/>
              </w:rPr>
              <w:t>14</w:t>
            </w:r>
          </w:p>
        </w:tc>
        <w:tc>
          <w:tcPr>
            <w:tcBorders>
              <w:top w:val="single" w:color="auto" w:sz="4" w:space="0"/>
              <w:left w:val="single" w:color="auto" w:sz="4" w:space="0"/>
              <w:bottom w:val="single" w:color="auto" w:sz="4" w:space="0"/>
            </w:tcBorders>
            <w:shd w:val="clear" w:color="auto" w:fill="FFFFFF"/>
            <w:vAlign w:val="center"/>
          </w:tcPr>
          <w:p w14:paraId="5D4CB539">
            <w:pPr>
              <w:pStyle w:val="25"/>
              <w:keepNext w:val="0"/>
              <w:keepLines w:val="0"/>
              <w:widowControl w:val="0"/>
              <w:shd w:val="clear" w:color="auto" w:fill="auto"/>
              <w:bidi w:val="0"/>
              <w:spacing w:before="0" w:after="0" w:line="469" w:lineRule="exact"/>
              <w:ind w:left="0" w:right="0" w:firstLine="0"/>
              <w:jc w:val="both"/>
              <w:rPr>
                <w:sz w:val="22"/>
                <w:szCs w:val="22"/>
              </w:rPr>
            </w:pPr>
            <w:r>
              <w:rPr>
                <w:color w:val="000000"/>
                <w:spacing w:val="0"/>
                <w:w w:val="100"/>
                <w:position w:val="0"/>
                <w:sz w:val="22"/>
                <w:szCs w:val="22"/>
              </w:rPr>
              <w:t>做好全区优抚对象、困难退役军人、烈士军属的服务保障工作，广泛开展走访慰问，及时足额兑付优抚对象补助金。做好各类解困金测算、汇总、申报、发放等工作，妥善解决优抚对象合理诉求。</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370B3D10">
            <w:pPr>
              <w:pStyle w:val="25"/>
              <w:keepNext w:val="0"/>
              <w:keepLines w:val="0"/>
              <w:widowControl w:val="0"/>
              <w:shd w:val="clear" w:color="auto" w:fill="auto"/>
              <w:bidi w:val="0"/>
              <w:spacing w:before="80" w:after="0" w:line="240" w:lineRule="auto"/>
              <w:ind w:left="0" w:right="0" w:firstLine="760"/>
              <w:jc w:val="left"/>
              <w:rPr>
                <w:sz w:val="24"/>
                <w:szCs w:val="24"/>
              </w:rPr>
            </w:pPr>
            <w:r>
              <w:rPr>
                <w:color w:val="000000"/>
                <w:spacing w:val="0"/>
                <w:w w:val="100"/>
                <w:position w:val="0"/>
                <w:sz w:val="24"/>
                <w:szCs w:val="24"/>
              </w:rPr>
              <w:t>2</w:t>
            </w:r>
          </w:p>
        </w:tc>
      </w:tr>
    </w:tbl>
    <w:p w14:paraId="74289DA3">
      <w:pPr>
        <w:widowControl w:val="0"/>
        <w:spacing w:line="1" w:lineRule="exact"/>
        <w:sectPr>
          <w:headerReference r:id="rId14" w:type="first"/>
          <w:footerReference r:id="rId16" w:type="first"/>
          <w:headerReference r:id="rId13" w:type="default"/>
          <w:footerReference r:id="rId15" w:type="default"/>
          <w:footnotePr>
            <w:numFmt w:val="decimal"/>
          </w:footnotePr>
          <w:pgSz w:w="11900" w:h="16840"/>
          <w:pgMar w:top="1128" w:right="1370" w:bottom="2114" w:left="1616" w:header="0" w:footer="3" w:gutter="0"/>
          <w:cols w:space="720" w:num="1"/>
          <w:titlePg/>
          <w:rtlGutter w:val="0"/>
          <w:docGrid w:linePitch="360" w:charSpace="0"/>
        </w:sectPr>
      </w:pPr>
    </w:p>
    <w:tbl>
      <w:tblPr>
        <w:tblStyle w:val="2"/>
        <w:tblW w:w="0" w:type="auto"/>
        <w:jc w:val="center"/>
        <w:tblLayout w:type="fixed"/>
        <w:tblCellMar>
          <w:top w:w="0" w:type="dxa"/>
          <w:left w:w="10" w:type="dxa"/>
          <w:bottom w:w="0" w:type="dxa"/>
          <w:right w:w="10" w:type="dxa"/>
        </w:tblCellMar>
      </w:tblPr>
      <w:tblGrid>
        <w:gridCol w:w="725"/>
        <w:gridCol w:w="6840"/>
        <w:gridCol w:w="1349"/>
      </w:tblGrid>
      <w:tr w14:paraId="09BB87CD">
        <w:tblPrEx>
          <w:tblCellMar>
            <w:top w:w="0" w:type="dxa"/>
            <w:left w:w="10" w:type="dxa"/>
            <w:bottom w:w="0" w:type="dxa"/>
            <w:right w:w="10" w:type="dxa"/>
          </w:tblCellMar>
        </w:tblPrEx>
        <w:trPr>
          <w:trHeight w:val="989" w:hRule="exact"/>
          <w:jc w:val="center"/>
        </w:trPr>
        <w:tc>
          <w:tcPr>
            <w:tcBorders>
              <w:left w:val="single" w:color="auto" w:sz="4" w:space="0"/>
            </w:tcBorders>
            <w:shd w:val="clear" w:color="auto" w:fill="FFFFFF"/>
            <w:vAlign w:val="center"/>
          </w:tcPr>
          <w:p w14:paraId="47C546B6">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15</w:t>
            </w:r>
          </w:p>
        </w:tc>
        <w:tc>
          <w:tcPr>
            <w:tcBorders>
              <w:left w:val="single" w:color="auto" w:sz="4" w:space="0"/>
            </w:tcBorders>
            <w:shd w:val="clear" w:color="auto" w:fill="FFFFFF"/>
            <w:vAlign w:val="bottom"/>
          </w:tcPr>
          <w:p w14:paraId="6BA57064">
            <w:pPr>
              <w:pStyle w:val="25"/>
              <w:keepNext w:val="0"/>
              <w:keepLines w:val="0"/>
              <w:widowControl w:val="0"/>
              <w:shd w:val="clear" w:color="auto" w:fill="auto"/>
              <w:bidi w:val="0"/>
              <w:spacing w:before="0" w:after="220" w:line="240" w:lineRule="auto"/>
              <w:ind w:left="0" w:right="0" w:firstLine="0"/>
              <w:jc w:val="both"/>
              <w:rPr>
                <w:sz w:val="22"/>
                <w:szCs w:val="22"/>
              </w:rPr>
            </w:pPr>
            <w:r>
              <w:rPr>
                <w:color w:val="000000"/>
                <w:spacing w:val="0"/>
                <w:w w:val="100"/>
                <w:position w:val="0"/>
                <w:sz w:val="22"/>
                <w:szCs w:val="22"/>
              </w:rPr>
              <w:t>完善退役军人信访工作制度和信访稳定工作应急预案，及时办</w:t>
            </w:r>
          </w:p>
          <w:p w14:paraId="6D64F21E">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理上级交办和自行排查的信访事项，实现办结率</w:t>
            </w:r>
            <w:r>
              <w:rPr>
                <w:color w:val="000000"/>
                <w:spacing w:val="0"/>
                <w:w w:val="100"/>
                <w:position w:val="0"/>
                <w:sz w:val="24"/>
                <w:szCs w:val="24"/>
              </w:rPr>
              <w:t>100%</w:t>
            </w:r>
            <w:r>
              <w:rPr>
                <w:color w:val="000000"/>
                <w:spacing w:val="0"/>
                <w:w w:val="100"/>
                <w:position w:val="0"/>
                <w:sz w:val="22"/>
                <w:szCs w:val="22"/>
              </w:rPr>
              <w:t>。</w:t>
            </w:r>
          </w:p>
        </w:tc>
        <w:tc>
          <w:tcPr>
            <w:tcBorders>
              <w:left w:val="single" w:color="auto" w:sz="4" w:space="0"/>
              <w:right w:val="single" w:color="auto" w:sz="4" w:space="0"/>
            </w:tcBorders>
            <w:shd w:val="clear" w:color="auto" w:fill="FFFFFF"/>
            <w:vAlign w:val="top"/>
          </w:tcPr>
          <w:p w14:paraId="17660C61">
            <w:pPr>
              <w:pStyle w:val="25"/>
              <w:keepNext w:val="0"/>
              <w:keepLines w:val="0"/>
              <w:widowControl w:val="0"/>
              <w:shd w:val="clear" w:color="auto" w:fill="auto"/>
              <w:bidi w:val="0"/>
              <w:spacing w:before="140" w:after="0" w:line="240" w:lineRule="auto"/>
              <w:ind w:left="0" w:right="0" w:firstLine="780"/>
              <w:jc w:val="left"/>
              <w:rPr>
                <w:sz w:val="24"/>
                <w:szCs w:val="24"/>
              </w:rPr>
            </w:pPr>
            <w:r>
              <w:rPr>
                <w:color w:val="000000"/>
                <w:spacing w:val="0"/>
                <w:w w:val="100"/>
                <w:position w:val="0"/>
                <w:sz w:val="24"/>
                <w:szCs w:val="24"/>
              </w:rPr>
              <w:t>3</w:t>
            </w:r>
          </w:p>
        </w:tc>
      </w:tr>
      <w:tr w14:paraId="450D6F54">
        <w:tblPrEx>
          <w:tblCellMar>
            <w:top w:w="0" w:type="dxa"/>
            <w:left w:w="10" w:type="dxa"/>
            <w:bottom w:w="0" w:type="dxa"/>
            <w:right w:w="10" w:type="dxa"/>
          </w:tblCellMar>
        </w:tblPrEx>
        <w:trPr>
          <w:trHeight w:val="950" w:hRule="exact"/>
          <w:jc w:val="center"/>
        </w:trPr>
        <w:tc>
          <w:tcPr>
            <w:tcBorders>
              <w:top w:val="single" w:color="auto" w:sz="4" w:space="0"/>
              <w:left w:val="single" w:color="auto" w:sz="4" w:space="0"/>
            </w:tcBorders>
            <w:shd w:val="clear" w:color="auto" w:fill="FFFFFF"/>
            <w:vAlign w:val="center"/>
          </w:tcPr>
          <w:p w14:paraId="4170FB10">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16</w:t>
            </w:r>
          </w:p>
        </w:tc>
        <w:tc>
          <w:tcPr>
            <w:tcBorders>
              <w:top w:val="single" w:color="auto" w:sz="4" w:space="0"/>
              <w:left w:val="single" w:color="auto" w:sz="4" w:space="0"/>
            </w:tcBorders>
            <w:shd w:val="clear" w:color="auto" w:fill="FFFFFF"/>
            <w:vAlign w:val="center"/>
          </w:tcPr>
          <w:p w14:paraId="735733B6">
            <w:pPr>
              <w:pStyle w:val="25"/>
              <w:keepNext w:val="0"/>
              <w:keepLines w:val="0"/>
              <w:widowControl w:val="0"/>
              <w:shd w:val="clear" w:color="auto" w:fill="auto"/>
              <w:bidi w:val="0"/>
              <w:spacing w:before="0" w:after="0" w:line="470" w:lineRule="exact"/>
              <w:ind w:left="0" w:right="0" w:firstLine="0"/>
              <w:jc w:val="both"/>
              <w:rPr>
                <w:sz w:val="22"/>
                <w:szCs w:val="22"/>
              </w:rPr>
            </w:pPr>
            <w:r>
              <w:rPr>
                <w:color w:val="000000"/>
                <w:spacing w:val="0"/>
                <w:w w:val="100"/>
                <w:position w:val="0"/>
                <w:sz w:val="22"/>
                <w:szCs w:val="22"/>
              </w:rPr>
              <w:t>建立退役军人就业创业信息数据库，及时更新动态，多渠道发布就业信息。</w:t>
            </w:r>
          </w:p>
        </w:tc>
        <w:tc>
          <w:tcPr>
            <w:tcBorders>
              <w:top w:val="single" w:color="auto" w:sz="4" w:space="0"/>
              <w:left w:val="single" w:color="auto" w:sz="4" w:space="0"/>
              <w:right w:val="single" w:color="auto" w:sz="4" w:space="0"/>
            </w:tcBorders>
            <w:shd w:val="clear" w:color="auto" w:fill="FFFFFF"/>
            <w:vAlign w:val="top"/>
          </w:tcPr>
          <w:p w14:paraId="74B007E3">
            <w:pPr>
              <w:pStyle w:val="25"/>
              <w:keepNext w:val="0"/>
              <w:keepLines w:val="0"/>
              <w:widowControl w:val="0"/>
              <w:shd w:val="clear" w:color="auto" w:fill="auto"/>
              <w:bidi w:val="0"/>
              <w:spacing w:before="100" w:after="0" w:line="240" w:lineRule="auto"/>
              <w:ind w:left="0" w:right="0" w:firstLine="780"/>
              <w:jc w:val="left"/>
              <w:rPr>
                <w:sz w:val="24"/>
                <w:szCs w:val="24"/>
              </w:rPr>
            </w:pPr>
            <w:r>
              <w:rPr>
                <w:color w:val="000000"/>
                <w:spacing w:val="0"/>
                <w:w w:val="100"/>
                <w:position w:val="0"/>
                <w:sz w:val="24"/>
                <w:szCs w:val="24"/>
              </w:rPr>
              <w:t>1</w:t>
            </w:r>
          </w:p>
        </w:tc>
      </w:tr>
      <w:tr w14:paraId="6D063B21">
        <w:tblPrEx>
          <w:tblCellMar>
            <w:top w:w="0" w:type="dxa"/>
            <w:left w:w="10" w:type="dxa"/>
            <w:bottom w:w="0" w:type="dxa"/>
            <w:right w:w="10" w:type="dxa"/>
          </w:tblCellMar>
        </w:tblPrEx>
        <w:trPr>
          <w:trHeight w:val="480" w:hRule="exact"/>
          <w:jc w:val="center"/>
        </w:trPr>
        <w:tc>
          <w:tcPr>
            <w:tcBorders>
              <w:top w:val="single" w:color="auto" w:sz="4" w:space="0"/>
              <w:left w:val="single" w:color="auto" w:sz="4" w:space="0"/>
            </w:tcBorders>
            <w:shd w:val="clear" w:color="auto" w:fill="FFFFFF"/>
            <w:vAlign w:val="center"/>
          </w:tcPr>
          <w:p w14:paraId="4ECA2DBF">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17</w:t>
            </w:r>
          </w:p>
        </w:tc>
        <w:tc>
          <w:tcPr>
            <w:tcBorders>
              <w:top w:val="single" w:color="auto" w:sz="4" w:space="0"/>
              <w:left w:val="single" w:color="auto" w:sz="4" w:space="0"/>
            </w:tcBorders>
            <w:shd w:val="clear" w:color="auto" w:fill="FFFFFF"/>
            <w:vAlign w:val="center"/>
          </w:tcPr>
          <w:p w14:paraId="0BEBFA4C">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年内举办</w:t>
            </w:r>
            <w:r>
              <w:rPr>
                <w:color w:val="000000"/>
                <w:spacing w:val="0"/>
                <w:w w:val="100"/>
                <w:position w:val="0"/>
                <w:sz w:val="24"/>
                <w:szCs w:val="24"/>
              </w:rPr>
              <w:t>1</w:t>
            </w:r>
            <w:r>
              <w:rPr>
                <w:color w:val="000000"/>
                <w:spacing w:val="0"/>
                <w:w w:val="100"/>
                <w:position w:val="0"/>
                <w:sz w:val="22"/>
                <w:szCs w:val="22"/>
              </w:rPr>
              <w:t>次退役军人专场招聘会（推介会、就业分享会等）。</w:t>
            </w:r>
          </w:p>
        </w:tc>
        <w:tc>
          <w:tcPr>
            <w:tcBorders>
              <w:top w:val="single" w:color="auto" w:sz="4" w:space="0"/>
              <w:left w:val="single" w:color="auto" w:sz="4" w:space="0"/>
              <w:right w:val="single" w:color="auto" w:sz="4" w:space="0"/>
            </w:tcBorders>
            <w:shd w:val="clear" w:color="auto" w:fill="FFFFFF"/>
            <w:vAlign w:val="center"/>
          </w:tcPr>
          <w:p w14:paraId="4BFEEA23">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1</w:t>
            </w:r>
          </w:p>
        </w:tc>
      </w:tr>
      <w:tr w14:paraId="452CEAC8">
        <w:tblPrEx>
          <w:tblCellMar>
            <w:top w:w="0" w:type="dxa"/>
            <w:left w:w="10" w:type="dxa"/>
            <w:bottom w:w="0" w:type="dxa"/>
            <w:right w:w="10" w:type="dxa"/>
          </w:tblCellMar>
        </w:tblPrEx>
        <w:trPr>
          <w:trHeight w:val="1416" w:hRule="exact"/>
          <w:jc w:val="center"/>
        </w:trPr>
        <w:tc>
          <w:tcPr>
            <w:tcBorders>
              <w:top w:val="single" w:color="auto" w:sz="4" w:space="0"/>
              <w:left w:val="single" w:color="auto" w:sz="4" w:space="0"/>
            </w:tcBorders>
            <w:shd w:val="clear" w:color="auto" w:fill="FFFFFF"/>
            <w:vAlign w:val="center"/>
          </w:tcPr>
          <w:p w14:paraId="55914357">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18</w:t>
            </w:r>
          </w:p>
        </w:tc>
        <w:tc>
          <w:tcPr>
            <w:tcBorders>
              <w:top w:val="single" w:color="auto" w:sz="4" w:space="0"/>
              <w:left w:val="single" w:color="auto" w:sz="4" w:space="0"/>
            </w:tcBorders>
            <w:shd w:val="clear" w:color="auto" w:fill="FFFFFF"/>
            <w:vAlign w:val="center"/>
          </w:tcPr>
          <w:p w14:paraId="29CA0A7F">
            <w:pPr>
              <w:pStyle w:val="25"/>
              <w:keepNext w:val="0"/>
              <w:keepLines w:val="0"/>
              <w:widowControl w:val="0"/>
              <w:shd w:val="clear" w:color="auto" w:fill="auto"/>
              <w:bidi w:val="0"/>
              <w:spacing w:before="0" w:after="0" w:line="466" w:lineRule="exact"/>
              <w:ind w:left="0" w:right="0" w:firstLine="0"/>
              <w:jc w:val="both"/>
              <w:rPr>
                <w:sz w:val="22"/>
                <w:szCs w:val="22"/>
              </w:rPr>
            </w:pPr>
            <w:r>
              <w:rPr>
                <w:color w:val="000000"/>
                <w:spacing w:val="0"/>
                <w:w w:val="100"/>
                <w:position w:val="0"/>
                <w:sz w:val="22"/>
                <w:szCs w:val="22"/>
              </w:rPr>
              <w:t>梳理整合退役军人事务各级各类法规制度，做好国家相关政策的法规、宣传、问题研究和政策储备;研究制定符合国家政策法规、符合我区实际的地方性配套措施意见。</w:t>
            </w:r>
          </w:p>
        </w:tc>
        <w:tc>
          <w:tcPr>
            <w:tcBorders>
              <w:top w:val="single" w:color="auto" w:sz="4" w:space="0"/>
              <w:left w:val="single" w:color="auto" w:sz="4" w:space="0"/>
              <w:right w:val="single" w:color="auto" w:sz="4" w:space="0"/>
            </w:tcBorders>
            <w:shd w:val="clear" w:color="auto" w:fill="FFFFFF"/>
            <w:vAlign w:val="top"/>
          </w:tcPr>
          <w:p w14:paraId="66BFAB76">
            <w:pPr>
              <w:pStyle w:val="25"/>
              <w:keepNext w:val="0"/>
              <w:keepLines w:val="0"/>
              <w:widowControl w:val="0"/>
              <w:shd w:val="clear" w:color="auto" w:fill="auto"/>
              <w:bidi w:val="0"/>
              <w:spacing w:before="80" w:after="0" w:line="240" w:lineRule="auto"/>
              <w:ind w:left="0" w:right="0" w:firstLine="780"/>
              <w:jc w:val="left"/>
              <w:rPr>
                <w:sz w:val="24"/>
                <w:szCs w:val="24"/>
              </w:rPr>
            </w:pPr>
            <w:r>
              <w:rPr>
                <w:color w:val="000000"/>
                <w:spacing w:val="0"/>
                <w:w w:val="100"/>
                <w:position w:val="0"/>
                <w:sz w:val="24"/>
                <w:szCs w:val="24"/>
              </w:rPr>
              <w:t>1</w:t>
            </w:r>
          </w:p>
        </w:tc>
      </w:tr>
      <w:tr w14:paraId="51A0E278">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14:paraId="613DADA9">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19</w:t>
            </w:r>
          </w:p>
        </w:tc>
        <w:tc>
          <w:tcPr>
            <w:tcBorders>
              <w:top w:val="single" w:color="auto" w:sz="4" w:space="0"/>
              <w:left w:val="single" w:color="auto" w:sz="4" w:space="0"/>
            </w:tcBorders>
            <w:shd w:val="clear" w:color="auto" w:fill="FFFFFF"/>
            <w:vAlign w:val="center"/>
          </w:tcPr>
          <w:p w14:paraId="53885A0A">
            <w:pPr>
              <w:pStyle w:val="25"/>
              <w:keepNext w:val="0"/>
              <w:keepLines w:val="0"/>
              <w:widowControl w:val="0"/>
              <w:shd w:val="clear" w:color="auto" w:fill="auto"/>
              <w:bidi w:val="0"/>
              <w:spacing w:before="0" w:after="0" w:line="475" w:lineRule="exact"/>
              <w:ind w:left="0" w:right="0" w:firstLine="0"/>
              <w:jc w:val="both"/>
              <w:rPr>
                <w:sz w:val="22"/>
                <w:szCs w:val="22"/>
              </w:rPr>
            </w:pPr>
            <w:r>
              <w:rPr>
                <w:color w:val="000000"/>
                <w:spacing w:val="0"/>
                <w:w w:val="100"/>
                <w:position w:val="0"/>
                <w:sz w:val="22"/>
                <w:szCs w:val="22"/>
              </w:rPr>
              <w:t>组织全区退役军人事务系统工作人员开展</w:t>
            </w:r>
            <w:r>
              <w:rPr>
                <w:color w:val="000000"/>
                <w:spacing w:val="0"/>
                <w:w w:val="100"/>
                <w:position w:val="0"/>
                <w:sz w:val="24"/>
                <w:szCs w:val="24"/>
              </w:rPr>
              <w:t>1</w:t>
            </w:r>
            <w:r>
              <w:rPr>
                <w:color w:val="000000"/>
                <w:spacing w:val="0"/>
                <w:w w:val="100"/>
                <w:position w:val="0"/>
                <w:sz w:val="22"/>
                <w:szCs w:val="22"/>
              </w:rPr>
              <w:t>次业务培训，退役军人事务系统相关工作人员签订保密责任书，实现覆盖率</w:t>
            </w:r>
            <w:r>
              <w:rPr>
                <w:color w:val="000000"/>
                <w:spacing w:val="0"/>
                <w:w w:val="100"/>
                <w:position w:val="0"/>
                <w:sz w:val="24"/>
                <w:szCs w:val="24"/>
              </w:rPr>
              <w:t>100%</w:t>
            </w:r>
            <w:r>
              <w:rPr>
                <w:color w:val="000000"/>
                <w:spacing w:val="0"/>
                <w:w w:val="100"/>
                <w:position w:val="0"/>
                <w:sz w:val="22"/>
                <w:szCs w:val="22"/>
              </w:rPr>
              <w:t>。</w:t>
            </w:r>
          </w:p>
        </w:tc>
        <w:tc>
          <w:tcPr>
            <w:tcBorders>
              <w:top w:val="single" w:color="auto" w:sz="4" w:space="0"/>
              <w:left w:val="single" w:color="auto" w:sz="4" w:space="0"/>
              <w:right w:val="single" w:color="auto" w:sz="4" w:space="0"/>
            </w:tcBorders>
            <w:shd w:val="clear" w:color="auto" w:fill="FFFFFF"/>
            <w:vAlign w:val="top"/>
          </w:tcPr>
          <w:p w14:paraId="2B0EEBB4">
            <w:pPr>
              <w:pStyle w:val="25"/>
              <w:keepNext w:val="0"/>
              <w:keepLines w:val="0"/>
              <w:widowControl w:val="0"/>
              <w:shd w:val="clear" w:color="auto" w:fill="auto"/>
              <w:bidi w:val="0"/>
              <w:spacing w:before="80" w:after="0" w:line="240" w:lineRule="auto"/>
              <w:ind w:left="0" w:right="0" w:firstLine="780"/>
              <w:jc w:val="left"/>
              <w:rPr>
                <w:sz w:val="24"/>
                <w:szCs w:val="24"/>
              </w:rPr>
            </w:pPr>
            <w:r>
              <w:rPr>
                <w:color w:val="000000"/>
                <w:spacing w:val="0"/>
                <w:w w:val="100"/>
                <w:position w:val="0"/>
                <w:sz w:val="24"/>
                <w:szCs w:val="24"/>
              </w:rPr>
              <w:t>1</w:t>
            </w:r>
          </w:p>
        </w:tc>
      </w:tr>
      <w:tr w14:paraId="071B986C">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14:paraId="72404E90">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20</w:t>
            </w:r>
          </w:p>
        </w:tc>
        <w:tc>
          <w:tcPr>
            <w:tcBorders>
              <w:top w:val="single" w:color="auto" w:sz="4" w:space="0"/>
              <w:left w:val="single" w:color="auto" w:sz="4" w:space="0"/>
            </w:tcBorders>
            <w:shd w:val="clear" w:color="auto" w:fill="FFFFFF"/>
            <w:vAlign w:val="center"/>
          </w:tcPr>
          <w:p w14:paraId="5535C6C7">
            <w:pPr>
              <w:pStyle w:val="25"/>
              <w:keepNext w:val="0"/>
              <w:keepLines w:val="0"/>
              <w:widowControl w:val="0"/>
              <w:shd w:val="clear" w:color="auto" w:fill="auto"/>
              <w:bidi w:val="0"/>
              <w:spacing w:before="0" w:after="0" w:line="475" w:lineRule="exact"/>
              <w:ind w:left="0" w:right="0" w:firstLine="0"/>
              <w:jc w:val="both"/>
              <w:rPr>
                <w:sz w:val="22"/>
                <w:szCs w:val="22"/>
              </w:rPr>
            </w:pPr>
            <w:r>
              <w:rPr>
                <w:color w:val="000000"/>
                <w:spacing w:val="0"/>
                <w:w w:val="100"/>
                <w:position w:val="0"/>
                <w:sz w:val="22"/>
                <w:szCs w:val="22"/>
              </w:rPr>
              <w:t>完成保密档案室改造工作，以及退役军人个人档案规范整理并实现电子化。</w:t>
            </w:r>
          </w:p>
        </w:tc>
        <w:tc>
          <w:tcPr>
            <w:tcBorders>
              <w:top w:val="single" w:color="auto" w:sz="4" w:space="0"/>
              <w:left w:val="single" w:color="auto" w:sz="4" w:space="0"/>
              <w:right w:val="single" w:color="auto" w:sz="4" w:space="0"/>
            </w:tcBorders>
            <w:shd w:val="clear" w:color="auto" w:fill="FFFFFF"/>
            <w:vAlign w:val="top"/>
          </w:tcPr>
          <w:p w14:paraId="5EE2D390">
            <w:pPr>
              <w:pStyle w:val="25"/>
              <w:keepNext w:val="0"/>
              <w:keepLines w:val="0"/>
              <w:widowControl w:val="0"/>
              <w:shd w:val="clear" w:color="auto" w:fill="auto"/>
              <w:bidi w:val="0"/>
              <w:spacing w:before="80" w:after="0" w:line="240" w:lineRule="auto"/>
              <w:ind w:left="0" w:right="0" w:firstLine="780"/>
              <w:jc w:val="left"/>
              <w:rPr>
                <w:sz w:val="24"/>
                <w:szCs w:val="24"/>
              </w:rPr>
            </w:pPr>
            <w:r>
              <w:rPr>
                <w:color w:val="000000"/>
                <w:spacing w:val="0"/>
                <w:w w:val="100"/>
                <w:position w:val="0"/>
                <w:sz w:val="24"/>
                <w:szCs w:val="24"/>
              </w:rPr>
              <w:t>1</w:t>
            </w:r>
          </w:p>
        </w:tc>
      </w:tr>
      <w:tr w14:paraId="372E1D9A">
        <w:tblPrEx>
          <w:tblCellMar>
            <w:top w:w="0" w:type="dxa"/>
            <w:left w:w="10" w:type="dxa"/>
            <w:bottom w:w="0" w:type="dxa"/>
            <w:right w:w="10" w:type="dxa"/>
          </w:tblCellMar>
        </w:tblPrEx>
        <w:trPr>
          <w:trHeight w:val="480" w:hRule="exact"/>
          <w:jc w:val="center"/>
        </w:trPr>
        <w:tc>
          <w:tcPr>
            <w:tcBorders>
              <w:top w:val="single" w:color="auto" w:sz="4" w:space="0"/>
              <w:left w:val="single" w:color="auto" w:sz="4" w:space="0"/>
            </w:tcBorders>
            <w:shd w:val="clear" w:color="auto" w:fill="FFFFFF"/>
            <w:vAlign w:val="center"/>
          </w:tcPr>
          <w:p w14:paraId="2DFC6B60">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21</w:t>
            </w:r>
          </w:p>
        </w:tc>
        <w:tc>
          <w:tcPr>
            <w:tcBorders>
              <w:top w:val="single" w:color="auto" w:sz="4" w:space="0"/>
              <w:left w:val="single" w:color="auto" w:sz="4" w:space="0"/>
            </w:tcBorders>
            <w:shd w:val="clear" w:color="auto" w:fill="FFFFFF"/>
            <w:vAlign w:val="center"/>
          </w:tcPr>
          <w:p w14:paraId="2C094397">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组建退役军人志愿服务队，组织退役军人开展志愿服务。</w:t>
            </w:r>
          </w:p>
        </w:tc>
        <w:tc>
          <w:tcPr>
            <w:tcBorders>
              <w:top w:val="single" w:color="auto" w:sz="4" w:space="0"/>
              <w:left w:val="single" w:color="auto" w:sz="4" w:space="0"/>
              <w:right w:val="single" w:color="auto" w:sz="4" w:space="0"/>
            </w:tcBorders>
            <w:shd w:val="clear" w:color="auto" w:fill="FFFFFF"/>
            <w:vAlign w:val="center"/>
          </w:tcPr>
          <w:p w14:paraId="5DD2D3D2">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1</w:t>
            </w:r>
          </w:p>
        </w:tc>
      </w:tr>
      <w:tr w14:paraId="20E73D1E">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14:paraId="4F34DDBA">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22</w:t>
            </w:r>
          </w:p>
        </w:tc>
        <w:tc>
          <w:tcPr>
            <w:tcBorders>
              <w:top w:val="single" w:color="auto" w:sz="4" w:space="0"/>
              <w:left w:val="single" w:color="auto" w:sz="4" w:space="0"/>
            </w:tcBorders>
            <w:shd w:val="clear" w:color="auto" w:fill="FFFFFF"/>
            <w:vAlign w:val="center"/>
          </w:tcPr>
          <w:p w14:paraId="2E03DB63">
            <w:pPr>
              <w:pStyle w:val="25"/>
              <w:keepNext w:val="0"/>
              <w:keepLines w:val="0"/>
              <w:widowControl w:val="0"/>
              <w:shd w:val="clear" w:color="auto" w:fill="auto"/>
              <w:bidi w:val="0"/>
              <w:spacing w:before="0" w:after="0" w:line="470" w:lineRule="exact"/>
              <w:ind w:left="0" w:right="0" w:firstLine="0"/>
              <w:jc w:val="both"/>
              <w:rPr>
                <w:sz w:val="22"/>
                <w:szCs w:val="22"/>
              </w:rPr>
            </w:pPr>
            <w:r>
              <w:rPr>
                <w:color w:val="000000"/>
                <w:spacing w:val="0"/>
                <w:w w:val="100"/>
                <w:position w:val="0"/>
                <w:sz w:val="22"/>
                <w:szCs w:val="22"/>
              </w:rPr>
              <w:t>落实</w:t>
            </w:r>
            <w:r>
              <w:rPr>
                <w:color w:val="000000"/>
                <w:spacing w:val="0"/>
                <w:w w:val="100"/>
                <w:position w:val="0"/>
                <w:sz w:val="24"/>
                <w:szCs w:val="24"/>
              </w:rPr>
              <w:t>2019</w:t>
            </w:r>
            <w:r>
              <w:rPr>
                <w:color w:val="000000"/>
                <w:spacing w:val="0"/>
                <w:w w:val="100"/>
                <w:position w:val="0"/>
                <w:sz w:val="22"/>
                <w:szCs w:val="22"/>
              </w:rPr>
              <w:t>年</w:t>
            </w:r>
            <w:r>
              <w:rPr>
                <w:color w:val="000000"/>
                <w:spacing w:val="0"/>
                <w:w w:val="100"/>
                <w:position w:val="0"/>
                <w:sz w:val="22"/>
                <w:szCs w:val="22"/>
                <w:lang w:val="zh-CN" w:eastAsia="zh-CN" w:bidi="zh-CN"/>
              </w:rPr>
              <w:t>“单</w:t>
            </w:r>
            <w:r>
              <w:rPr>
                <w:color w:val="000000"/>
                <w:spacing w:val="0"/>
                <w:w w:val="100"/>
                <w:position w:val="0"/>
                <w:sz w:val="22"/>
                <w:szCs w:val="22"/>
              </w:rPr>
              <w:t>位内部绩效考核各档次之间的差距不低于</w:t>
            </w:r>
            <w:r>
              <w:rPr>
                <w:color w:val="000000"/>
                <w:spacing w:val="0"/>
                <w:w w:val="100"/>
                <w:position w:val="0"/>
                <w:sz w:val="24"/>
                <w:szCs w:val="24"/>
              </w:rPr>
              <w:t>5%"</w:t>
            </w:r>
            <w:r>
              <w:rPr>
                <w:color w:val="000000"/>
                <w:spacing w:val="0"/>
                <w:w w:val="100"/>
                <w:position w:val="0"/>
                <w:sz w:val="22"/>
                <w:szCs w:val="22"/>
              </w:rPr>
              <w:t>的要求及</w:t>
            </w:r>
            <w:r>
              <w:rPr>
                <w:color w:val="000000"/>
                <w:spacing w:val="0"/>
                <w:w w:val="100"/>
                <w:position w:val="0"/>
                <w:sz w:val="24"/>
                <w:szCs w:val="24"/>
              </w:rPr>
              <w:t>2020</w:t>
            </w:r>
            <w:r>
              <w:rPr>
                <w:color w:val="000000"/>
                <w:spacing w:val="0"/>
                <w:w w:val="100"/>
                <w:position w:val="0"/>
                <w:sz w:val="22"/>
                <w:szCs w:val="22"/>
              </w:rPr>
              <w:t>年单位二次绩效考核方案制定情况。</w:t>
            </w:r>
          </w:p>
        </w:tc>
        <w:tc>
          <w:tcPr>
            <w:tcBorders>
              <w:top w:val="single" w:color="auto" w:sz="4" w:space="0"/>
              <w:left w:val="single" w:color="auto" w:sz="4" w:space="0"/>
              <w:right w:val="single" w:color="auto" w:sz="4" w:space="0"/>
            </w:tcBorders>
            <w:shd w:val="clear" w:color="auto" w:fill="FFFFFF"/>
            <w:vAlign w:val="top"/>
          </w:tcPr>
          <w:p w14:paraId="1018B2CD">
            <w:pPr>
              <w:pStyle w:val="25"/>
              <w:keepNext w:val="0"/>
              <w:keepLines w:val="0"/>
              <w:widowControl w:val="0"/>
              <w:shd w:val="clear" w:color="auto" w:fill="auto"/>
              <w:bidi w:val="0"/>
              <w:spacing w:before="80" w:after="0" w:line="240" w:lineRule="auto"/>
              <w:ind w:left="0" w:right="0" w:firstLine="780"/>
              <w:jc w:val="left"/>
              <w:rPr>
                <w:sz w:val="24"/>
                <w:szCs w:val="24"/>
              </w:rPr>
            </w:pPr>
            <w:r>
              <w:rPr>
                <w:color w:val="000000"/>
                <w:spacing w:val="0"/>
                <w:w w:val="100"/>
                <w:position w:val="0"/>
                <w:sz w:val="24"/>
                <w:szCs w:val="24"/>
              </w:rPr>
              <w:t>1</w:t>
            </w:r>
          </w:p>
        </w:tc>
      </w:tr>
      <w:tr w14:paraId="59964C7D">
        <w:tblPrEx>
          <w:tblCellMar>
            <w:top w:w="0" w:type="dxa"/>
            <w:left w:w="10" w:type="dxa"/>
            <w:bottom w:w="0" w:type="dxa"/>
            <w:right w:w="10" w:type="dxa"/>
          </w:tblCellMar>
        </w:tblPrEx>
        <w:trPr>
          <w:trHeight w:val="470" w:hRule="exact"/>
          <w:jc w:val="center"/>
        </w:trPr>
        <w:tc>
          <w:tcPr>
            <w:tcBorders>
              <w:top w:val="single" w:color="auto" w:sz="4" w:space="0"/>
              <w:left w:val="single" w:color="auto" w:sz="4" w:space="0"/>
            </w:tcBorders>
            <w:shd w:val="clear" w:color="auto" w:fill="FFFFFF"/>
            <w:vAlign w:val="center"/>
          </w:tcPr>
          <w:p w14:paraId="76AEF2B8">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23</w:t>
            </w:r>
          </w:p>
        </w:tc>
        <w:tc>
          <w:tcPr>
            <w:tcBorders>
              <w:top w:val="single" w:color="auto" w:sz="4" w:space="0"/>
              <w:left w:val="single" w:color="auto" w:sz="4" w:space="0"/>
            </w:tcBorders>
            <w:shd w:val="clear" w:color="auto" w:fill="FFFFFF"/>
            <w:vAlign w:val="center"/>
          </w:tcPr>
          <w:p w14:paraId="315B1BCD">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做好预算绩效管理工作。</w:t>
            </w:r>
          </w:p>
        </w:tc>
        <w:tc>
          <w:tcPr>
            <w:tcBorders>
              <w:top w:val="single" w:color="auto" w:sz="4" w:space="0"/>
              <w:left w:val="single" w:color="auto" w:sz="4" w:space="0"/>
              <w:right w:val="single" w:color="auto" w:sz="4" w:space="0"/>
            </w:tcBorders>
            <w:shd w:val="clear" w:color="auto" w:fill="FFFFFF"/>
            <w:vAlign w:val="center"/>
          </w:tcPr>
          <w:p w14:paraId="58D70901">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2</w:t>
            </w:r>
          </w:p>
        </w:tc>
      </w:tr>
      <w:tr w14:paraId="7A56FF56">
        <w:tblPrEx>
          <w:tblCellMar>
            <w:top w:w="0" w:type="dxa"/>
            <w:left w:w="10" w:type="dxa"/>
            <w:bottom w:w="0" w:type="dxa"/>
            <w:right w:w="10" w:type="dxa"/>
          </w:tblCellMar>
        </w:tblPrEx>
        <w:trPr>
          <w:trHeight w:val="480" w:hRule="exact"/>
          <w:jc w:val="center"/>
        </w:trPr>
        <w:tc>
          <w:tcPr>
            <w:tcBorders>
              <w:top w:val="single" w:color="auto" w:sz="4" w:space="0"/>
              <w:left w:val="single" w:color="auto" w:sz="4" w:space="0"/>
            </w:tcBorders>
            <w:shd w:val="clear" w:color="auto" w:fill="FFFFFF"/>
            <w:vAlign w:val="center"/>
          </w:tcPr>
          <w:p w14:paraId="3EA58A15">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24</w:t>
            </w:r>
          </w:p>
        </w:tc>
        <w:tc>
          <w:tcPr>
            <w:tcBorders>
              <w:top w:val="single" w:color="auto" w:sz="4" w:space="0"/>
              <w:left w:val="single" w:color="auto" w:sz="4" w:space="0"/>
            </w:tcBorders>
            <w:shd w:val="clear" w:color="auto" w:fill="FFFFFF"/>
            <w:vAlign w:val="center"/>
          </w:tcPr>
          <w:p w14:paraId="69B4C48E">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做好脱贫攻坚巩固提升工作。</w:t>
            </w:r>
          </w:p>
        </w:tc>
        <w:tc>
          <w:tcPr>
            <w:tcBorders>
              <w:top w:val="single" w:color="auto" w:sz="4" w:space="0"/>
              <w:left w:val="single" w:color="auto" w:sz="4" w:space="0"/>
              <w:right w:val="single" w:color="auto" w:sz="4" w:space="0"/>
            </w:tcBorders>
            <w:shd w:val="clear" w:color="auto" w:fill="FFFFFF"/>
            <w:vAlign w:val="center"/>
          </w:tcPr>
          <w:p w14:paraId="3EE97254">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1</w:t>
            </w:r>
          </w:p>
        </w:tc>
      </w:tr>
      <w:tr w14:paraId="248C8EDD">
        <w:tblPrEx>
          <w:tblCellMar>
            <w:top w:w="0" w:type="dxa"/>
            <w:left w:w="10" w:type="dxa"/>
            <w:bottom w:w="0" w:type="dxa"/>
            <w:right w:w="10" w:type="dxa"/>
          </w:tblCellMar>
        </w:tblPrEx>
        <w:trPr>
          <w:trHeight w:val="475" w:hRule="exact"/>
          <w:jc w:val="center"/>
        </w:trPr>
        <w:tc>
          <w:tcPr>
            <w:tcBorders>
              <w:top w:val="single" w:color="auto" w:sz="4" w:space="0"/>
              <w:left w:val="single" w:color="auto" w:sz="4" w:space="0"/>
            </w:tcBorders>
            <w:shd w:val="clear" w:color="auto" w:fill="FFFFFF"/>
            <w:vAlign w:val="center"/>
          </w:tcPr>
          <w:p w14:paraId="5ACDA5FC">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25</w:t>
            </w:r>
          </w:p>
        </w:tc>
        <w:tc>
          <w:tcPr>
            <w:tcBorders>
              <w:top w:val="single" w:color="auto" w:sz="4" w:space="0"/>
              <w:left w:val="single" w:color="auto" w:sz="4" w:space="0"/>
            </w:tcBorders>
            <w:shd w:val="clear" w:color="auto" w:fill="FFFFFF"/>
            <w:vAlign w:val="center"/>
          </w:tcPr>
          <w:p w14:paraId="67D031FE">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做好社会治理工作。</w:t>
            </w:r>
          </w:p>
        </w:tc>
        <w:tc>
          <w:tcPr>
            <w:tcBorders>
              <w:top w:val="single" w:color="auto" w:sz="4" w:space="0"/>
              <w:left w:val="single" w:color="auto" w:sz="4" w:space="0"/>
              <w:right w:val="single" w:color="auto" w:sz="4" w:space="0"/>
            </w:tcBorders>
            <w:shd w:val="clear" w:color="auto" w:fill="FFFFFF"/>
            <w:vAlign w:val="center"/>
          </w:tcPr>
          <w:p w14:paraId="0F44253C">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1</w:t>
            </w:r>
          </w:p>
        </w:tc>
      </w:tr>
      <w:tr w14:paraId="51007E6A">
        <w:tblPrEx>
          <w:tblCellMar>
            <w:top w:w="0" w:type="dxa"/>
            <w:left w:w="10" w:type="dxa"/>
            <w:bottom w:w="0" w:type="dxa"/>
            <w:right w:w="10" w:type="dxa"/>
          </w:tblCellMar>
        </w:tblPrEx>
        <w:trPr>
          <w:trHeight w:val="475" w:hRule="exact"/>
          <w:jc w:val="center"/>
        </w:trPr>
        <w:tc>
          <w:tcPr>
            <w:tcBorders>
              <w:top w:val="single" w:color="auto" w:sz="4" w:space="0"/>
              <w:left w:val="single" w:color="auto" w:sz="4" w:space="0"/>
            </w:tcBorders>
            <w:shd w:val="clear" w:color="auto" w:fill="FFFFFF"/>
            <w:vAlign w:val="center"/>
          </w:tcPr>
          <w:p w14:paraId="70CA51E2">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26</w:t>
            </w:r>
          </w:p>
        </w:tc>
        <w:tc>
          <w:tcPr>
            <w:tcBorders>
              <w:top w:val="single" w:color="auto" w:sz="4" w:space="0"/>
              <w:left w:val="single" w:color="auto" w:sz="4" w:space="0"/>
            </w:tcBorders>
            <w:shd w:val="clear" w:color="auto" w:fill="FFFFFF"/>
            <w:vAlign w:val="center"/>
          </w:tcPr>
          <w:p w14:paraId="03514A0E">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做好</w:t>
            </w:r>
            <w:r>
              <w:rPr>
                <w:color w:val="000000"/>
                <w:spacing w:val="0"/>
                <w:w w:val="100"/>
                <w:position w:val="0"/>
                <w:sz w:val="24"/>
                <w:szCs w:val="24"/>
              </w:rPr>
              <w:t>2020</w:t>
            </w:r>
            <w:r>
              <w:rPr>
                <w:color w:val="000000"/>
                <w:spacing w:val="0"/>
                <w:w w:val="100"/>
                <w:position w:val="0"/>
                <w:sz w:val="22"/>
                <w:szCs w:val="22"/>
              </w:rPr>
              <w:t>年政府信息与政务公开工作。</w:t>
            </w:r>
          </w:p>
        </w:tc>
        <w:tc>
          <w:tcPr>
            <w:tcBorders>
              <w:top w:val="single" w:color="auto" w:sz="4" w:space="0"/>
              <w:left w:val="single" w:color="auto" w:sz="4" w:space="0"/>
              <w:right w:val="single" w:color="auto" w:sz="4" w:space="0"/>
            </w:tcBorders>
            <w:shd w:val="clear" w:color="auto" w:fill="FFFFFF"/>
            <w:vAlign w:val="center"/>
          </w:tcPr>
          <w:p w14:paraId="1E3DF4BB">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2</w:t>
            </w:r>
          </w:p>
        </w:tc>
      </w:tr>
      <w:tr w14:paraId="6D299614">
        <w:tblPrEx>
          <w:tblCellMar>
            <w:top w:w="0" w:type="dxa"/>
            <w:left w:w="10" w:type="dxa"/>
            <w:bottom w:w="0" w:type="dxa"/>
            <w:right w:w="10" w:type="dxa"/>
          </w:tblCellMar>
        </w:tblPrEx>
        <w:trPr>
          <w:trHeight w:val="480" w:hRule="exact"/>
          <w:jc w:val="center"/>
        </w:trPr>
        <w:tc>
          <w:tcPr>
            <w:tcBorders>
              <w:top w:val="single" w:color="auto" w:sz="4" w:space="0"/>
              <w:left w:val="single" w:color="auto" w:sz="4" w:space="0"/>
            </w:tcBorders>
            <w:shd w:val="clear" w:color="auto" w:fill="FFFFFF"/>
            <w:vAlign w:val="center"/>
          </w:tcPr>
          <w:p w14:paraId="696516D4">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27</w:t>
            </w:r>
          </w:p>
        </w:tc>
        <w:tc>
          <w:tcPr>
            <w:tcBorders>
              <w:top w:val="single" w:color="auto" w:sz="4" w:space="0"/>
              <w:left w:val="single" w:color="auto" w:sz="4" w:space="0"/>
            </w:tcBorders>
            <w:shd w:val="clear" w:color="auto" w:fill="FFFFFF"/>
            <w:vAlign w:val="center"/>
          </w:tcPr>
          <w:p w14:paraId="2F63A4FB">
            <w:pPr>
              <w:pStyle w:val="25"/>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做好</w:t>
            </w:r>
            <w:r>
              <w:rPr>
                <w:color w:val="000000"/>
                <w:spacing w:val="0"/>
                <w:w w:val="100"/>
                <w:position w:val="0"/>
                <w:sz w:val="24"/>
                <w:szCs w:val="24"/>
              </w:rPr>
              <w:t>2020</w:t>
            </w:r>
            <w:r>
              <w:rPr>
                <w:color w:val="000000"/>
                <w:spacing w:val="0"/>
                <w:w w:val="100"/>
                <w:position w:val="0"/>
                <w:sz w:val="22"/>
                <w:szCs w:val="22"/>
              </w:rPr>
              <w:t>年呈贡区深化</w:t>
            </w:r>
            <w:r>
              <w:rPr>
                <w:color w:val="000000"/>
                <w:spacing w:val="0"/>
                <w:w w:val="100"/>
                <w:position w:val="0"/>
                <w:sz w:val="22"/>
                <w:szCs w:val="22"/>
                <w:lang w:val="zh-CN" w:eastAsia="zh-CN" w:bidi="zh-CN"/>
              </w:rPr>
              <w:t>“放</w:t>
            </w:r>
            <w:r>
              <w:rPr>
                <w:color w:val="000000"/>
                <w:spacing w:val="0"/>
                <w:w w:val="100"/>
                <w:position w:val="0"/>
                <w:sz w:val="22"/>
                <w:szCs w:val="22"/>
              </w:rPr>
              <w:t>管服"改革优化营商环境工作。</w:t>
            </w:r>
          </w:p>
        </w:tc>
        <w:tc>
          <w:tcPr>
            <w:tcBorders>
              <w:top w:val="single" w:color="auto" w:sz="4" w:space="0"/>
              <w:left w:val="single" w:color="auto" w:sz="4" w:space="0"/>
              <w:right w:val="single" w:color="auto" w:sz="4" w:space="0"/>
            </w:tcBorders>
            <w:shd w:val="clear" w:color="auto" w:fill="FFFFFF"/>
            <w:vAlign w:val="center"/>
          </w:tcPr>
          <w:p w14:paraId="7A7BAF93">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1</w:t>
            </w:r>
          </w:p>
        </w:tc>
      </w:tr>
      <w:tr w14:paraId="2D33A386">
        <w:tblPrEx>
          <w:tblCellMar>
            <w:top w:w="0" w:type="dxa"/>
            <w:left w:w="10" w:type="dxa"/>
            <w:bottom w:w="0" w:type="dxa"/>
            <w:right w:w="10" w:type="dxa"/>
          </w:tblCellMar>
        </w:tblPrEx>
        <w:trPr>
          <w:trHeight w:val="475" w:hRule="exact"/>
          <w:jc w:val="center"/>
        </w:trPr>
        <w:tc>
          <w:tcPr>
            <w:tcBorders>
              <w:top w:val="single" w:color="auto" w:sz="4" w:space="0"/>
              <w:left w:val="single" w:color="auto" w:sz="4" w:space="0"/>
            </w:tcBorders>
            <w:shd w:val="clear" w:color="auto" w:fill="FFFFFF"/>
            <w:vAlign w:val="center"/>
          </w:tcPr>
          <w:p w14:paraId="7C16D930">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28</w:t>
            </w:r>
          </w:p>
        </w:tc>
        <w:tc>
          <w:tcPr>
            <w:tcBorders>
              <w:top w:val="single" w:color="auto" w:sz="4" w:space="0"/>
              <w:left w:val="single" w:color="auto" w:sz="4" w:space="0"/>
            </w:tcBorders>
            <w:shd w:val="clear" w:color="auto" w:fill="FFFFFF"/>
            <w:vAlign w:val="center"/>
          </w:tcPr>
          <w:p w14:paraId="0AB71207">
            <w:pPr>
              <w:pStyle w:val="2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做好</w:t>
            </w:r>
            <w:r>
              <w:rPr>
                <w:color w:val="000000"/>
                <w:spacing w:val="0"/>
                <w:w w:val="100"/>
                <w:position w:val="0"/>
                <w:sz w:val="24"/>
                <w:szCs w:val="24"/>
              </w:rPr>
              <w:t>2020</w:t>
            </w:r>
            <w:r>
              <w:rPr>
                <w:color w:val="000000"/>
                <w:spacing w:val="0"/>
                <w:w w:val="100"/>
                <w:position w:val="0"/>
                <w:sz w:val="22"/>
                <w:szCs w:val="22"/>
              </w:rPr>
              <w:t>年信访工作。</w:t>
            </w:r>
          </w:p>
        </w:tc>
        <w:tc>
          <w:tcPr>
            <w:tcBorders>
              <w:top w:val="single" w:color="auto" w:sz="4" w:space="0"/>
              <w:left w:val="single" w:color="auto" w:sz="4" w:space="0"/>
              <w:right w:val="single" w:color="auto" w:sz="4" w:space="0"/>
            </w:tcBorders>
            <w:shd w:val="clear" w:color="auto" w:fill="FFFFFF"/>
            <w:vAlign w:val="center"/>
          </w:tcPr>
          <w:p w14:paraId="2DF067A4">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2</w:t>
            </w:r>
          </w:p>
        </w:tc>
      </w:tr>
      <w:tr w14:paraId="0DAC2B22">
        <w:tblPrEx>
          <w:tblCellMar>
            <w:top w:w="0" w:type="dxa"/>
            <w:left w:w="10" w:type="dxa"/>
            <w:bottom w:w="0" w:type="dxa"/>
            <w:right w:w="10" w:type="dxa"/>
          </w:tblCellMar>
        </w:tblPrEx>
        <w:trPr>
          <w:trHeight w:val="480" w:hRule="exact"/>
          <w:jc w:val="center"/>
        </w:trPr>
        <w:tc>
          <w:tcPr>
            <w:tcBorders>
              <w:top w:val="single" w:color="auto" w:sz="4" w:space="0"/>
              <w:left w:val="single" w:color="auto" w:sz="4" w:space="0"/>
            </w:tcBorders>
            <w:shd w:val="clear" w:color="auto" w:fill="FFFFFF"/>
            <w:vAlign w:val="center"/>
          </w:tcPr>
          <w:p w14:paraId="25FE7C52">
            <w:pPr>
              <w:pStyle w:val="25"/>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rPr>
              <w:t>29</w:t>
            </w:r>
          </w:p>
        </w:tc>
        <w:tc>
          <w:tcPr>
            <w:tcBorders>
              <w:top w:val="single" w:color="auto" w:sz="4" w:space="0"/>
              <w:left w:val="single" w:color="auto" w:sz="4" w:space="0"/>
            </w:tcBorders>
            <w:shd w:val="clear" w:color="auto" w:fill="FFFFFF"/>
            <w:vAlign w:val="center"/>
          </w:tcPr>
          <w:p w14:paraId="3273174C">
            <w:pPr>
              <w:pStyle w:val="2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做好保密工作。</w:t>
            </w:r>
          </w:p>
        </w:tc>
        <w:tc>
          <w:tcPr>
            <w:tcBorders>
              <w:top w:val="single" w:color="auto" w:sz="4" w:space="0"/>
              <w:left w:val="single" w:color="auto" w:sz="4" w:space="0"/>
              <w:right w:val="single" w:color="auto" w:sz="4" w:space="0"/>
            </w:tcBorders>
            <w:shd w:val="clear" w:color="auto" w:fill="FFFFFF"/>
            <w:vAlign w:val="center"/>
          </w:tcPr>
          <w:p w14:paraId="4CD5D203">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1</w:t>
            </w:r>
          </w:p>
        </w:tc>
      </w:tr>
      <w:tr w14:paraId="6753B6A1">
        <w:tblPrEx>
          <w:tblCellMar>
            <w:top w:w="0" w:type="dxa"/>
            <w:left w:w="10" w:type="dxa"/>
            <w:bottom w:w="0" w:type="dxa"/>
            <w:right w:w="10" w:type="dxa"/>
          </w:tblCellMar>
        </w:tblPrEx>
        <w:trPr>
          <w:trHeight w:val="605" w:hRule="exact"/>
          <w:jc w:val="center"/>
        </w:trPr>
        <w:tc>
          <w:tcPr>
            <w:gridSpan w:val="3"/>
            <w:tcBorders>
              <w:top w:val="single" w:color="auto" w:sz="4" w:space="0"/>
              <w:left w:val="single" w:color="auto" w:sz="4" w:space="0"/>
              <w:right w:val="single" w:color="auto" w:sz="4" w:space="0"/>
            </w:tcBorders>
            <w:shd w:val="clear" w:color="auto" w:fill="FFFFFF"/>
            <w:vAlign w:val="center"/>
          </w:tcPr>
          <w:p w14:paraId="21838D12">
            <w:pPr>
              <w:pStyle w:val="25"/>
              <w:keepNext w:val="0"/>
              <w:keepLines w:val="0"/>
              <w:widowControl w:val="0"/>
              <w:shd w:val="clear" w:color="auto" w:fill="auto"/>
              <w:bidi w:val="0"/>
              <w:spacing w:before="0" w:after="0" w:line="240" w:lineRule="auto"/>
              <w:ind w:left="0" w:right="0" w:firstLine="580"/>
              <w:jc w:val="left"/>
              <w:rPr>
                <w:sz w:val="22"/>
                <w:szCs w:val="22"/>
              </w:rPr>
            </w:pPr>
            <w:r>
              <w:rPr>
                <w:color w:val="000000"/>
                <w:spacing w:val="0"/>
                <w:w w:val="100"/>
                <w:position w:val="0"/>
                <w:sz w:val="22"/>
                <w:szCs w:val="22"/>
              </w:rPr>
              <w:t>三、创新目标</w:t>
            </w:r>
            <w:r>
              <w:rPr>
                <w:color w:val="000000"/>
                <w:spacing w:val="0"/>
                <w:w w:val="100"/>
                <w:position w:val="0"/>
                <w:sz w:val="24"/>
                <w:szCs w:val="24"/>
              </w:rPr>
              <w:t>（4</w:t>
            </w:r>
            <w:r>
              <w:rPr>
                <w:color w:val="000000"/>
                <w:spacing w:val="0"/>
                <w:w w:val="100"/>
                <w:position w:val="0"/>
                <w:sz w:val="22"/>
                <w:szCs w:val="22"/>
              </w:rPr>
              <w:t>分）</w:t>
            </w:r>
          </w:p>
        </w:tc>
      </w:tr>
      <w:tr w14:paraId="40CA76E2">
        <w:tblPrEx>
          <w:tblCellMar>
            <w:top w:w="0" w:type="dxa"/>
            <w:left w:w="10" w:type="dxa"/>
            <w:bottom w:w="0" w:type="dxa"/>
            <w:right w:w="10" w:type="dxa"/>
          </w:tblCellMar>
        </w:tblPrEx>
        <w:trPr>
          <w:trHeight w:val="1901" w:hRule="exact"/>
          <w:jc w:val="center"/>
        </w:trPr>
        <w:tc>
          <w:tcPr>
            <w:tcBorders>
              <w:top w:val="single" w:color="auto" w:sz="4" w:space="0"/>
              <w:left w:val="single" w:color="auto" w:sz="4" w:space="0"/>
              <w:bottom w:val="single" w:color="auto" w:sz="4" w:space="0"/>
            </w:tcBorders>
            <w:shd w:val="clear" w:color="auto" w:fill="FFFFFF"/>
            <w:vAlign w:val="center"/>
          </w:tcPr>
          <w:p w14:paraId="4A02E1CD">
            <w:pPr>
              <w:pStyle w:val="25"/>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1</w:t>
            </w:r>
          </w:p>
        </w:tc>
        <w:tc>
          <w:tcPr>
            <w:tcBorders>
              <w:top w:val="single" w:color="auto" w:sz="4" w:space="0"/>
              <w:left w:val="single" w:color="auto" w:sz="4" w:space="0"/>
              <w:bottom w:val="single" w:color="auto" w:sz="4" w:space="0"/>
            </w:tcBorders>
            <w:shd w:val="clear" w:color="auto" w:fill="FFFFFF"/>
            <w:vAlign w:val="center"/>
          </w:tcPr>
          <w:p w14:paraId="3C86EB98">
            <w:pPr>
              <w:pStyle w:val="25"/>
              <w:keepNext w:val="0"/>
              <w:keepLines w:val="0"/>
              <w:widowControl w:val="0"/>
              <w:shd w:val="clear" w:color="auto" w:fill="auto"/>
              <w:bidi w:val="0"/>
              <w:spacing w:before="0" w:after="0" w:line="467" w:lineRule="exact"/>
              <w:ind w:left="0" w:right="0" w:firstLine="0"/>
              <w:jc w:val="both"/>
              <w:rPr>
                <w:sz w:val="22"/>
                <w:szCs w:val="22"/>
              </w:rPr>
            </w:pPr>
            <w:r>
              <w:rPr>
                <w:color w:val="000000"/>
                <w:spacing w:val="0"/>
                <w:w w:val="100"/>
                <w:position w:val="0"/>
                <w:sz w:val="22"/>
                <w:szCs w:val="22"/>
              </w:rPr>
              <w:t>围绕高质量建设现代化科教创新新城要求，结合自身职能职责和特色，统筹疫情防控和经济社会发展，在复工复产、</w:t>
            </w:r>
            <w:r>
              <w:rPr>
                <w:color w:val="000000"/>
                <w:spacing w:val="0"/>
                <w:w w:val="100"/>
                <w:position w:val="0"/>
                <w:sz w:val="22"/>
                <w:szCs w:val="22"/>
                <w:lang w:val="zh-CN" w:eastAsia="zh-CN" w:bidi="zh-CN"/>
              </w:rPr>
              <w:t>“六</w:t>
            </w:r>
            <w:r>
              <w:rPr>
                <w:color w:val="000000"/>
                <w:spacing w:val="0"/>
                <w:w w:val="100"/>
                <w:position w:val="0"/>
                <w:sz w:val="22"/>
                <w:szCs w:val="22"/>
              </w:rPr>
              <w:t>稳”</w:t>
            </w:r>
            <w:r>
              <w:rPr>
                <w:color w:val="000000"/>
                <w:spacing w:val="0"/>
                <w:w w:val="100"/>
                <w:position w:val="0"/>
                <w:sz w:val="22"/>
                <w:szCs w:val="22"/>
                <w:lang w:val="zh-CN" w:eastAsia="zh-CN" w:bidi="zh-CN"/>
              </w:rPr>
              <w:t>“六</w:t>
            </w:r>
            <w:r>
              <w:rPr>
                <w:color w:val="000000"/>
                <w:spacing w:val="0"/>
                <w:w w:val="100"/>
                <w:position w:val="0"/>
                <w:sz w:val="22"/>
                <w:szCs w:val="22"/>
              </w:rPr>
              <w:t>保”、社会治理等工作中创新思路和措施，在全国、全省、全市率先推行的做法或模式。</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20B3081F">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4</w:t>
            </w:r>
          </w:p>
        </w:tc>
      </w:tr>
    </w:tbl>
    <w:p w14:paraId="6E4E2639">
      <w:pPr>
        <w:widowControl w:val="0"/>
        <w:spacing w:line="1" w:lineRule="exact"/>
        <w:sectPr>
          <w:headerReference r:id="rId17" w:type="default"/>
          <w:footerReference r:id="rId18" w:type="default"/>
          <w:footnotePr>
            <w:numFmt w:val="decimal"/>
          </w:footnotePr>
          <w:pgSz w:w="11900" w:h="16840"/>
          <w:pgMar w:top="1128" w:right="1370" w:bottom="2114" w:left="1616" w:header="0" w:footer="3" w:gutter="0"/>
          <w:pgNumType w:start="7"/>
          <w:cols w:space="720" w:num="1"/>
          <w:rtlGutter w:val="0"/>
          <w:docGrid w:linePitch="360" w:charSpace="0"/>
        </w:sectPr>
      </w:pPr>
    </w:p>
    <w:tbl>
      <w:tblPr>
        <w:tblStyle w:val="2"/>
        <w:tblW w:w="0" w:type="auto"/>
        <w:jc w:val="center"/>
        <w:tblLayout w:type="fixed"/>
        <w:tblCellMar>
          <w:top w:w="0" w:type="dxa"/>
          <w:left w:w="10" w:type="dxa"/>
          <w:bottom w:w="0" w:type="dxa"/>
          <w:right w:w="10" w:type="dxa"/>
        </w:tblCellMar>
      </w:tblPr>
      <w:tblGrid>
        <w:gridCol w:w="710"/>
        <w:gridCol w:w="6787"/>
        <w:gridCol w:w="1301"/>
      </w:tblGrid>
      <w:tr w14:paraId="075D702E">
        <w:tblPrEx>
          <w:tblCellMar>
            <w:top w:w="0" w:type="dxa"/>
            <w:left w:w="10" w:type="dxa"/>
            <w:bottom w:w="0" w:type="dxa"/>
            <w:right w:w="10" w:type="dxa"/>
          </w:tblCellMar>
        </w:tblPrEx>
        <w:trPr>
          <w:trHeight w:val="629" w:hRule="exact"/>
          <w:jc w:val="center"/>
        </w:trPr>
        <w:tc>
          <w:tcPr>
            <w:gridSpan w:val="3"/>
            <w:tcBorders>
              <w:top w:val="single" w:color="auto" w:sz="4" w:space="0"/>
              <w:left w:val="single" w:color="auto" w:sz="4" w:space="0"/>
              <w:right w:val="single" w:color="auto" w:sz="4" w:space="0"/>
            </w:tcBorders>
            <w:shd w:val="clear" w:color="auto" w:fill="FFFFFF"/>
            <w:vAlign w:val="center"/>
          </w:tcPr>
          <w:p w14:paraId="21D00E0A">
            <w:pPr>
              <w:pStyle w:val="25"/>
              <w:keepNext w:val="0"/>
              <w:keepLines w:val="0"/>
              <w:widowControl w:val="0"/>
              <w:shd w:val="clear" w:color="auto" w:fill="auto"/>
              <w:bidi w:val="0"/>
              <w:spacing w:before="0" w:after="0" w:line="240" w:lineRule="auto"/>
              <w:ind w:left="0" w:right="0" w:firstLine="580"/>
              <w:jc w:val="left"/>
              <w:rPr>
                <w:sz w:val="22"/>
                <w:szCs w:val="22"/>
              </w:rPr>
            </w:pPr>
            <w:r>
              <w:rPr>
                <w:color w:val="000000"/>
                <w:spacing w:val="0"/>
                <w:w w:val="100"/>
                <w:position w:val="0"/>
                <w:sz w:val="22"/>
                <w:szCs w:val="22"/>
              </w:rPr>
              <w:t>四、党的建设目标</w:t>
            </w:r>
            <w:r>
              <w:rPr>
                <w:color w:val="000000"/>
                <w:spacing w:val="0"/>
                <w:w w:val="100"/>
                <w:position w:val="0"/>
                <w:sz w:val="24"/>
                <w:szCs w:val="24"/>
              </w:rPr>
              <w:t>（35</w:t>
            </w:r>
            <w:r>
              <w:rPr>
                <w:color w:val="000000"/>
                <w:spacing w:val="0"/>
                <w:w w:val="100"/>
                <w:position w:val="0"/>
                <w:sz w:val="22"/>
                <w:szCs w:val="22"/>
              </w:rPr>
              <w:t>分）</w:t>
            </w:r>
          </w:p>
        </w:tc>
      </w:tr>
      <w:tr w14:paraId="09233419">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14:paraId="716F686C">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1</w:t>
            </w:r>
          </w:p>
        </w:tc>
        <w:tc>
          <w:tcPr>
            <w:tcBorders>
              <w:top w:val="single" w:color="auto" w:sz="4" w:space="0"/>
              <w:left w:val="single" w:color="auto" w:sz="4" w:space="0"/>
            </w:tcBorders>
            <w:shd w:val="clear" w:color="auto" w:fill="FFFFFF"/>
            <w:vAlign w:val="center"/>
          </w:tcPr>
          <w:p w14:paraId="2BEA11E5">
            <w:pPr>
              <w:pStyle w:val="25"/>
              <w:keepNext w:val="0"/>
              <w:keepLines w:val="0"/>
              <w:widowControl w:val="0"/>
              <w:shd w:val="clear" w:color="auto" w:fill="auto"/>
              <w:bidi w:val="0"/>
              <w:spacing w:before="0" w:after="0" w:line="490" w:lineRule="exact"/>
              <w:ind w:left="0" w:right="0" w:firstLine="0"/>
              <w:jc w:val="left"/>
              <w:rPr>
                <w:sz w:val="22"/>
                <w:szCs w:val="22"/>
              </w:rPr>
            </w:pPr>
            <w:r>
              <w:rPr>
                <w:color w:val="000000"/>
                <w:spacing w:val="0"/>
                <w:w w:val="100"/>
                <w:position w:val="0"/>
                <w:sz w:val="22"/>
                <w:szCs w:val="22"/>
              </w:rPr>
              <w:t>按照《呈贡区</w:t>
            </w:r>
            <w:r>
              <w:rPr>
                <w:color w:val="000000"/>
                <w:spacing w:val="0"/>
                <w:w w:val="100"/>
                <w:position w:val="0"/>
                <w:sz w:val="24"/>
                <w:szCs w:val="24"/>
              </w:rPr>
              <w:t>2020</w:t>
            </w:r>
            <w:r>
              <w:rPr>
                <w:color w:val="000000"/>
                <w:spacing w:val="0"/>
                <w:w w:val="100"/>
                <w:position w:val="0"/>
                <w:sz w:val="22"/>
                <w:szCs w:val="22"/>
              </w:rPr>
              <w:t>年党风廉政建设责任制工作目标及考核实施细则》要求，做好年度党风廉政建设责任制工作。</w:t>
            </w:r>
          </w:p>
        </w:tc>
        <w:tc>
          <w:tcPr>
            <w:tcBorders>
              <w:top w:val="single" w:color="auto" w:sz="4" w:space="0"/>
              <w:left w:val="single" w:color="auto" w:sz="4" w:space="0"/>
              <w:right w:val="single" w:color="auto" w:sz="4" w:space="0"/>
            </w:tcBorders>
            <w:shd w:val="clear" w:color="auto" w:fill="FFFFFF"/>
            <w:vAlign w:val="center"/>
          </w:tcPr>
          <w:p w14:paraId="42DF0718">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8</w:t>
            </w:r>
          </w:p>
        </w:tc>
      </w:tr>
      <w:tr w14:paraId="62E54D04">
        <w:tblPrEx>
          <w:tblCellMar>
            <w:top w:w="0" w:type="dxa"/>
            <w:left w:w="10" w:type="dxa"/>
            <w:bottom w:w="0" w:type="dxa"/>
            <w:right w:w="10" w:type="dxa"/>
          </w:tblCellMar>
        </w:tblPrEx>
        <w:trPr>
          <w:trHeight w:val="605" w:hRule="exact"/>
          <w:jc w:val="center"/>
        </w:trPr>
        <w:tc>
          <w:tcPr>
            <w:tcBorders>
              <w:top w:val="single" w:color="auto" w:sz="4" w:space="0"/>
              <w:left w:val="single" w:color="auto" w:sz="4" w:space="0"/>
            </w:tcBorders>
            <w:shd w:val="clear" w:color="auto" w:fill="FFFFFF"/>
            <w:vAlign w:val="center"/>
          </w:tcPr>
          <w:p w14:paraId="2A076C80">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2</w:t>
            </w:r>
          </w:p>
        </w:tc>
        <w:tc>
          <w:tcPr>
            <w:tcBorders>
              <w:top w:val="single" w:color="auto" w:sz="4" w:space="0"/>
              <w:left w:val="single" w:color="auto" w:sz="4" w:space="0"/>
            </w:tcBorders>
            <w:shd w:val="clear" w:color="auto" w:fill="FFFFFF"/>
            <w:vAlign w:val="center"/>
          </w:tcPr>
          <w:p w14:paraId="14951F6F">
            <w:pPr>
              <w:pStyle w:val="2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做好</w:t>
            </w:r>
            <w:r>
              <w:rPr>
                <w:color w:val="000000"/>
                <w:spacing w:val="0"/>
                <w:w w:val="100"/>
                <w:position w:val="0"/>
                <w:sz w:val="24"/>
                <w:szCs w:val="24"/>
              </w:rPr>
              <w:t>2020</w:t>
            </w:r>
            <w:r>
              <w:rPr>
                <w:color w:val="000000"/>
                <w:spacing w:val="0"/>
                <w:w w:val="100"/>
                <w:position w:val="0"/>
                <w:sz w:val="22"/>
                <w:szCs w:val="22"/>
              </w:rPr>
              <w:t>年度党建工作。</w:t>
            </w:r>
          </w:p>
        </w:tc>
        <w:tc>
          <w:tcPr>
            <w:tcBorders>
              <w:top w:val="single" w:color="auto" w:sz="4" w:space="0"/>
              <w:left w:val="single" w:color="auto" w:sz="4" w:space="0"/>
              <w:right w:val="single" w:color="auto" w:sz="4" w:space="0"/>
            </w:tcBorders>
            <w:shd w:val="clear" w:color="auto" w:fill="FFFFFF"/>
            <w:vAlign w:val="center"/>
          </w:tcPr>
          <w:p w14:paraId="100E34F1">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8</w:t>
            </w:r>
          </w:p>
        </w:tc>
      </w:tr>
      <w:tr w14:paraId="37CAA9DC">
        <w:tblPrEx>
          <w:tblCellMar>
            <w:top w:w="0" w:type="dxa"/>
            <w:left w:w="10" w:type="dxa"/>
            <w:bottom w:w="0" w:type="dxa"/>
            <w:right w:w="10" w:type="dxa"/>
          </w:tblCellMar>
        </w:tblPrEx>
        <w:trPr>
          <w:trHeight w:val="610" w:hRule="exact"/>
          <w:jc w:val="center"/>
        </w:trPr>
        <w:tc>
          <w:tcPr>
            <w:tcBorders>
              <w:top w:val="single" w:color="auto" w:sz="4" w:space="0"/>
              <w:left w:val="single" w:color="auto" w:sz="4" w:space="0"/>
            </w:tcBorders>
            <w:shd w:val="clear" w:color="auto" w:fill="FFFFFF"/>
            <w:vAlign w:val="center"/>
          </w:tcPr>
          <w:p w14:paraId="3E92FFF8">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3</w:t>
            </w:r>
          </w:p>
        </w:tc>
        <w:tc>
          <w:tcPr>
            <w:tcBorders>
              <w:top w:val="single" w:color="auto" w:sz="4" w:space="0"/>
              <w:left w:val="single" w:color="auto" w:sz="4" w:space="0"/>
            </w:tcBorders>
            <w:shd w:val="clear" w:color="auto" w:fill="FFFFFF"/>
            <w:vAlign w:val="center"/>
          </w:tcPr>
          <w:p w14:paraId="2AB99ADB">
            <w:pPr>
              <w:pStyle w:val="2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做好</w:t>
            </w:r>
            <w:r>
              <w:rPr>
                <w:color w:val="000000"/>
                <w:spacing w:val="0"/>
                <w:w w:val="100"/>
                <w:position w:val="0"/>
                <w:sz w:val="24"/>
                <w:szCs w:val="24"/>
              </w:rPr>
              <w:t>2020</w:t>
            </w:r>
            <w:r>
              <w:rPr>
                <w:color w:val="000000"/>
                <w:spacing w:val="0"/>
                <w:w w:val="100"/>
                <w:position w:val="0"/>
                <w:sz w:val="22"/>
                <w:szCs w:val="22"/>
              </w:rPr>
              <w:t>年平安建设（综治工作）（含扫黑除恶）。</w:t>
            </w:r>
          </w:p>
        </w:tc>
        <w:tc>
          <w:tcPr>
            <w:tcBorders>
              <w:top w:val="single" w:color="auto" w:sz="4" w:space="0"/>
              <w:left w:val="single" w:color="auto" w:sz="4" w:space="0"/>
              <w:right w:val="single" w:color="auto" w:sz="4" w:space="0"/>
            </w:tcBorders>
            <w:shd w:val="clear" w:color="auto" w:fill="FFFFFF"/>
            <w:vAlign w:val="center"/>
          </w:tcPr>
          <w:p w14:paraId="5C6BB76F">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8</w:t>
            </w:r>
          </w:p>
        </w:tc>
      </w:tr>
      <w:tr w14:paraId="40816618">
        <w:tblPrEx>
          <w:tblCellMar>
            <w:top w:w="0" w:type="dxa"/>
            <w:left w:w="10" w:type="dxa"/>
            <w:bottom w:w="0" w:type="dxa"/>
            <w:right w:w="10" w:type="dxa"/>
          </w:tblCellMar>
        </w:tblPrEx>
        <w:trPr>
          <w:trHeight w:val="605" w:hRule="exact"/>
          <w:jc w:val="center"/>
        </w:trPr>
        <w:tc>
          <w:tcPr>
            <w:tcBorders>
              <w:top w:val="single" w:color="auto" w:sz="4" w:space="0"/>
              <w:left w:val="single" w:color="auto" w:sz="4" w:space="0"/>
            </w:tcBorders>
            <w:shd w:val="clear" w:color="auto" w:fill="FFFFFF"/>
            <w:vAlign w:val="center"/>
          </w:tcPr>
          <w:p w14:paraId="19159A63">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4</w:t>
            </w:r>
          </w:p>
        </w:tc>
        <w:tc>
          <w:tcPr>
            <w:tcBorders>
              <w:top w:val="single" w:color="auto" w:sz="4" w:space="0"/>
              <w:left w:val="single" w:color="auto" w:sz="4" w:space="0"/>
            </w:tcBorders>
            <w:shd w:val="clear" w:color="auto" w:fill="FFFFFF"/>
            <w:vAlign w:val="center"/>
          </w:tcPr>
          <w:p w14:paraId="706E5680">
            <w:pPr>
              <w:pStyle w:val="2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做好</w:t>
            </w:r>
            <w:r>
              <w:rPr>
                <w:color w:val="000000"/>
                <w:spacing w:val="0"/>
                <w:w w:val="100"/>
                <w:position w:val="0"/>
                <w:sz w:val="24"/>
                <w:szCs w:val="24"/>
              </w:rPr>
              <w:t>2020</w:t>
            </w:r>
            <w:r>
              <w:rPr>
                <w:color w:val="000000"/>
                <w:spacing w:val="0"/>
                <w:w w:val="100"/>
                <w:position w:val="0"/>
                <w:sz w:val="22"/>
                <w:szCs w:val="22"/>
              </w:rPr>
              <w:t>年意识形态工作。</w:t>
            </w:r>
          </w:p>
        </w:tc>
        <w:tc>
          <w:tcPr>
            <w:tcBorders>
              <w:top w:val="single" w:color="auto" w:sz="4" w:space="0"/>
              <w:left w:val="single" w:color="auto" w:sz="4" w:space="0"/>
              <w:right w:val="single" w:color="auto" w:sz="4" w:space="0"/>
            </w:tcBorders>
            <w:shd w:val="clear" w:color="auto" w:fill="FFFFFF"/>
            <w:vAlign w:val="center"/>
          </w:tcPr>
          <w:p w14:paraId="0B0C7937">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6</w:t>
            </w:r>
          </w:p>
        </w:tc>
      </w:tr>
      <w:tr w14:paraId="00D89635">
        <w:tblPrEx>
          <w:tblCellMar>
            <w:top w:w="0" w:type="dxa"/>
            <w:left w:w="10" w:type="dxa"/>
            <w:bottom w:w="0" w:type="dxa"/>
            <w:right w:w="10" w:type="dxa"/>
          </w:tblCellMar>
        </w:tblPrEx>
        <w:trPr>
          <w:trHeight w:val="610" w:hRule="exact"/>
          <w:jc w:val="center"/>
        </w:trPr>
        <w:tc>
          <w:tcPr>
            <w:tcBorders>
              <w:top w:val="single" w:color="auto" w:sz="4" w:space="0"/>
              <w:left w:val="single" w:color="auto" w:sz="4" w:space="0"/>
            </w:tcBorders>
            <w:shd w:val="clear" w:color="auto" w:fill="FFFFFF"/>
            <w:vAlign w:val="center"/>
          </w:tcPr>
          <w:p w14:paraId="306998F7">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5</w:t>
            </w:r>
          </w:p>
        </w:tc>
        <w:tc>
          <w:tcPr>
            <w:tcBorders>
              <w:top w:val="single" w:color="auto" w:sz="4" w:space="0"/>
              <w:left w:val="single" w:color="auto" w:sz="4" w:space="0"/>
            </w:tcBorders>
            <w:shd w:val="clear" w:color="auto" w:fill="FFFFFF"/>
            <w:vAlign w:val="center"/>
          </w:tcPr>
          <w:p w14:paraId="012EA977">
            <w:pPr>
              <w:pStyle w:val="2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做好</w:t>
            </w:r>
            <w:r>
              <w:rPr>
                <w:color w:val="000000"/>
                <w:spacing w:val="0"/>
                <w:w w:val="100"/>
                <w:position w:val="0"/>
                <w:sz w:val="24"/>
                <w:szCs w:val="24"/>
              </w:rPr>
              <w:t>2020</w:t>
            </w:r>
            <w:r>
              <w:rPr>
                <w:color w:val="000000"/>
                <w:spacing w:val="0"/>
                <w:w w:val="100"/>
                <w:position w:val="0"/>
                <w:sz w:val="22"/>
                <w:szCs w:val="22"/>
              </w:rPr>
              <w:t>依法治区（法治成效）工作。</w:t>
            </w:r>
          </w:p>
        </w:tc>
        <w:tc>
          <w:tcPr>
            <w:tcBorders>
              <w:top w:val="single" w:color="auto" w:sz="4" w:space="0"/>
              <w:left w:val="single" w:color="auto" w:sz="4" w:space="0"/>
              <w:right w:val="single" w:color="auto" w:sz="4" w:space="0"/>
            </w:tcBorders>
            <w:shd w:val="clear" w:color="auto" w:fill="FFFFFF"/>
            <w:vAlign w:val="center"/>
          </w:tcPr>
          <w:p w14:paraId="56B0C7A8">
            <w:pPr>
              <w:pStyle w:val="25"/>
              <w:keepNext w:val="0"/>
              <w:keepLines w:val="0"/>
              <w:widowControl w:val="0"/>
              <w:shd w:val="clear" w:color="auto" w:fill="auto"/>
              <w:bidi w:val="0"/>
              <w:spacing w:before="0" w:after="0" w:line="240" w:lineRule="auto"/>
              <w:ind w:left="0" w:right="0" w:firstLine="780"/>
              <w:jc w:val="left"/>
              <w:rPr>
                <w:sz w:val="24"/>
                <w:szCs w:val="24"/>
              </w:rPr>
            </w:pPr>
            <w:r>
              <w:rPr>
                <w:color w:val="000000"/>
                <w:spacing w:val="0"/>
                <w:w w:val="100"/>
                <w:position w:val="0"/>
                <w:sz w:val="24"/>
                <w:szCs w:val="24"/>
              </w:rPr>
              <w:t>5</w:t>
            </w:r>
          </w:p>
        </w:tc>
      </w:tr>
      <w:tr w14:paraId="1A1EF3FA">
        <w:tblPrEx>
          <w:tblCellMar>
            <w:top w:w="0" w:type="dxa"/>
            <w:left w:w="10" w:type="dxa"/>
            <w:bottom w:w="0" w:type="dxa"/>
            <w:right w:w="10" w:type="dxa"/>
          </w:tblCellMar>
        </w:tblPrEx>
        <w:trPr>
          <w:trHeight w:val="605" w:hRule="exact"/>
          <w:jc w:val="center"/>
        </w:trPr>
        <w:tc>
          <w:tcPr>
            <w:gridSpan w:val="3"/>
            <w:tcBorders>
              <w:top w:val="single" w:color="auto" w:sz="4" w:space="0"/>
              <w:left w:val="single" w:color="auto" w:sz="4" w:space="0"/>
              <w:right w:val="single" w:color="auto" w:sz="4" w:space="0"/>
            </w:tcBorders>
            <w:shd w:val="clear" w:color="auto" w:fill="FFFFFF"/>
            <w:vAlign w:val="center"/>
          </w:tcPr>
          <w:p w14:paraId="610114BD">
            <w:pPr>
              <w:pStyle w:val="25"/>
              <w:keepNext w:val="0"/>
              <w:keepLines w:val="0"/>
              <w:widowControl w:val="0"/>
              <w:shd w:val="clear" w:color="auto" w:fill="auto"/>
              <w:bidi w:val="0"/>
              <w:spacing w:before="0" w:after="0" w:line="240" w:lineRule="auto"/>
              <w:ind w:left="0" w:right="0" w:firstLine="580"/>
              <w:jc w:val="left"/>
              <w:rPr>
                <w:sz w:val="22"/>
                <w:szCs w:val="22"/>
              </w:rPr>
            </w:pPr>
            <w:r>
              <w:rPr>
                <w:color w:val="000000"/>
                <w:spacing w:val="0"/>
                <w:w w:val="100"/>
                <w:position w:val="0"/>
                <w:sz w:val="22"/>
                <w:szCs w:val="22"/>
              </w:rPr>
              <w:t>五、督查指标（扣分项）由区目标管理绩效考核领导小组办公室另行下达</w:t>
            </w:r>
          </w:p>
        </w:tc>
      </w:tr>
      <w:tr w14:paraId="4AAA6F17">
        <w:tblPrEx>
          <w:tblCellMar>
            <w:top w:w="0" w:type="dxa"/>
            <w:left w:w="10" w:type="dxa"/>
            <w:bottom w:w="0" w:type="dxa"/>
            <w:right w:w="10" w:type="dxa"/>
          </w:tblCellMar>
        </w:tblPrEx>
        <w:trPr>
          <w:trHeight w:val="610" w:hRule="exact"/>
          <w:jc w:val="center"/>
        </w:trPr>
        <w:tc>
          <w:tcPr>
            <w:tcBorders>
              <w:top w:val="single" w:color="auto" w:sz="4" w:space="0"/>
              <w:left w:val="single" w:color="auto" w:sz="4" w:space="0"/>
            </w:tcBorders>
            <w:shd w:val="clear" w:color="auto" w:fill="FFFFFF"/>
            <w:vAlign w:val="center"/>
          </w:tcPr>
          <w:p w14:paraId="663CA88B">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1</w:t>
            </w:r>
          </w:p>
        </w:tc>
        <w:tc>
          <w:tcPr>
            <w:gridSpan w:val="2"/>
            <w:tcBorders>
              <w:top w:val="single" w:color="auto" w:sz="4" w:space="0"/>
              <w:left w:val="single" w:color="auto" w:sz="4" w:space="0"/>
              <w:right w:val="single" w:color="auto" w:sz="4" w:space="0"/>
            </w:tcBorders>
            <w:shd w:val="clear" w:color="auto" w:fill="FFFFFF"/>
            <w:vAlign w:val="center"/>
          </w:tcPr>
          <w:p w14:paraId="492BE02B">
            <w:pPr>
              <w:pStyle w:val="2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国家、省、市明确要求纳入考评的其他事项</w:t>
            </w:r>
          </w:p>
        </w:tc>
      </w:tr>
      <w:tr w14:paraId="42F74154">
        <w:tblPrEx>
          <w:tblCellMar>
            <w:top w:w="0" w:type="dxa"/>
            <w:left w:w="10" w:type="dxa"/>
            <w:bottom w:w="0" w:type="dxa"/>
            <w:right w:w="10" w:type="dxa"/>
          </w:tblCellMar>
        </w:tblPrEx>
        <w:trPr>
          <w:trHeight w:val="624" w:hRule="exact"/>
          <w:jc w:val="center"/>
        </w:trPr>
        <w:tc>
          <w:tcPr>
            <w:tcBorders>
              <w:top w:val="single" w:color="auto" w:sz="4" w:space="0"/>
              <w:left w:val="single" w:color="auto" w:sz="4" w:space="0"/>
              <w:bottom w:val="single" w:color="auto" w:sz="4" w:space="0"/>
            </w:tcBorders>
            <w:shd w:val="clear" w:color="auto" w:fill="FFFFFF"/>
            <w:vAlign w:val="center"/>
          </w:tcPr>
          <w:p w14:paraId="772C547D">
            <w:pPr>
              <w:pStyle w:val="25"/>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2</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7E502D1">
            <w:pPr>
              <w:pStyle w:val="2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区委、区政府确定的单项重点工作</w:t>
            </w:r>
          </w:p>
        </w:tc>
      </w:tr>
    </w:tbl>
    <w:p w14:paraId="6110CCFB">
      <w:pPr>
        <w:widowControl w:val="0"/>
        <w:spacing w:after="99" w:line="1" w:lineRule="exact"/>
      </w:pPr>
    </w:p>
    <w:p w14:paraId="0106B4B0">
      <w:pPr>
        <w:pStyle w:val="11"/>
        <w:keepNext w:val="0"/>
        <w:keepLines w:val="0"/>
        <w:widowControl w:val="0"/>
        <w:numPr>
          <w:ilvl w:val="0"/>
          <w:numId w:val="11"/>
        </w:numPr>
        <w:shd w:val="clear" w:color="auto" w:fill="auto"/>
        <w:tabs>
          <w:tab w:val="left" w:pos="1390"/>
        </w:tabs>
        <w:bidi w:val="0"/>
        <w:spacing w:before="0" w:after="100" w:line="240" w:lineRule="auto"/>
        <w:ind w:left="0" w:right="0" w:firstLine="900"/>
        <w:jc w:val="left"/>
        <w:rPr>
          <w:sz w:val="32"/>
          <w:szCs w:val="32"/>
        </w:rPr>
      </w:pPr>
      <w:bookmarkStart w:id="61" w:name="bookmark61"/>
      <w:bookmarkEnd w:id="61"/>
      <w:r>
        <w:rPr>
          <w:b/>
          <w:bCs/>
          <w:color w:val="000000"/>
          <w:spacing w:val="0"/>
          <w:w w:val="100"/>
          <w:position w:val="0"/>
          <w:sz w:val="32"/>
          <w:szCs w:val="32"/>
        </w:rPr>
        <w:t>部门整体支出绩效总目标</w:t>
      </w:r>
    </w:p>
    <w:p w14:paraId="28C8E34F">
      <w:pPr>
        <w:pStyle w:val="11"/>
        <w:keepNext w:val="0"/>
        <w:keepLines w:val="0"/>
        <w:widowControl w:val="0"/>
        <w:shd w:val="clear" w:color="auto" w:fill="auto"/>
        <w:bidi w:val="0"/>
        <w:spacing w:before="0" w:after="240" w:line="623" w:lineRule="exact"/>
        <w:ind w:left="280" w:right="0"/>
        <w:jc w:val="both"/>
        <w:rPr>
          <w:sz w:val="32"/>
          <w:szCs w:val="32"/>
        </w:rPr>
      </w:pPr>
      <w:r>
        <w:rPr>
          <w:color w:val="000000"/>
          <w:spacing w:val="0"/>
          <w:w w:val="100"/>
          <w:position w:val="0"/>
          <w:sz w:val="32"/>
          <w:szCs w:val="32"/>
        </w:rPr>
        <w:t>加强党对退役军人事务工作的绝对领导。逐步完善退役军人服务保障体系建设。梳理整合</w:t>
      </w:r>
      <w:r>
        <w:rPr>
          <w:rFonts w:hint="eastAsia"/>
          <w:color w:val="000000"/>
          <w:spacing w:val="0"/>
          <w:w w:val="100"/>
          <w:position w:val="0"/>
          <w:sz w:val="32"/>
          <w:szCs w:val="32"/>
          <w:lang w:val="en-US" w:eastAsia="zh-CN"/>
        </w:rPr>
        <w:t>中华人民共和国成立</w:t>
      </w:r>
      <w:r>
        <w:rPr>
          <w:color w:val="000000"/>
          <w:spacing w:val="0"/>
          <w:w w:val="100"/>
          <w:position w:val="0"/>
          <w:sz w:val="32"/>
          <w:szCs w:val="32"/>
        </w:rPr>
        <w:t>以来退役军人事务各级各类法规制度，做好国家相关政策的法规宣传、问题研究和政策储备，研究制定符合国家政策法规、符合我区实际的地方性配套措施意见。持续推进军民融合发展，促进双拥工作稳步提升。进一步提高退役军人服务保障水平。全策全力构建退役军人就业创业平台。做好退役士兵</w:t>
      </w:r>
      <w:r>
        <w:rPr>
          <w:color w:val="000000"/>
          <w:spacing w:val="0"/>
          <w:w w:val="100"/>
          <w:position w:val="0"/>
          <w:sz w:val="32"/>
          <w:szCs w:val="32"/>
          <w:lang w:val="zh-CN" w:eastAsia="zh-CN" w:bidi="zh-CN"/>
        </w:rPr>
        <w:t>“两</w:t>
      </w:r>
      <w:r>
        <w:rPr>
          <w:color w:val="000000"/>
          <w:spacing w:val="0"/>
          <w:w w:val="100"/>
          <w:position w:val="0"/>
          <w:sz w:val="32"/>
          <w:szCs w:val="32"/>
        </w:rPr>
        <w:t>保”接续工作。持续落实信访办理制度，做好涉军维稳工作。</w:t>
      </w:r>
    </w:p>
    <w:p w14:paraId="017B2A64">
      <w:pPr>
        <w:pStyle w:val="11"/>
        <w:keepNext w:val="0"/>
        <w:keepLines w:val="0"/>
        <w:widowControl w:val="0"/>
        <w:numPr>
          <w:ilvl w:val="0"/>
          <w:numId w:val="11"/>
        </w:numPr>
        <w:shd w:val="clear" w:color="auto" w:fill="auto"/>
        <w:tabs>
          <w:tab w:val="left" w:pos="1390"/>
        </w:tabs>
        <w:bidi w:val="0"/>
        <w:spacing w:before="0" w:after="160" w:line="240" w:lineRule="auto"/>
        <w:ind w:left="0" w:right="0" w:firstLine="900"/>
        <w:jc w:val="left"/>
        <w:rPr>
          <w:sz w:val="32"/>
          <w:szCs w:val="32"/>
        </w:rPr>
      </w:pPr>
      <w:bookmarkStart w:id="62" w:name="bookmark62"/>
      <w:bookmarkEnd w:id="62"/>
      <w:r>
        <w:rPr>
          <w:b/>
          <w:bCs/>
          <w:color w:val="000000"/>
          <w:spacing w:val="0"/>
          <w:w w:val="100"/>
          <w:position w:val="0"/>
          <w:sz w:val="32"/>
          <w:szCs w:val="32"/>
        </w:rPr>
        <w:t>预决算公开情况</w:t>
      </w:r>
    </w:p>
    <w:p w14:paraId="30D01C2D">
      <w:pPr>
        <w:pStyle w:val="11"/>
        <w:keepNext w:val="0"/>
        <w:keepLines w:val="0"/>
        <w:widowControl w:val="0"/>
        <w:shd w:val="clear" w:color="auto" w:fill="auto"/>
        <w:bidi w:val="0"/>
        <w:spacing w:before="0" w:after="240" w:line="631" w:lineRule="exact"/>
        <w:ind w:left="0" w:right="0" w:firstLine="740"/>
        <w:jc w:val="both"/>
        <w:rPr>
          <w:sz w:val="32"/>
          <w:szCs w:val="32"/>
        </w:rPr>
      </w:pPr>
      <w:r>
        <w:rPr>
          <w:color w:val="000000"/>
          <w:spacing w:val="0"/>
          <w:w w:val="100"/>
          <w:position w:val="0"/>
          <w:sz w:val="32"/>
          <w:szCs w:val="32"/>
        </w:rPr>
        <w:t>呈贡区退役军人事务局严格按照呈贡区财政局的要求，对</w:t>
      </w:r>
      <w:r>
        <w:rPr>
          <w:color w:val="000000"/>
          <w:spacing w:val="0"/>
          <w:w w:val="100"/>
          <w:position w:val="0"/>
          <w:sz w:val="30"/>
          <w:szCs w:val="30"/>
        </w:rPr>
        <w:t>2020</w:t>
      </w:r>
      <w:r>
        <w:rPr>
          <w:color w:val="000000"/>
          <w:spacing w:val="0"/>
          <w:w w:val="100"/>
          <w:position w:val="0"/>
          <w:sz w:val="32"/>
          <w:szCs w:val="32"/>
        </w:rPr>
        <w:t>年预算、</w:t>
      </w:r>
      <w:r>
        <w:rPr>
          <w:color w:val="000000"/>
          <w:spacing w:val="0"/>
          <w:w w:val="100"/>
          <w:position w:val="0"/>
          <w:sz w:val="30"/>
          <w:szCs w:val="30"/>
        </w:rPr>
        <w:t>2019</w:t>
      </w:r>
      <w:r>
        <w:rPr>
          <w:color w:val="000000"/>
          <w:spacing w:val="0"/>
          <w:w w:val="100"/>
          <w:position w:val="0"/>
          <w:sz w:val="32"/>
          <w:szCs w:val="32"/>
        </w:rPr>
        <w:t>年决算以及</w:t>
      </w:r>
      <w:r>
        <w:rPr>
          <w:color w:val="000000"/>
          <w:spacing w:val="0"/>
          <w:w w:val="100"/>
          <w:position w:val="0"/>
          <w:sz w:val="32"/>
          <w:szCs w:val="32"/>
          <w:lang w:val="zh-CN" w:eastAsia="zh-CN" w:bidi="zh-CN"/>
        </w:rPr>
        <w:t>“三公</w:t>
      </w:r>
      <w:r>
        <w:rPr>
          <w:color w:val="000000"/>
          <w:spacing w:val="0"/>
          <w:w w:val="100"/>
          <w:position w:val="0"/>
          <w:sz w:val="32"/>
          <w:szCs w:val="32"/>
        </w:rPr>
        <w:t>经费”进行网上公开，同时向呈贡区财政局对口业务科室报送公开相关材料。</w:t>
      </w:r>
    </w:p>
    <w:p w14:paraId="4B276864">
      <w:pPr>
        <w:pStyle w:val="11"/>
        <w:keepNext w:val="0"/>
        <w:keepLines w:val="0"/>
        <w:widowControl w:val="0"/>
        <w:numPr>
          <w:ilvl w:val="0"/>
          <w:numId w:val="12"/>
        </w:numPr>
        <w:shd w:val="clear" w:color="auto" w:fill="auto"/>
        <w:tabs>
          <w:tab w:val="left" w:pos="1231"/>
        </w:tabs>
        <w:bidi w:val="0"/>
        <w:spacing w:before="0" w:after="0" w:line="240" w:lineRule="auto"/>
        <w:ind w:left="0" w:right="0" w:firstLine="740"/>
        <w:jc w:val="both"/>
        <w:rPr>
          <w:sz w:val="32"/>
          <w:szCs w:val="32"/>
        </w:rPr>
      </w:pPr>
      <w:bookmarkStart w:id="63" w:name="bookmark63"/>
      <w:bookmarkEnd w:id="63"/>
      <w:r>
        <w:rPr>
          <w:b/>
          <w:bCs/>
          <w:color w:val="000000"/>
          <w:spacing w:val="0"/>
          <w:w w:val="100"/>
          <w:position w:val="0"/>
          <w:sz w:val="32"/>
          <w:szCs w:val="32"/>
        </w:rPr>
        <w:t>存量资金管理情况</w:t>
      </w:r>
    </w:p>
    <w:p w14:paraId="7C8C6C9D">
      <w:pPr>
        <w:pStyle w:val="11"/>
        <w:keepNext w:val="0"/>
        <w:keepLines w:val="0"/>
        <w:widowControl w:val="0"/>
        <w:shd w:val="clear" w:color="auto" w:fill="auto"/>
        <w:bidi w:val="0"/>
        <w:spacing w:before="0" w:after="240" w:line="619" w:lineRule="exact"/>
        <w:ind w:left="0" w:right="0" w:firstLine="740"/>
        <w:jc w:val="both"/>
        <w:rPr>
          <w:sz w:val="32"/>
          <w:szCs w:val="32"/>
        </w:rPr>
      </w:pPr>
      <w:r>
        <w:rPr>
          <w:color w:val="000000"/>
          <w:spacing w:val="0"/>
          <w:w w:val="100"/>
          <w:position w:val="0"/>
          <w:sz w:val="32"/>
          <w:szCs w:val="32"/>
        </w:rPr>
        <w:t>呈贡区退役军人事务局按照呈贡区财政局的要求，每月</w:t>
      </w:r>
      <w:r>
        <w:rPr>
          <w:color w:val="000000"/>
          <w:spacing w:val="0"/>
          <w:w w:val="100"/>
          <w:position w:val="0"/>
          <w:sz w:val="30"/>
          <w:szCs w:val="30"/>
        </w:rPr>
        <w:t>30</w:t>
      </w:r>
      <w:r>
        <w:rPr>
          <w:color w:val="000000"/>
          <w:spacing w:val="0"/>
          <w:w w:val="100"/>
          <w:position w:val="0"/>
          <w:sz w:val="32"/>
          <w:szCs w:val="32"/>
        </w:rPr>
        <w:t>日前报送存量资金相关报表及分析报告，加强对资金的管控，以达到盘活存量资金的目的。</w:t>
      </w:r>
    </w:p>
    <w:p w14:paraId="41994EC0">
      <w:pPr>
        <w:pStyle w:val="11"/>
        <w:keepNext w:val="0"/>
        <w:keepLines w:val="0"/>
        <w:widowControl w:val="0"/>
        <w:numPr>
          <w:ilvl w:val="0"/>
          <w:numId w:val="12"/>
        </w:numPr>
        <w:shd w:val="clear" w:color="auto" w:fill="auto"/>
        <w:tabs>
          <w:tab w:val="left" w:pos="1231"/>
        </w:tabs>
        <w:bidi w:val="0"/>
        <w:spacing w:before="0" w:after="0" w:line="240" w:lineRule="auto"/>
        <w:ind w:left="0" w:right="0" w:firstLine="740"/>
        <w:jc w:val="both"/>
        <w:rPr>
          <w:sz w:val="32"/>
          <w:szCs w:val="32"/>
        </w:rPr>
      </w:pPr>
      <w:bookmarkStart w:id="64" w:name="bookmark64"/>
      <w:bookmarkEnd w:id="64"/>
      <w:r>
        <w:rPr>
          <w:b/>
          <w:bCs/>
          <w:color w:val="000000"/>
          <w:spacing w:val="0"/>
          <w:w w:val="100"/>
          <w:position w:val="0"/>
          <w:sz w:val="32"/>
          <w:szCs w:val="32"/>
        </w:rPr>
        <w:t>资产管理情况</w:t>
      </w:r>
    </w:p>
    <w:p w14:paraId="789158D1">
      <w:pPr>
        <w:pStyle w:val="11"/>
        <w:keepNext w:val="0"/>
        <w:keepLines w:val="0"/>
        <w:widowControl w:val="0"/>
        <w:shd w:val="clear" w:color="auto" w:fill="auto"/>
        <w:bidi w:val="0"/>
        <w:spacing w:before="0" w:after="240" w:line="622" w:lineRule="exact"/>
        <w:ind w:left="0" w:right="0" w:firstLine="740"/>
        <w:jc w:val="both"/>
        <w:rPr>
          <w:sz w:val="32"/>
          <w:szCs w:val="32"/>
        </w:rPr>
      </w:pPr>
      <w:r>
        <w:rPr>
          <w:color w:val="000000"/>
          <w:spacing w:val="0"/>
          <w:w w:val="100"/>
          <w:position w:val="0"/>
          <w:sz w:val="32"/>
          <w:szCs w:val="32"/>
        </w:rPr>
        <w:t>为提高国有资产的使用效益，防止国有资产流失，呈贡区退役军人事务局制定了《财务管理制度》对资金物资进行管理和使用，严格按照财经纪律规范使用财政资金，所有资金使用均有完整的审批程序。</w:t>
      </w:r>
    </w:p>
    <w:p w14:paraId="03E03F00">
      <w:pPr>
        <w:pStyle w:val="11"/>
        <w:keepNext w:val="0"/>
        <w:keepLines w:val="0"/>
        <w:widowControl w:val="0"/>
        <w:numPr>
          <w:ilvl w:val="0"/>
          <w:numId w:val="12"/>
        </w:numPr>
        <w:shd w:val="clear" w:color="auto" w:fill="auto"/>
        <w:tabs>
          <w:tab w:val="left" w:pos="1231"/>
        </w:tabs>
        <w:bidi w:val="0"/>
        <w:spacing w:before="0" w:after="0" w:line="240" w:lineRule="auto"/>
        <w:ind w:left="0" w:right="0" w:firstLine="740"/>
        <w:jc w:val="both"/>
        <w:rPr>
          <w:sz w:val="32"/>
          <w:szCs w:val="32"/>
        </w:rPr>
      </w:pPr>
      <w:bookmarkStart w:id="65" w:name="bookmark65"/>
      <w:bookmarkEnd w:id="65"/>
      <w:r>
        <w:rPr>
          <w:b/>
          <w:bCs/>
          <w:color w:val="000000"/>
          <w:spacing w:val="0"/>
          <w:w w:val="100"/>
          <w:position w:val="0"/>
          <w:sz w:val="32"/>
          <w:szCs w:val="32"/>
        </w:rPr>
        <w:t>三公经费控制情况</w:t>
      </w:r>
    </w:p>
    <w:p w14:paraId="44918104">
      <w:pPr>
        <w:pStyle w:val="11"/>
        <w:keepNext w:val="0"/>
        <w:keepLines w:val="0"/>
        <w:widowControl w:val="0"/>
        <w:shd w:val="clear" w:color="auto" w:fill="auto"/>
        <w:bidi w:val="0"/>
        <w:spacing w:before="0" w:after="0" w:line="617" w:lineRule="exact"/>
        <w:ind w:left="0" w:right="0" w:firstLine="580"/>
        <w:jc w:val="both"/>
        <w:rPr>
          <w:sz w:val="32"/>
          <w:szCs w:val="32"/>
        </w:rPr>
      </w:pPr>
      <w:r>
        <w:rPr>
          <w:color w:val="000000"/>
          <w:spacing w:val="0"/>
          <w:w w:val="100"/>
          <w:position w:val="0"/>
          <w:sz w:val="32"/>
          <w:szCs w:val="32"/>
        </w:rPr>
        <w:t>呈贡区退役军人事务局</w:t>
      </w:r>
      <w:r>
        <w:rPr>
          <w:color w:val="000000"/>
          <w:spacing w:val="0"/>
          <w:w w:val="100"/>
          <w:position w:val="0"/>
          <w:sz w:val="30"/>
          <w:szCs w:val="30"/>
        </w:rPr>
        <w:t>2020</w:t>
      </w:r>
      <w:r>
        <w:rPr>
          <w:color w:val="000000"/>
          <w:spacing w:val="0"/>
          <w:w w:val="100"/>
          <w:position w:val="0"/>
          <w:sz w:val="32"/>
          <w:szCs w:val="32"/>
        </w:rPr>
        <w:t>年三公经费预算</w:t>
      </w:r>
      <w:r>
        <w:rPr>
          <w:color w:val="000000"/>
          <w:spacing w:val="0"/>
          <w:w w:val="100"/>
          <w:position w:val="0"/>
          <w:sz w:val="30"/>
          <w:szCs w:val="30"/>
        </w:rPr>
        <w:t>30,420</w:t>
      </w:r>
      <w:r>
        <w:rPr>
          <w:color w:val="000000"/>
          <w:spacing w:val="0"/>
          <w:w w:val="100"/>
          <w:position w:val="0"/>
          <w:sz w:val="32"/>
          <w:szCs w:val="32"/>
        </w:rPr>
        <w:t>元,实际支出</w:t>
      </w:r>
      <w:r>
        <w:rPr>
          <w:color w:val="000000"/>
          <w:spacing w:val="0"/>
          <w:w w:val="100"/>
          <w:position w:val="0"/>
          <w:sz w:val="30"/>
          <w:szCs w:val="30"/>
        </w:rPr>
        <w:t>1</w:t>
      </w:r>
      <w:r>
        <w:rPr>
          <w:color w:val="000000"/>
          <w:spacing w:val="0"/>
          <w:w w:val="100"/>
          <w:position w:val="0"/>
          <w:sz w:val="30"/>
          <w:szCs w:val="30"/>
          <w:lang w:val="en-US" w:eastAsia="en-US" w:bidi="en-US"/>
        </w:rPr>
        <w:t>8,725.</w:t>
      </w:r>
      <w:r>
        <w:rPr>
          <w:color w:val="000000"/>
          <w:spacing w:val="0"/>
          <w:w w:val="100"/>
          <w:position w:val="0"/>
          <w:sz w:val="30"/>
          <w:szCs w:val="30"/>
        </w:rPr>
        <w:t>68</w:t>
      </w:r>
      <w:r>
        <w:rPr>
          <w:color w:val="000000"/>
          <w:spacing w:val="0"/>
          <w:w w:val="100"/>
          <w:position w:val="0"/>
          <w:sz w:val="32"/>
          <w:szCs w:val="32"/>
        </w:rPr>
        <w:t>元，预算执行率为</w:t>
      </w:r>
      <w:r>
        <w:rPr>
          <w:color w:val="000000"/>
          <w:spacing w:val="0"/>
          <w:w w:val="100"/>
          <w:position w:val="0"/>
          <w:sz w:val="30"/>
          <w:szCs w:val="30"/>
          <w:lang w:val="en-US" w:eastAsia="en-US" w:bidi="en-US"/>
        </w:rPr>
        <w:t>61.</w:t>
      </w:r>
      <w:r>
        <w:rPr>
          <w:color w:val="000000"/>
          <w:spacing w:val="0"/>
          <w:w w:val="100"/>
          <w:position w:val="0"/>
          <w:sz w:val="30"/>
          <w:szCs w:val="30"/>
        </w:rPr>
        <w:t>56%,</w:t>
      </w:r>
      <w:r>
        <w:rPr>
          <w:color w:val="000000"/>
          <w:spacing w:val="0"/>
          <w:w w:val="100"/>
          <w:position w:val="0"/>
          <w:sz w:val="32"/>
          <w:szCs w:val="32"/>
        </w:rPr>
        <w:t>比预算节约</w:t>
      </w:r>
      <w:r>
        <w:rPr>
          <w:color w:val="000000"/>
          <w:spacing w:val="0"/>
          <w:w w:val="100"/>
          <w:position w:val="0"/>
          <w:sz w:val="30"/>
          <w:szCs w:val="30"/>
          <w:lang w:val="en-US" w:eastAsia="en-US" w:bidi="en-US"/>
        </w:rPr>
        <w:t>11,694.</w:t>
      </w:r>
      <w:r>
        <w:rPr>
          <w:color w:val="000000"/>
          <w:spacing w:val="0"/>
          <w:w w:val="100"/>
          <w:position w:val="0"/>
          <w:sz w:val="30"/>
          <w:szCs w:val="30"/>
        </w:rPr>
        <w:t>32</w:t>
      </w:r>
      <w:r>
        <w:rPr>
          <w:color w:val="000000"/>
          <w:spacing w:val="0"/>
          <w:w w:val="100"/>
          <w:position w:val="0"/>
          <w:sz w:val="32"/>
          <w:szCs w:val="32"/>
        </w:rPr>
        <w:t>元。</w:t>
      </w:r>
    </w:p>
    <w:p w14:paraId="0831E221">
      <w:pPr>
        <w:pStyle w:val="11"/>
        <w:keepNext w:val="0"/>
        <w:keepLines w:val="0"/>
        <w:widowControl w:val="0"/>
        <w:shd w:val="clear" w:color="auto" w:fill="auto"/>
        <w:tabs>
          <w:tab w:val="left" w:pos="1476"/>
        </w:tabs>
        <w:bidi w:val="0"/>
        <w:spacing w:before="0" w:after="0" w:line="617" w:lineRule="exact"/>
        <w:ind w:left="0" w:right="0" w:firstLine="880"/>
        <w:jc w:val="left"/>
        <w:rPr>
          <w:sz w:val="32"/>
          <w:szCs w:val="32"/>
        </w:rPr>
      </w:pPr>
      <w:bookmarkStart w:id="66" w:name="bookmark66"/>
      <w:r>
        <w:rPr>
          <w:color w:val="000000"/>
          <w:spacing w:val="0"/>
          <w:w w:val="100"/>
          <w:position w:val="0"/>
          <w:sz w:val="30"/>
          <w:szCs w:val="30"/>
        </w:rPr>
        <w:t>（</w:t>
      </w:r>
      <w:bookmarkEnd w:id="66"/>
      <w:r>
        <w:rPr>
          <w:color w:val="000000"/>
          <w:spacing w:val="0"/>
          <w:w w:val="100"/>
          <w:position w:val="0"/>
          <w:sz w:val="30"/>
          <w:szCs w:val="30"/>
        </w:rPr>
        <w:t>1）</w:t>
      </w:r>
      <w:r>
        <w:rPr>
          <w:color w:val="000000"/>
          <w:spacing w:val="0"/>
          <w:w w:val="100"/>
          <w:position w:val="0"/>
          <w:sz w:val="30"/>
          <w:szCs w:val="30"/>
        </w:rPr>
        <w:tab/>
      </w:r>
      <w:r>
        <w:rPr>
          <w:color w:val="000000"/>
          <w:spacing w:val="0"/>
          <w:w w:val="100"/>
          <w:position w:val="0"/>
          <w:sz w:val="32"/>
          <w:szCs w:val="32"/>
        </w:rPr>
        <w:t>因公出国（境）费。</w:t>
      </w:r>
      <w:r>
        <w:rPr>
          <w:color w:val="000000"/>
          <w:spacing w:val="0"/>
          <w:w w:val="100"/>
          <w:position w:val="0"/>
          <w:sz w:val="30"/>
          <w:szCs w:val="30"/>
        </w:rPr>
        <w:t>2020</w:t>
      </w:r>
      <w:r>
        <w:rPr>
          <w:color w:val="000000"/>
          <w:spacing w:val="0"/>
          <w:w w:val="100"/>
          <w:position w:val="0"/>
          <w:sz w:val="32"/>
          <w:szCs w:val="32"/>
        </w:rPr>
        <w:t>年因公出国出境费用为</w:t>
      </w:r>
      <w:r>
        <w:rPr>
          <w:color w:val="000000"/>
          <w:spacing w:val="0"/>
          <w:w w:val="100"/>
          <w:position w:val="0"/>
          <w:sz w:val="30"/>
          <w:szCs w:val="30"/>
        </w:rPr>
        <w:t>0</w:t>
      </w:r>
      <w:r>
        <w:rPr>
          <w:color w:val="000000"/>
          <w:spacing w:val="0"/>
          <w:w w:val="100"/>
          <w:position w:val="0"/>
          <w:sz w:val="32"/>
          <w:szCs w:val="32"/>
        </w:rPr>
        <w:t>兀。</w:t>
      </w:r>
    </w:p>
    <w:p w14:paraId="7479818C">
      <w:pPr>
        <w:pStyle w:val="11"/>
        <w:keepNext w:val="0"/>
        <w:keepLines w:val="0"/>
        <w:widowControl w:val="0"/>
        <w:shd w:val="clear" w:color="auto" w:fill="auto"/>
        <w:tabs>
          <w:tab w:val="left" w:pos="1476"/>
        </w:tabs>
        <w:bidi w:val="0"/>
        <w:spacing w:before="0" w:after="0" w:line="617" w:lineRule="exact"/>
        <w:ind w:left="0" w:right="0" w:firstLine="880"/>
        <w:jc w:val="left"/>
        <w:rPr>
          <w:sz w:val="32"/>
          <w:szCs w:val="32"/>
        </w:rPr>
      </w:pPr>
      <w:bookmarkStart w:id="67" w:name="bookmark67"/>
      <w:r>
        <w:rPr>
          <w:color w:val="000000"/>
          <w:spacing w:val="0"/>
          <w:w w:val="100"/>
          <w:position w:val="0"/>
          <w:sz w:val="30"/>
          <w:szCs w:val="30"/>
        </w:rPr>
        <w:t>（</w:t>
      </w:r>
      <w:bookmarkEnd w:id="67"/>
      <w:r>
        <w:rPr>
          <w:color w:val="000000"/>
          <w:spacing w:val="0"/>
          <w:w w:val="100"/>
          <w:position w:val="0"/>
          <w:sz w:val="30"/>
          <w:szCs w:val="30"/>
        </w:rPr>
        <w:t>2）</w:t>
      </w:r>
      <w:r>
        <w:rPr>
          <w:color w:val="000000"/>
          <w:spacing w:val="0"/>
          <w:w w:val="100"/>
          <w:position w:val="0"/>
          <w:sz w:val="30"/>
          <w:szCs w:val="30"/>
        </w:rPr>
        <w:tab/>
      </w:r>
      <w:r>
        <w:rPr>
          <w:color w:val="000000"/>
          <w:spacing w:val="0"/>
          <w:w w:val="100"/>
          <w:position w:val="0"/>
          <w:sz w:val="32"/>
          <w:szCs w:val="32"/>
        </w:rPr>
        <w:t>公务用车购置及运行费。</w:t>
      </w:r>
      <w:r>
        <w:rPr>
          <w:color w:val="000000"/>
          <w:spacing w:val="0"/>
          <w:w w:val="100"/>
          <w:position w:val="0"/>
          <w:sz w:val="30"/>
          <w:szCs w:val="30"/>
        </w:rPr>
        <w:t>2020</w:t>
      </w:r>
      <w:r>
        <w:rPr>
          <w:color w:val="000000"/>
          <w:spacing w:val="0"/>
          <w:w w:val="100"/>
          <w:position w:val="0"/>
          <w:sz w:val="32"/>
          <w:szCs w:val="32"/>
        </w:rPr>
        <w:t>年车辆运行费累计为</w:t>
      </w:r>
      <w:r>
        <w:rPr>
          <w:color w:val="000000"/>
          <w:spacing w:val="0"/>
          <w:w w:val="100"/>
          <w:position w:val="0"/>
          <w:sz w:val="30"/>
          <w:szCs w:val="30"/>
          <w:lang w:val="en-US" w:eastAsia="en-US" w:bidi="en-US"/>
        </w:rPr>
        <w:t>17,279.</w:t>
      </w:r>
      <w:r>
        <w:rPr>
          <w:color w:val="000000"/>
          <w:spacing w:val="0"/>
          <w:w w:val="100"/>
          <w:position w:val="0"/>
          <w:sz w:val="30"/>
          <w:szCs w:val="30"/>
        </w:rPr>
        <w:t>68</w:t>
      </w:r>
      <w:r>
        <w:rPr>
          <w:color w:val="000000"/>
          <w:spacing w:val="0"/>
          <w:w w:val="100"/>
          <w:position w:val="0"/>
          <w:sz w:val="32"/>
          <w:szCs w:val="32"/>
        </w:rPr>
        <w:t>元。</w:t>
      </w:r>
    </w:p>
    <w:p w14:paraId="1235F8F6">
      <w:pPr>
        <w:pStyle w:val="29"/>
        <w:keepNext w:val="0"/>
        <w:keepLines w:val="0"/>
        <w:widowControl w:val="0"/>
        <w:shd w:val="clear" w:color="auto" w:fill="auto"/>
        <w:tabs>
          <w:tab w:val="left" w:pos="1522"/>
        </w:tabs>
        <w:bidi w:val="0"/>
        <w:spacing w:before="0" w:after="120" w:line="617" w:lineRule="exact"/>
        <w:ind w:left="0" w:right="0" w:firstLine="880"/>
        <w:jc w:val="left"/>
        <w:rPr>
          <w:sz w:val="30"/>
          <w:szCs w:val="30"/>
        </w:rPr>
        <w:sectPr>
          <w:headerReference r:id="rId20" w:type="first"/>
          <w:footerReference r:id="rId22" w:type="first"/>
          <w:headerReference r:id="rId19" w:type="default"/>
          <w:footerReference r:id="rId21" w:type="default"/>
          <w:footnotePr>
            <w:numFmt w:val="decimal"/>
          </w:footnotePr>
          <w:pgSz w:w="11900" w:h="16840"/>
          <w:pgMar w:top="1128" w:right="1370" w:bottom="2114" w:left="1616" w:header="0" w:footer="3" w:gutter="0"/>
          <w:pgNumType w:start="12"/>
          <w:cols w:space="720" w:num="1"/>
          <w:titlePg/>
          <w:rtlGutter w:val="0"/>
          <w:docGrid w:linePitch="360" w:charSpace="0"/>
        </w:sectPr>
      </w:pPr>
      <w:bookmarkStart w:id="68" w:name="bookmark68"/>
      <w:r>
        <w:rPr>
          <w:color w:val="000000"/>
          <w:spacing w:val="0"/>
          <w:w w:val="100"/>
          <w:position w:val="0"/>
          <w:sz w:val="30"/>
          <w:szCs w:val="30"/>
        </w:rPr>
        <w:t>（</w:t>
      </w:r>
      <w:bookmarkEnd w:id="68"/>
      <w:r>
        <w:rPr>
          <w:color w:val="000000"/>
          <w:spacing w:val="0"/>
          <w:w w:val="100"/>
          <w:position w:val="0"/>
          <w:sz w:val="30"/>
          <w:szCs w:val="30"/>
        </w:rPr>
        <w:t>3）</w:t>
      </w:r>
      <w:r>
        <w:rPr>
          <w:color w:val="000000"/>
          <w:spacing w:val="0"/>
          <w:w w:val="100"/>
          <w:position w:val="0"/>
          <w:sz w:val="30"/>
          <w:szCs w:val="30"/>
        </w:rPr>
        <w:tab/>
      </w:r>
      <w:r>
        <w:rPr>
          <w:color w:val="000000"/>
          <w:spacing w:val="0"/>
          <w:w w:val="100"/>
          <w:position w:val="0"/>
          <w:sz w:val="32"/>
          <w:szCs w:val="32"/>
        </w:rPr>
        <w:t>公务接待费。</w:t>
      </w:r>
      <w:r>
        <w:rPr>
          <w:color w:val="000000"/>
          <w:spacing w:val="0"/>
          <w:w w:val="100"/>
          <w:position w:val="0"/>
          <w:sz w:val="30"/>
          <w:szCs w:val="30"/>
        </w:rPr>
        <w:t>2020</w:t>
      </w:r>
      <w:r>
        <w:rPr>
          <w:color w:val="000000"/>
          <w:spacing w:val="0"/>
          <w:w w:val="100"/>
          <w:position w:val="0"/>
          <w:sz w:val="32"/>
          <w:szCs w:val="32"/>
        </w:rPr>
        <w:t>年公务接待费累计为</w:t>
      </w:r>
      <w:r>
        <w:rPr>
          <w:color w:val="000000"/>
          <w:spacing w:val="0"/>
          <w:w w:val="100"/>
          <w:position w:val="0"/>
          <w:sz w:val="30"/>
          <w:szCs w:val="30"/>
          <w:lang w:val="en-US" w:eastAsia="en-US" w:bidi="en-US"/>
        </w:rPr>
        <w:t>1,446.00</w:t>
      </w:r>
    </w:p>
    <w:p w14:paraId="4AB89A1A">
      <w:pPr>
        <w:pStyle w:val="29"/>
        <w:keepNext w:val="0"/>
        <w:keepLines w:val="0"/>
        <w:widowControl w:val="0"/>
        <w:shd w:val="clear" w:color="auto" w:fill="auto"/>
        <w:bidi w:val="0"/>
        <w:spacing w:before="0" w:after="240" w:line="631" w:lineRule="exact"/>
        <w:ind w:left="0" w:right="0" w:firstLine="300"/>
        <w:jc w:val="both"/>
        <w:rPr>
          <w:sz w:val="30"/>
          <w:szCs w:val="30"/>
        </w:rPr>
      </w:pPr>
      <w:r>
        <w:rPr>
          <w:color w:val="000000"/>
          <w:spacing w:val="0"/>
          <w:w w:val="100"/>
          <w:position w:val="0"/>
          <w:sz w:val="30"/>
          <w:szCs w:val="30"/>
          <w:lang w:val="en-US" w:eastAsia="en-US" w:bidi="en-US"/>
        </w:rPr>
        <w:t>7Go</w:t>
      </w:r>
    </w:p>
    <w:p w14:paraId="1394456E">
      <w:pPr>
        <w:pStyle w:val="29"/>
        <w:keepNext w:val="0"/>
        <w:keepLines w:val="0"/>
        <w:widowControl w:val="0"/>
        <w:numPr>
          <w:ilvl w:val="0"/>
          <w:numId w:val="12"/>
        </w:numPr>
        <w:shd w:val="clear" w:color="auto" w:fill="auto"/>
        <w:tabs>
          <w:tab w:val="left" w:pos="1434"/>
        </w:tabs>
        <w:bidi w:val="0"/>
        <w:spacing w:before="0" w:after="60" w:line="240" w:lineRule="auto"/>
        <w:ind w:left="0" w:right="0" w:firstLine="920"/>
        <w:jc w:val="both"/>
      </w:pPr>
      <w:bookmarkStart w:id="69" w:name="bookmark69"/>
      <w:bookmarkEnd w:id="69"/>
      <w:r>
        <w:rPr>
          <w:b/>
          <w:bCs/>
          <w:color w:val="000000"/>
          <w:spacing w:val="0"/>
          <w:w w:val="100"/>
          <w:position w:val="0"/>
        </w:rPr>
        <w:t>内部管理制度建设情况</w:t>
      </w:r>
    </w:p>
    <w:p w14:paraId="59125C4E">
      <w:pPr>
        <w:pStyle w:val="29"/>
        <w:keepNext w:val="0"/>
        <w:keepLines w:val="0"/>
        <w:widowControl w:val="0"/>
        <w:shd w:val="clear" w:color="auto" w:fill="auto"/>
        <w:bidi w:val="0"/>
        <w:spacing w:before="0" w:after="240" w:line="631" w:lineRule="exact"/>
        <w:ind w:right="0"/>
        <w:jc w:val="both"/>
      </w:pPr>
      <w:r>
        <w:rPr>
          <w:color w:val="000000"/>
          <w:spacing w:val="0"/>
          <w:w w:val="100"/>
          <w:position w:val="0"/>
        </w:rPr>
        <w:t>为加强管理，呈贡区退役军人事务局制定了《财务管理制度》。具备基本的内部管理制度、对内管理较为规范，但是部分制度内容存在不完善的地方。</w:t>
      </w:r>
    </w:p>
    <w:p w14:paraId="0A2783DB">
      <w:pPr>
        <w:pStyle w:val="29"/>
        <w:keepNext w:val="0"/>
        <w:keepLines w:val="0"/>
        <w:widowControl w:val="0"/>
        <w:numPr>
          <w:ilvl w:val="0"/>
          <w:numId w:val="12"/>
        </w:numPr>
        <w:shd w:val="clear" w:color="auto" w:fill="auto"/>
        <w:tabs>
          <w:tab w:val="left" w:pos="504"/>
        </w:tabs>
        <w:bidi w:val="0"/>
        <w:spacing w:before="0" w:after="60" w:line="240" w:lineRule="auto"/>
        <w:ind w:left="0" w:right="0" w:firstLine="0"/>
        <w:jc w:val="center"/>
      </w:pPr>
      <w:bookmarkStart w:id="70" w:name="bookmark70"/>
      <w:bookmarkEnd w:id="70"/>
      <w:r>
        <w:rPr>
          <w:b/>
          <w:bCs/>
          <w:color w:val="000000"/>
          <w:spacing w:val="0"/>
          <w:w w:val="100"/>
          <w:position w:val="0"/>
        </w:rPr>
        <w:t>绩效总目标和阶段性（年度）目标的完成情况</w:t>
      </w:r>
    </w:p>
    <w:p w14:paraId="50C48760">
      <w:pPr>
        <w:pStyle w:val="29"/>
        <w:keepNext w:val="0"/>
        <w:keepLines w:val="0"/>
        <w:widowControl w:val="0"/>
        <w:shd w:val="clear" w:color="auto" w:fill="auto"/>
        <w:bidi w:val="0"/>
        <w:spacing w:before="0" w:after="60" w:line="634" w:lineRule="exact"/>
        <w:ind w:right="0"/>
        <w:jc w:val="both"/>
      </w:pPr>
      <w:r>
        <w:rPr>
          <w:color w:val="000000"/>
          <w:spacing w:val="0"/>
          <w:w w:val="100"/>
          <w:position w:val="0"/>
          <w:sz w:val="30"/>
          <w:szCs w:val="30"/>
        </w:rPr>
        <w:t>2020</w:t>
      </w:r>
      <w:r>
        <w:rPr>
          <w:color w:val="000000"/>
          <w:spacing w:val="0"/>
          <w:w w:val="100"/>
          <w:position w:val="0"/>
        </w:rPr>
        <w:t>年，呈贡区退役军人事务局聚焦目标任务，着力做好军人事务工作，退役军人服务保障体系建设有序开展，为实现军民一家亲的局面打下良好基础。</w:t>
      </w:r>
    </w:p>
    <w:p w14:paraId="3BF90A93">
      <w:pPr>
        <w:pStyle w:val="29"/>
        <w:keepNext w:val="0"/>
        <w:keepLines w:val="0"/>
        <w:widowControl w:val="0"/>
        <w:shd w:val="clear" w:color="auto" w:fill="auto"/>
        <w:bidi w:val="0"/>
        <w:spacing w:before="0" w:after="240" w:line="621" w:lineRule="exact"/>
        <w:ind w:right="0"/>
        <w:jc w:val="both"/>
      </w:pPr>
      <w:r>
        <w:rPr>
          <w:color w:val="000000"/>
          <w:spacing w:val="0"/>
          <w:w w:val="100"/>
          <w:position w:val="0"/>
        </w:rPr>
        <w:t>慰问驻呈部队</w:t>
      </w:r>
      <w:r>
        <w:rPr>
          <w:color w:val="000000"/>
          <w:spacing w:val="0"/>
          <w:w w:val="100"/>
          <w:position w:val="0"/>
          <w:sz w:val="30"/>
          <w:szCs w:val="30"/>
        </w:rPr>
        <w:t>22</w:t>
      </w:r>
      <w:r>
        <w:rPr>
          <w:color w:val="000000"/>
          <w:spacing w:val="0"/>
          <w:w w:val="100"/>
          <w:position w:val="0"/>
        </w:rPr>
        <w:t>家；春节</w:t>
      </w:r>
      <w:r>
        <w:rPr>
          <w:color w:val="000000"/>
          <w:spacing w:val="0"/>
          <w:w w:val="100"/>
          <w:position w:val="0"/>
          <w:lang w:val="zh-CN" w:eastAsia="zh-CN" w:bidi="zh-CN"/>
        </w:rPr>
        <w:t>、“八</w:t>
      </w:r>
      <w:r>
        <w:rPr>
          <w:color w:val="000000"/>
          <w:spacing w:val="0"/>
          <w:w w:val="100"/>
          <w:position w:val="0"/>
        </w:rPr>
        <w:t>一”建军节前夕，对享受国家抚恤和生活补助的优抚对象及现役军人家属进行慰问</w:t>
      </w:r>
      <w:r>
        <w:rPr>
          <w:color w:val="000000"/>
          <w:spacing w:val="0"/>
          <w:w w:val="100"/>
          <w:position w:val="0"/>
          <w:sz w:val="30"/>
          <w:szCs w:val="30"/>
        </w:rPr>
        <w:t>4252</w:t>
      </w:r>
      <w:r>
        <w:rPr>
          <w:color w:val="000000"/>
          <w:spacing w:val="0"/>
          <w:w w:val="100"/>
          <w:position w:val="0"/>
        </w:rPr>
        <w:t>人次。召开</w:t>
      </w:r>
      <w:r>
        <w:rPr>
          <w:color w:val="000000"/>
          <w:spacing w:val="0"/>
          <w:w w:val="100"/>
          <w:position w:val="0"/>
          <w:lang w:val="zh-CN" w:eastAsia="zh-CN" w:bidi="zh-CN"/>
        </w:rPr>
        <w:t>“八</w:t>
      </w:r>
      <w:r>
        <w:rPr>
          <w:color w:val="000000"/>
          <w:spacing w:val="0"/>
          <w:w w:val="100"/>
          <w:position w:val="0"/>
        </w:rPr>
        <w:t>一”建军节、中秋节座谈会，举行烈士公祭日活动，国防日活动。发放城镇无工作单位重点优抚对象生活困难补助</w:t>
      </w:r>
      <w:r>
        <w:rPr>
          <w:color w:val="000000"/>
          <w:spacing w:val="0"/>
          <w:w w:val="100"/>
          <w:position w:val="0"/>
          <w:sz w:val="30"/>
          <w:szCs w:val="30"/>
        </w:rPr>
        <w:t>350</w:t>
      </w:r>
      <w:r>
        <w:rPr>
          <w:color w:val="000000"/>
          <w:spacing w:val="0"/>
          <w:w w:val="100"/>
          <w:position w:val="0"/>
        </w:rPr>
        <w:t>人次，</w:t>
      </w:r>
      <w:r>
        <w:rPr>
          <w:color w:val="000000"/>
          <w:spacing w:val="0"/>
          <w:w w:val="100"/>
          <w:position w:val="0"/>
          <w:sz w:val="30"/>
          <w:szCs w:val="30"/>
        </w:rPr>
        <w:t>2020</w:t>
      </w:r>
      <w:r>
        <w:rPr>
          <w:color w:val="000000"/>
          <w:spacing w:val="0"/>
          <w:w w:val="100"/>
          <w:position w:val="0"/>
        </w:rPr>
        <w:t>年应征入伍每人一次性奖励金及参加征兵体检大学生每人差旅食宿补助；开展双拥书画摄影展，双拥宣传内容更新、维护双拥宣传牌</w:t>
      </w:r>
      <w:r>
        <w:rPr>
          <w:color w:val="000000"/>
          <w:spacing w:val="0"/>
          <w:w w:val="100"/>
          <w:position w:val="0"/>
          <w:sz w:val="30"/>
          <w:szCs w:val="30"/>
        </w:rPr>
        <w:t>19</w:t>
      </w:r>
      <w:r>
        <w:rPr>
          <w:color w:val="000000"/>
          <w:spacing w:val="0"/>
          <w:w w:val="100"/>
          <w:position w:val="0"/>
        </w:rPr>
        <w:t>块。</w:t>
      </w:r>
    </w:p>
    <w:p w14:paraId="1DE2D494">
      <w:pPr>
        <w:pStyle w:val="29"/>
        <w:keepNext w:val="0"/>
        <w:keepLines w:val="0"/>
        <w:widowControl w:val="0"/>
        <w:numPr>
          <w:ilvl w:val="0"/>
          <w:numId w:val="12"/>
        </w:numPr>
        <w:shd w:val="clear" w:color="auto" w:fill="auto"/>
        <w:tabs>
          <w:tab w:val="left" w:pos="1434"/>
        </w:tabs>
        <w:bidi w:val="0"/>
        <w:spacing w:before="0" w:after="60" w:line="240" w:lineRule="auto"/>
        <w:ind w:left="0" w:right="0" w:firstLine="920"/>
        <w:jc w:val="both"/>
      </w:pPr>
      <w:bookmarkStart w:id="71" w:name="bookmark71"/>
      <w:bookmarkEnd w:id="71"/>
      <w:r>
        <w:rPr>
          <w:b/>
          <w:bCs/>
          <w:color w:val="000000"/>
          <w:spacing w:val="0"/>
          <w:w w:val="100"/>
          <w:position w:val="0"/>
        </w:rPr>
        <w:t>预期经济、社会效益</w:t>
      </w:r>
    </w:p>
    <w:p w14:paraId="1775CFC4">
      <w:pPr>
        <w:pStyle w:val="29"/>
        <w:keepNext w:val="0"/>
        <w:keepLines w:val="0"/>
        <w:widowControl w:val="0"/>
        <w:shd w:val="clear" w:color="auto" w:fill="auto"/>
        <w:bidi w:val="0"/>
        <w:spacing w:before="0" w:after="160" w:line="638" w:lineRule="exact"/>
        <w:ind w:right="0"/>
        <w:jc w:val="both"/>
      </w:pPr>
      <w:r>
        <w:rPr>
          <w:color w:val="000000"/>
          <w:spacing w:val="0"/>
          <w:w w:val="100"/>
          <w:position w:val="0"/>
        </w:rPr>
        <w:t>根据市级下达的《呈贡区</w:t>
      </w:r>
      <w:r>
        <w:rPr>
          <w:color w:val="000000"/>
          <w:spacing w:val="0"/>
          <w:w w:val="100"/>
          <w:position w:val="0"/>
          <w:sz w:val="30"/>
          <w:szCs w:val="30"/>
        </w:rPr>
        <w:t>2020</w:t>
      </w:r>
      <w:r>
        <w:rPr>
          <w:color w:val="000000"/>
          <w:spacing w:val="0"/>
          <w:w w:val="100"/>
          <w:position w:val="0"/>
        </w:rPr>
        <w:t>年主要工作目标》，呈贡区退役军人事务局预期经济、社会效益如下：</w:t>
      </w:r>
    </w:p>
    <w:p w14:paraId="44A2F08D">
      <w:pPr>
        <w:pStyle w:val="29"/>
        <w:keepNext w:val="0"/>
        <w:keepLines w:val="0"/>
        <w:widowControl w:val="0"/>
        <w:shd w:val="clear" w:color="auto" w:fill="auto"/>
        <w:bidi w:val="0"/>
        <w:spacing w:before="0" w:after="120" w:line="626" w:lineRule="exact"/>
        <w:ind w:left="0" w:right="0" w:firstLine="740"/>
        <w:jc w:val="both"/>
      </w:pPr>
      <w:r>
        <w:rPr>
          <w:color w:val="000000"/>
          <w:spacing w:val="0"/>
          <w:w w:val="100"/>
          <w:position w:val="0"/>
        </w:rPr>
        <w:t>经济效益方面，要做好部分退役士兵基本养老和基本医疗保险接续工作，实现覆盖率</w:t>
      </w:r>
      <w:r>
        <w:rPr>
          <w:color w:val="000000"/>
          <w:spacing w:val="0"/>
          <w:w w:val="100"/>
          <w:position w:val="0"/>
          <w:sz w:val="30"/>
          <w:szCs w:val="30"/>
          <w:lang w:val="en-US" w:eastAsia="en-US" w:bidi="en-US"/>
        </w:rPr>
        <w:t>100%o</w:t>
      </w:r>
      <w:r>
        <w:rPr>
          <w:color w:val="000000"/>
          <w:spacing w:val="0"/>
          <w:w w:val="100"/>
          <w:position w:val="0"/>
        </w:rPr>
        <w:t>做好</w:t>
      </w:r>
      <w:r>
        <w:rPr>
          <w:color w:val="000000"/>
          <w:spacing w:val="0"/>
          <w:w w:val="100"/>
          <w:position w:val="0"/>
          <w:sz w:val="30"/>
          <w:szCs w:val="30"/>
        </w:rPr>
        <w:t>2020</w:t>
      </w:r>
      <w:r>
        <w:rPr>
          <w:color w:val="000000"/>
          <w:spacing w:val="0"/>
          <w:w w:val="100"/>
          <w:position w:val="0"/>
        </w:rPr>
        <w:t>年度自主就业退役士兵一次性经济补助的测算、发放工作，实现发放率</w:t>
      </w:r>
      <w:r>
        <w:rPr>
          <w:color w:val="000000"/>
          <w:spacing w:val="0"/>
          <w:w w:val="100"/>
          <w:position w:val="0"/>
          <w:sz w:val="30"/>
          <w:szCs w:val="30"/>
        </w:rPr>
        <w:t>100%</w:t>
      </w:r>
      <w:r>
        <w:rPr>
          <w:color w:val="000000"/>
          <w:spacing w:val="0"/>
          <w:w w:val="100"/>
          <w:position w:val="0"/>
        </w:rPr>
        <w:t>。做好义务兵家庭优待金的核发，实现发放率</w:t>
      </w:r>
      <w:r>
        <w:rPr>
          <w:color w:val="000000"/>
          <w:spacing w:val="0"/>
          <w:w w:val="100"/>
          <w:position w:val="0"/>
          <w:sz w:val="30"/>
          <w:szCs w:val="30"/>
          <w:lang w:val="en-US" w:eastAsia="en-US" w:bidi="en-US"/>
        </w:rPr>
        <w:t>100%o</w:t>
      </w:r>
      <w:r>
        <w:rPr>
          <w:color w:val="000000"/>
          <w:spacing w:val="0"/>
          <w:w w:val="100"/>
          <w:position w:val="0"/>
        </w:rPr>
        <w:t>建立退役军人就业创业信息数据库，及时更新动态，多渠道发布就业信息。年内举办</w:t>
      </w:r>
      <w:r>
        <w:rPr>
          <w:color w:val="000000"/>
          <w:spacing w:val="0"/>
          <w:w w:val="100"/>
          <w:position w:val="0"/>
          <w:sz w:val="30"/>
          <w:szCs w:val="30"/>
        </w:rPr>
        <w:t>1</w:t>
      </w:r>
      <w:r>
        <w:rPr>
          <w:color w:val="000000"/>
          <w:spacing w:val="0"/>
          <w:w w:val="100"/>
          <w:position w:val="0"/>
        </w:rPr>
        <w:t>次退役军人专场招聘会（推介会、就业分享会等）。</w:t>
      </w:r>
    </w:p>
    <w:p w14:paraId="6C24FB7A">
      <w:pPr>
        <w:pStyle w:val="29"/>
        <w:keepNext w:val="0"/>
        <w:keepLines w:val="0"/>
        <w:widowControl w:val="0"/>
        <w:shd w:val="clear" w:color="auto" w:fill="auto"/>
        <w:bidi w:val="0"/>
        <w:spacing w:before="0" w:after="260" w:line="623" w:lineRule="exact"/>
        <w:ind w:left="0" w:right="0" w:firstLine="740"/>
        <w:jc w:val="both"/>
      </w:pPr>
      <w:r>
        <w:rPr>
          <w:color w:val="000000"/>
          <w:spacing w:val="0"/>
          <w:w w:val="100"/>
          <w:position w:val="0"/>
        </w:rPr>
        <w:t>社会效益方面，需推进退役军人服务保障体系运行，加强呈贡区退役军人服务中心（站）的规范化建设，打造呈贡区</w:t>
      </w:r>
      <w:r>
        <w:rPr>
          <w:color w:val="000000"/>
          <w:spacing w:val="0"/>
          <w:w w:val="100"/>
          <w:position w:val="0"/>
          <w:lang w:val="zh-CN" w:eastAsia="zh-CN" w:bidi="zh-CN"/>
        </w:rPr>
        <w:t>“枫桥</w:t>
      </w:r>
      <w:r>
        <w:rPr>
          <w:color w:val="000000"/>
          <w:spacing w:val="0"/>
          <w:w w:val="100"/>
          <w:position w:val="0"/>
        </w:rPr>
        <w:t>式退役军人服务中心（站）做好</w:t>
      </w:r>
      <w:r>
        <w:rPr>
          <w:color w:val="000000"/>
          <w:spacing w:val="0"/>
          <w:w w:val="100"/>
          <w:position w:val="0"/>
          <w:sz w:val="30"/>
          <w:szCs w:val="30"/>
        </w:rPr>
        <w:t>2020</w:t>
      </w:r>
      <w:r>
        <w:rPr>
          <w:color w:val="000000"/>
          <w:spacing w:val="0"/>
          <w:w w:val="100"/>
          <w:position w:val="0"/>
        </w:rPr>
        <w:t>年昆明市争创全国双拥模范城工作。充分发挥“军人之家"辅助功能,做好退役军人信访维稳工作。开展</w:t>
      </w:r>
      <w:r>
        <w:rPr>
          <w:color w:val="000000"/>
          <w:spacing w:val="0"/>
          <w:w w:val="100"/>
          <w:position w:val="0"/>
          <w:lang w:val="zh-CN" w:eastAsia="zh-CN" w:bidi="zh-CN"/>
        </w:rPr>
        <w:t>“军</w:t>
      </w:r>
      <w:r>
        <w:rPr>
          <w:color w:val="000000"/>
          <w:spacing w:val="0"/>
          <w:w w:val="100"/>
          <w:position w:val="0"/>
        </w:rPr>
        <w:t>营开放日"、“国防军事日"、“八一”双拥活动月</w:t>
      </w:r>
      <w:r>
        <w:rPr>
          <w:color w:val="000000"/>
          <w:spacing w:val="0"/>
          <w:w w:val="100"/>
          <w:position w:val="0"/>
          <w:lang w:val="zh-CN" w:eastAsia="zh-CN" w:bidi="zh-CN"/>
        </w:rPr>
        <w:t>、“烈</w:t>
      </w:r>
      <w:r>
        <w:rPr>
          <w:color w:val="000000"/>
          <w:spacing w:val="0"/>
          <w:w w:val="100"/>
          <w:position w:val="0"/>
        </w:rPr>
        <w:t>士公祭日”、双拥书画摄影展等活动。开展军地联谊活动，做好</w:t>
      </w:r>
      <w:r>
        <w:rPr>
          <w:color w:val="000000"/>
          <w:spacing w:val="0"/>
          <w:w w:val="100"/>
          <w:position w:val="0"/>
          <w:lang w:val="zh-CN" w:eastAsia="zh-CN" w:bidi="zh-CN"/>
        </w:rPr>
        <w:t>“八一</w:t>
      </w:r>
      <w:r>
        <w:rPr>
          <w:color w:val="000000"/>
          <w:spacing w:val="0"/>
          <w:w w:val="100"/>
          <w:position w:val="0"/>
        </w:rPr>
        <w:t>"、春节驻呈部队走访慰问。</w:t>
      </w:r>
    </w:p>
    <w:p w14:paraId="499348D2">
      <w:pPr>
        <w:pStyle w:val="29"/>
        <w:keepNext w:val="0"/>
        <w:keepLines w:val="0"/>
        <w:widowControl w:val="0"/>
        <w:shd w:val="clear" w:color="auto" w:fill="auto"/>
        <w:bidi w:val="0"/>
        <w:spacing w:before="0" w:after="260" w:line="240" w:lineRule="auto"/>
        <w:ind w:left="0" w:right="0" w:firstLine="900"/>
        <w:jc w:val="left"/>
      </w:pPr>
      <w:r>
        <w:rPr>
          <w:b/>
          <w:bCs/>
          <w:color w:val="000000"/>
          <w:spacing w:val="0"/>
          <w:w w:val="100"/>
          <w:position w:val="0"/>
        </w:rPr>
        <w:t>（四）部门整体支出或项目实施情况分析</w:t>
      </w:r>
    </w:p>
    <w:p w14:paraId="4D71392D">
      <w:pPr>
        <w:pStyle w:val="29"/>
        <w:keepNext w:val="0"/>
        <w:keepLines w:val="0"/>
        <w:widowControl w:val="0"/>
        <w:shd w:val="clear" w:color="auto" w:fill="auto"/>
        <w:bidi w:val="0"/>
        <w:spacing w:before="0" w:after="80" w:line="240" w:lineRule="auto"/>
        <w:ind w:left="0" w:right="0" w:firstLine="740"/>
        <w:jc w:val="left"/>
      </w:pPr>
      <w:r>
        <w:rPr>
          <w:color w:val="000000"/>
          <w:spacing w:val="0"/>
          <w:w w:val="100"/>
          <w:position w:val="0"/>
          <w:sz w:val="30"/>
          <w:szCs w:val="30"/>
          <w:lang w:val="en-US" w:eastAsia="en-US" w:bidi="en-US"/>
        </w:rPr>
        <w:t>1.</w:t>
      </w:r>
      <w:r>
        <w:rPr>
          <w:b/>
          <w:bCs/>
          <w:color w:val="000000"/>
          <w:spacing w:val="0"/>
          <w:w w:val="100"/>
          <w:position w:val="0"/>
        </w:rPr>
        <w:t>资金到位及使用情况</w:t>
      </w:r>
    </w:p>
    <w:p w14:paraId="6CDC1245">
      <w:pPr>
        <w:pStyle w:val="29"/>
        <w:keepNext w:val="0"/>
        <w:keepLines w:val="0"/>
        <w:widowControl w:val="0"/>
        <w:shd w:val="clear" w:color="auto" w:fill="auto"/>
        <w:bidi w:val="0"/>
        <w:spacing w:before="0" w:after="0" w:line="555" w:lineRule="exact"/>
        <w:ind w:left="0" w:right="0" w:firstLine="740"/>
        <w:jc w:val="both"/>
      </w:pPr>
      <w:r>
        <w:rPr>
          <w:color w:val="000000"/>
          <w:spacing w:val="0"/>
          <w:w w:val="100"/>
          <w:position w:val="0"/>
        </w:rPr>
        <w:t>呈贡区退役军人事务局</w:t>
      </w:r>
      <w:r>
        <w:rPr>
          <w:color w:val="000000"/>
          <w:spacing w:val="0"/>
          <w:w w:val="100"/>
          <w:position w:val="0"/>
          <w:sz w:val="30"/>
          <w:szCs w:val="30"/>
        </w:rPr>
        <w:t>2020</w:t>
      </w:r>
      <w:r>
        <w:rPr>
          <w:color w:val="000000"/>
          <w:spacing w:val="0"/>
          <w:w w:val="100"/>
          <w:position w:val="0"/>
        </w:rPr>
        <w:t>年实际到位资金</w:t>
      </w:r>
      <w:r>
        <w:rPr>
          <w:color w:val="000000"/>
          <w:spacing w:val="0"/>
          <w:w w:val="100"/>
          <w:position w:val="0"/>
          <w:sz w:val="30"/>
          <w:szCs w:val="30"/>
          <w:lang w:val="en-US" w:eastAsia="en-US" w:bidi="en-US"/>
        </w:rPr>
        <w:t>51,293,982.51</w:t>
      </w:r>
      <w:r>
        <w:rPr>
          <w:color w:val="000000"/>
          <w:spacing w:val="0"/>
          <w:w w:val="100"/>
          <w:position w:val="0"/>
        </w:rPr>
        <w:t>元，其中财政拨款收入</w:t>
      </w:r>
      <w:r>
        <w:rPr>
          <w:color w:val="000000"/>
          <w:spacing w:val="0"/>
          <w:w w:val="100"/>
          <w:position w:val="0"/>
          <w:sz w:val="30"/>
          <w:szCs w:val="30"/>
          <w:lang w:val="en-US" w:eastAsia="en-US" w:bidi="en-US"/>
        </w:rPr>
        <w:t>51,293,982.</w:t>
      </w:r>
      <w:r>
        <w:rPr>
          <w:color w:val="000000"/>
          <w:spacing w:val="0"/>
          <w:w w:val="100"/>
          <w:position w:val="0"/>
          <w:sz w:val="30"/>
          <w:szCs w:val="30"/>
        </w:rPr>
        <w:t>51</w:t>
      </w:r>
      <w:r>
        <w:rPr>
          <w:color w:val="000000"/>
          <w:spacing w:val="0"/>
          <w:w w:val="100"/>
          <w:position w:val="0"/>
        </w:rPr>
        <w:t>元。</w:t>
      </w:r>
    </w:p>
    <w:p w14:paraId="330504EF">
      <w:pPr>
        <w:pStyle w:val="29"/>
        <w:keepNext w:val="0"/>
        <w:keepLines w:val="0"/>
        <w:widowControl w:val="0"/>
        <w:shd w:val="clear" w:color="auto" w:fill="auto"/>
        <w:bidi w:val="0"/>
        <w:spacing w:before="0" w:after="180" w:line="555" w:lineRule="exact"/>
        <w:ind w:left="0" w:right="0" w:firstLine="740"/>
        <w:jc w:val="both"/>
        <w:sectPr>
          <w:headerReference r:id="rId24" w:type="first"/>
          <w:footerReference r:id="rId26" w:type="first"/>
          <w:headerReference r:id="rId23" w:type="default"/>
          <w:footerReference r:id="rId25" w:type="default"/>
          <w:footnotePr>
            <w:numFmt w:val="decimal"/>
          </w:footnotePr>
          <w:pgSz w:w="11900" w:h="16840"/>
          <w:pgMar w:top="1128" w:right="1370" w:bottom="2114" w:left="1616" w:header="0" w:footer="3" w:gutter="0"/>
          <w:cols w:space="720" w:num="1"/>
          <w:titlePg/>
          <w:rtlGutter w:val="0"/>
          <w:docGrid w:linePitch="360" w:charSpace="0"/>
        </w:sectPr>
      </w:pPr>
      <w:r>
        <w:rPr>
          <w:color w:val="000000"/>
          <w:spacing w:val="0"/>
          <w:w w:val="100"/>
          <w:position w:val="0"/>
        </w:rPr>
        <w:t>实际支出</w:t>
      </w:r>
      <w:r>
        <w:rPr>
          <w:color w:val="000000"/>
          <w:spacing w:val="0"/>
          <w:w w:val="100"/>
          <w:position w:val="0"/>
          <w:sz w:val="30"/>
          <w:szCs w:val="30"/>
          <w:lang w:val="en-US" w:eastAsia="en-US" w:bidi="en-US"/>
        </w:rPr>
        <w:t>53,321,145.67</w:t>
      </w:r>
      <w:r>
        <w:rPr>
          <w:color w:val="000000"/>
          <w:spacing w:val="0"/>
          <w:w w:val="100"/>
          <w:position w:val="0"/>
        </w:rPr>
        <w:t>元，其中基本支出</w:t>
      </w:r>
      <w:r>
        <w:rPr>
          <w:color w:val="000000"/>
          <w:spacing w:val="0"/>
          <w:w w:val="100"/>
          <w:position w:val="0"/>
          <w:sz w:val="30"/>
          <w:szCs w:val="30"/>
          <w:lang w:val="en-US" w:eastAsia="en-US" w:bidi="en-US"/>
        </w:rPr>
        <w:t>3,023,409.</w:t>
      </w:r>
      <w:r>
        <w:rPr>
          <w:color w:val="000000"/>
          <w:spacing w:val="0"/>
          <w:w w:val="100"/>
          <w:position w:val="0"/>
          <w:sz w:val="30"/>
          <w:szCs w:val="30"/>
        </w:rPr>
        <w:t>72</w:t>
      </w:r>
      <w:r>
        <w:rPr>
          <w:color w:val="000000"/>
          <w:spacing w:val="0"/>
          <w:w w:val="100"/>
          <w:position w:val="0"/>
        </w:rPr>
        <w:t>元、项目支出</w:t>
      </w:r>
      <w:r>
        <w:rPr>
          <w:color w:val="000000"/>
          <w:spacing w:val="0"/>
          <w:w w:val="100"/>
          <w:position w:val="0"/>
          <w:sz w:val="30"/>
          <w:szCs w:val="30"/>
          <w:lang w:val="en-US" w:eastAsia="en-US" w:bidi="en-US"/>
        </w:rPr>
        <w:t>50,297,735.95</w:t>
      </w:r>
      <w:r>
        <w:rPr>
          <w:color w:val="000000"/>
          <w:spacing w:val="0"/>
          <w:w w:val="100"/>
          <w:position w:val="0"/>
        </w:rPr>
        <w:t>元,当年无结余</w:t>
      </w:r>
      <w:r>
        <w:rPr>
          <w:color w:val="000000"/>
          <w:spacing w:val="0"/>
          <w:w w:val="100"/>
          <w:position w:val="0"/>
          <w:u w:val="single"/>
        </w:rPr>
        <w:t>分配资金。</w:t>
      </w:r>
    </w:p>
    <w:p w14:paraId="55E85191">
      <w:pPr>
        <w:pStyle w:val="29"/>
        <w:keepNext w:val="0"/>
        <w:keepLines w:val="0"/>
        <w:widowControl w:val="0"/>
        <w:shd w:val="clear" w:color="auto" w:fill="auto"/>
        <w:bidi w:val="0"/>
        <w:spacing w:before="0" w:after="180" w:line="562" w:lineRule="exact"/>
        <w:ind w:right="0"/>
        <w:jc w:val="both"/>
      </w:pPr>
      <w:r>
        <w:rPr>
          <w:color w:val="000000"/>
          <w:spacing w:val="0"/>
          <w:w w:val="100"/>
          <w:position w:val="0"/>
        </w:rPr>
        <w:t>年初结转和结余</w:t>
      </w:r>
      <w:r>
        <w:rPr>
          <w:color w:val="000000"/>
          <w:spacing w:val="0"/>
          <w:w w:val="100"/>
          <w:position w:val="0"/>
          <w:sz w:val="30"/>
          <w:szCs w:val="30"/>
          <w:lang w:val="en-US" w:eastAsia="en-US" w:bidi="en-US"/>
        </w:rPr>
        <w:t>2,177,086.</w:t>
      </w:r>
      <w:r>
        <w:rPr>
          <w:color w:val="000000"/>
          <w:spacing w:val="0"/>
          <w:w w:val="100"/>
          <w:position w:val="0"/>
          <w:sz w:val="30"/>
          <w:szCs w:val="30"/>
        </w:rPr>
        <w:t>72</w:t>
      </w:r>
      <w:r>
        <w:rPr>
          <w:color w:val="000000"/>
          <w:spacing w:val="0"/>
          <w:w w:val="100"/>
          <w:position w:val="0"/>
        </w:rPr>
        <w:t>元，当年结余分配</w:t>
      </w:r>
      <w:r>
        <w:rPr>
          <w:color w:val="000000"/>
          <w:spacing w:val="0"/>
          <w:w w:val="100"/>
          <w:position w:val="0"/>
          <w:sz w:val="30"/>
          <w:szCs w:val="30"/>
        </w:rPr>
        <w:t>0</w:t>
      </w:r>
      <w:r>
        <w:rPr>
          <w:color w:val="000000"/>
          <w:spacing w:val="0"/>
          <w:w w:val="100"/>
          <w:position w:val="0"/>
        </w:rPr>
        <w:t>元，年末结转和结余</w:t>
      </w:r>
      <w:r>
        <w:rPr>
          <w:color w:val="000000"/>
          <w:spacing w:val="0"/>
          <w:w w:val="100"/>
          <w:position w:val="0"/>
          <w:sz w:val="30"/>
          <w:szCs w:val="30"/>
          <w:lang w:val="en-US" w:eastAsia="en-US" w:bidi="en-US"/>
        </w:rPr>
        <w:t>149,923.</w:t>
      </w:r>
      <w:r>
        <w:rPr>
          <w:color w:val="000000"/>
          <w:spacing w:val="0"/>
          <w:w w:val="100"/>
          <w:position w:val="0"/>
          <w:sz w:val="30"/>
          <w:szCs w:val="30"/>
        </w:rPr>
        <w:t>56</w:t>
      </w:r>
      <w:r>
        <w:rPr>
          <w:color w:val="000000"/>
          <w:spacing w:val="0"/>
          <w:w w:val="100"/>
          <w:position w:val="0"/>
        </w:rPr>
        <w:t>元。</w:t>
      </w:r>
    </w:p>
    <w:p w14:paraId="0E7573D2">
      <w:pPr>
        <w:pStyle w:val="29"/>
        <w:keepNext w:val="0"/>
        <w:keepLines w:val="0"/>
        <w:widowControl w:val="0"/>
        <w:numPr>
          <w:ilvl w:val="0"/>
          <w:numId w:val="13"/>
        </w:numPr>
        <w:shd w:val="clear" w:color="auto" w:fill="auto"/>
        <w:tabs>
          <w:tab w:val="left" w:pos="1417"/>
        </w:tabs>
        <w:bidi w:val="0"/>
        <w:spacing w:before="0" w:after="0" w:line="240" w:lineRule="auto"/>
        <w:ind w:left="0" w:right="0" w:firstLine="920"/>
        <w:jc w:val="left"/>
      </w:pPr>
      <w:bookmarkStart w:id="72" w:name="bookmark72"/>
      <w:bookmarkEnd w:id="72"/>
      <w:r>
        <w:rPr>
          <w:b/>
          <w:bCs/>
          <w:color w:val="000000"/>
          <w:spacing w:val="0"/>
          <w:w w:val="100"/>
          <w:position w:val="0"/>
        </w:rPr>
        <w:t>资金管理情况</w:t>
      </w:r>
    </w:p>
    <w:p w14:paraId="75DD598A">
      <w:pPr>
        <w:pStyle w:val="29"/>
        <w:keepNext w:val="0"/>
        <w:keepLines w:val="0"/>
        <w:widowControl w:val="0"/>
        <w:shd w:val="clear" w:color="auto" w:fill="auto"/>
        <w:bidi w:val="0"/>
        <w:spacing w:before="0"/>
        <w:ind w:right="0"/>
        <w:jc w:val="both"/>
      </w:pPr>
      <w:r>
        <w:rPr>
          <w:color w:val="000000"/>
          <w:spacing w:val="0"/>
          <w:w w:val="100"/>
          <w:position w:val="0"/>
        </w:rPr>
        <w:t>呈贡区退役军人事务局结合实际情况制定了《财务管理制度》，进一步加强资金管理，严明财经纪律，堵塞财务漏洞，强化内部监督，规范机关财务行为，坚持厉行节约、量力为出、勤俭办事和民主理财的原则。提倡过紧日子的精神,对机关财务实行统一管理，切实做到科学编制预算，按规定开支。</w:t>
      </w:r>
    </w:p>
    <w:p w14:paraId="2BB01FC3">
      <w:pPr>
        <w:pStyle w:val="29"/>
        <w:keepNext w:val="0"/>
        <w:keepLines w:val="0"/>
        <w:widowControl w:val="0"/>
        <w:numPr>
          <w:ilvl w:val="0"/>
          <w:numId w:val="13"/>
        </w:numPr>
        <w:shd w:val="clear" w:color="auto" w:fill="auto"/>
        <w:tabs>
          <w:tab w:val="left" w:pos="1417"/>
        </w:tabs>
        <w:bidi w:val="0"/>
        <w:spacing w:before="0" w:after="0" w:line="240" w:lineRule="auto"/>
        <w:ind w:left="0" w:right="0" w:firstLine="920"/>
        <w:jc w:val="left"/>
      </w:pPr>
      <w:bookmarkStart w:id="73" w:name="bookmark73"/>
      <w:bookmarkEnd w:id="73"/>
      <w:r>
        <w:rPr>
          <w:b/>
          <w:bCs/>
          <w:color w:val="000000"/>
          <w:spacing w:val="0"/>
          <w:w w:val="100"/>
          <w:position w:val="0"/>
        </w:rPr>
        <w:t>项目组织和项目管理情况</w:t>
      </w:r>
    </w:p>
    <w:p w14:paraId="08659238">
      <w:pPr>
        <w:pStyle w:val="29"/>
        <w:keepNext w:val="0"/>
        <w:keepLines w:val="0"/>
        <w:widowControl w:val="0"/>
        <w:shd w:val="clear" w:color="auto" w:fill="auto"/>
        <w:bidi w:val="0"/>
        <w:spacing w:before="0" w:after="360" w:line="634" w:lineRule="exact"/>
        <w:ind w:right="0"/>
        <w:jc w:val="both"/>
      </w:pPr>
      <w:r>
        <w:rPr>
          <w:color w:val="000000"/>
          <w:spacing w:val="0"/>
          <w:w w:val="100"/>
          <w:position w:val="0"/>
        </w:rPr>
        <w:t>呈贡区退役军人事务局在</w:t>
      </w:r>
      <w:r>
        <w:rPr>
          <w:color w:val="000000"/>
          <w:spacing w:val="0"/>
          <w:w w:val="100"/>
          <w:position w:val="0"/>
          <w:sz w:val="30"/>
          <w:szCs w:val="30"/>
        </w:rPr>
        <w:t>2020</w:t>
      </w:r>
      <w:r>
        <w:rPr>
          <w:color w:val="000000"/>
          <w:spacing w:val="0"/>
          <w:w w:val="100"/>
          <w:position w:val="0"/>
        </w:rPr>
        <w:t>年项目支出金额为</w:t>
      </w:r>
      <w:r>
        <w:rPr>
          <w:color w:val="000000"/>
          <w:spacing w:val="0"/>
          <w:w w:val="100"/>
          <w:position w:val="0"/>
          <w:sz w:val="30"/>
          <w:szCs w:val="30"/>
          <w:lang w:val="en-US" w:eastAsia="en-US" w:bidi="en-US"/>
        </w:rPr>
        <w:t>50,297,735.95</w:t>
      </w:r>
      <w:r>
        <w:rPr>
          <w:color w:val="000000"/>
          <w:spacing w:val="0"/>
          <w:w w:val="100"/>
          <w:position w:val="0"/>
        </w:rPr>
        <w:t>元。项目能够按要求进行资料申报立项，实行专款专用，各项专项资金正确使用并达到预期目的。</w:t>
      </w:r>
    </w:p>
    <w:p w14:paraId="0D979E54">
      <w:pPr>
        <w:pStyle w:val="29"/>
        <w:keepNext w:val="0"/>
        <w:keepLines w:val="0"/>
        <w:widowControl w:val="0"/>
        <w:shd w:val="clear" w:color="auto" w:fill="auto"/>
        <w:bidi w:val="0"/>
        <w:spacing w:before="0" w:after="360" w:line="240" w:lineRule="auto"/>
        <w:ind w:left="0" w:right="0" w:firstLine="920"/>
        <w:jc w:val="left"/>
      </w:pPr>
      <w:r>
        <w:rPr>
          <w:b/>
          <w:bCs/>
          <w:color w:val="000000"/>
          <w:spacing w:val="0"/>
          <w:w w:val="100"/>
          <w:position w:val="0"/>
        </w:rPr>
        <w:t>二、绩效评价工作情况</w:t>
      </w:r>
    </w:p>
    <w:p w14:paraId="09CA0BF1">
      <w:pPr>
        <w:pStyle w:val="29"/>
        <w:keepNext w:val="0"/>
        <w:keepLines w:val="0"/>
        <w:widowControl w:val="0"/>
        <w:shd w:val="clear" w:color="auto" w:fill="auto"/>
        <w:tabs>
          <w:tab w:val="left" w:pos="1910"/>
        </w:tabs>
        <w:bidi w:val="0"/>
        <w:spacing w:before="0" w:after="80" w:line="240" w:lineRule="auto"/>
        <w:ind w:left="1100" w:right="0" w:firstLine="0"/>
        <w:jc w:val="left"/>
      </w:pPr>
      <w:bookmarkStart w:id="74" w:name="bookmark74"/>
      <w:r>
        <w:rPr>
          <w:b/>
          <w:bCs/>
          <w:color w:val="000000"/>
          <w:spacing w:val="0"/>
          <w:w w:val="100"/>
          <w:position w:val="0"/>
        </w:rPr>
        <w:t>（</w:t>
      </w:r>
      <w:bookmarkEnd w:id="74"/>
      <w:r>
        <w:rPr>
          <w:b/>
          <w:bCs/>
          <w:color w:val="000000"/>
          <w:spacing w:val="0"/>
          <w:w w:val="100"/>
          <w:position w:val="0"/>
        </w:rPr>
        <w:t>一）</w:t>
      </w:r>
      <w:r>
        <w:rPr>
          <w:b/>
          <w:bCs/>
          <w:color w:val="000000"/>
          <w:spacing w:val="0"/>
          <w:w w:val="100"/>
          <w:position w:val="0"/>
        </w:rPr>
        <w:tab/>
      </w:r>
      <w:r>
        <w:rPr>
          <w:b/>
          <w:bCs/>
          <w:color w:val="000000"/>
          <w:spacing w:val="0"/>
          <w:w w:val="100"/>
          <w:position w:val="0"/>
        </w:rPr>
        <w:t>绩效评价的目的</w:t>
      </w:r>
    </w:p>
    <w:p w14:paraId="26368440">
      <w:pPr>
        <w:pStyle w:val="29"/>
        <w:keepNext w:val="0"/>
        <w:keepLines w:val="0"/>
        <w:widowControl w:val="0"/>
        <w:shd w:val="clear" w:color="auto" w:fill="auto"/>
        <w:bidi w:val="0"/>
        <w:spacing w:before="0" w:after="280" w:line="558" w:lineRule="exact"/>
        <w:ind w:right="0"/>
        <w:jc w:val="both"/>
      </w:pPr>
      <w:r>
        <w:rPr>
          <w:color w:val="000000"/>
          <w:spacing w:val="0"/>
          <w:w w:val="100"/>
          <w:position w:val="0"/>
        </w:rPr>
        <w:t>开展财政支出绩效评价是财政资金管理的重要方面，实施科学的财政支出绩效评价，建立健全财政支出评价标准、运作程序和评价体系，可以提高资金的使用效率，充分发挥财政资金效益；可以推进项目实施进度，科学反映项目产出水平；是提高财政支出绩效的有效方式。</w:t>
      </w:r>
    </w:p>
    <w:p w14:paraId="1A3AF775">
      <w:pPr>
        <w:pStyle w:val="29"/>
        <w:keepNext w:val="0"/>
        <w:keepLines w:val="0"/>
        <w:widowControl w:val="0"/>
        <w:shd w:val="clear" w:color="auto" w:fill="auto"/>
        <w:tabs>
          <w:tab w:val="left" w:pos="1910"/>
        </w:tabs>
        <w:bidi w:val="0"/>
        <w:spacing w:before="0" w:after="260" w:line="240" w:lineRule="auto"/>
        <w:ind w:left="1100" w:right="0" w:firstLine="0"/>
        <w:jc w:val="left"/>
        <w:sectPr>
          <w:headerReference r:id="rId27" w:type="default"/>
          <w:footerReference r:id="rId28" w:type="default"/>
          <w:footnotePr>
            <w:numFmt w:val="decimal"/>
          </w:footnotePr>
          <w:type w:val="continuous"/>
          <w:pgSz w:w="11900" w:h="16840"/>
          <w:pgMar w:top="1128" w:right="1370" w:bottom="2114" w:left="1616" w:header="0" w:footer="3" w:gutter="0"/>
          <w:cols w:space="720" w:num="1"/>
          <w:rtlGutter w:val="0"/>
          <w:docGrid w:linePitch="360" w:charSpace="0"/>
        </w:sectPr>
      </w:pPr>
      <w:bookmarkStart w:id="75" w:name="bookmark75"/>
      <w:r>
        <w:rPr>
          <w:b/>
          <w:bCs/>
          <w:color w:val="000000"/>
          <w:spacing w:val="0"/>
          <w:w w:val="100"/>
          <w:position w:val="0"/>
        </w:rPr>
        <w:t>（</w:t>
      </w:r>
      <w:bookmarkEnd w:id="75"/>
      <w:r>
        <w:rPr>
          <w:b/>
          <w:bCs/>
          <w:color w:val="000000"/>
          <w:spacing w:val="0"/>
          <w:w w:val="100"/>
          <w:position w:val="0"/>
        </w:rPr>
        <w:t>二）</w:t>
      </w:r>
      <w:r>
        <w:rPr>
          <w:b/>
          <w:bCs/>
          <w:color w:val="000000"/>
          <w:spacing w:val="0"/>
          <w:w w:val="100"/>
          <w:position w:val="0"/>
        </w:rPr>
        <w:tab/>
      </w:r>
      <w:r>
        <w:rPr>
          <w:b/>
          <w:bCs/>
          <w:color w:val="000000"/>
          <w:spacing w:val="0"/>
          <w:w w:val="100"/>
          <w:position w:val="0"/>
        </w:rPr>
        <w:t>绩效评价工作过程</w:t>
      </w:r>
    </w:p>
    <w:p w14:paraId="50C40B8C">
      <w:pPr>
        <w:pStyle w:val="29"/>
        <w:keepNext w:val="0"/>
        <w:keepLines w:val="0"/>
        <w:widowControl w:val="0"/>
        <w:numPr>
          <w:ilvl w:val="0"/>
          <w:numId w:val="14"/>
        </w:numPr>
        <w:shd w:val="clear" w:color="auto" w:fill="auto"/>
        <w:tabs>
          <w:tab w:val="left" w:pos="1217"/>
        </w:tabs>
        <w:bidi w:val="0"/>
        <w:spacing w:before="0" w:after="80" w:line="240" w:lineRule="auto"/>
        <w:ind w:left="0" w:right="0" w:firstLine="740"/>
        <w:jc w:val="left"/>
      </w:pPr>
      <w:bookmarkStart w:id="76" w:name="bookmark76"/>
      <w:bookmarkEnd w:id="76"/>
      <w:r>
        <w:rPr>
          <w:b/>
          <w:bCs/>
          <w:color w:val="000000"/>
          <w:spacing w:val="0"/>
          <w:w w:val="100"/>
          <w:position w:val="0"/>
        </w:rPr>
        <w:t>前期堆备</w:t>
      </w:r>
    </w:p>
    <w:p w14:paraId="6981986F">
      <w:pPr>
        <w:pStyle w:val="29"/>
        <w:keepNext w:val="0"/>
        <w:keepLines w:val="0"/>
        <w:widowControl w:val="0"/>
        <w:shd w:val="clear" w:color="auto" w:fill="auto"/>
        <w:bidi w:val="0"/>
        <w:spacing w:before="0" w:after="240" w:line="626" w:lineRule="exact"/>
        <w:ind w:left="0" w:right="0" w:firstLine="760"/>
        <w:jc w:val="both"/>
      </w:pPr>
      <w:r>
        <w:rPr>
          <w:color w:val="000000"/>
          <w:spacing w:val="0"/>
          <w:w w:val="100"/>
          <w:position w:val="0"/>
        </w:rPr>
        <w:t>根据昆明市呈贡区财政局《关于对呈贡区</w:t>
      </w:r>
      <w:r>
        <w:rPr>
          <w:color w:val="000000"/>
          <w:spacing w:val="0"/>
          <w:w w:val="100"/>
          <w:position w:val="0"/>
          <w:sz w:val="30"/>
          <w:szCs w:val="30"/>
        </w:rPr>
        <w:t>2020</w:t>
      </w:r>
      <w:r>
        <w:rPr>
          <w:color w:val="000000"/>
          <w:spacing w:val="0"/>
          <w:w w:val="100"/>
          <w:position w:val="0"/>
        </w:rPr>
        <w:t>年支出绩效开展重点评价工作的通知》（呈财</w:t>
      </w:r>
      <w:r>
        <w:rPr>
          <w:color w:val="000000"/>
          <w:spacing w:val="0"/>
          <w:w w:val="100"/>
          <w:position w:val="0"/>
          <w:sz w:val="30"/>
          <w:szCs w:val="30"/>
        </w:rPr>
        <w:t>（2021）26</w:t>
      </w:r>
      <w:r>
        <w:rPr>
          <w:color w:val="000000"/>
          <w:spacing w:val="0"/>
          <w:w w:val="100"/>
          <w:position w:val="0"/>
        </w:rPr>
        <w:t>号），昆明博扬会计师事务所有限公司组织参与本次绩效评价的工作人员学习了呈贡区政府办公室《关于印发昆明市呈贡区全面实施预算绩效管理实施细则》等相关文件，对项目评价具体工作进行了人员分工及部署。</w:t>
      </w:r>
    </w:p>
    <w:p w14:paraId="201854A3">
      <w:pPr>
        <w:pStyle w:val="29"/>
        <w:keepNext w:val="0"/>
        <w:keepLines w:val="0"/>
        <w:widowControl w:val="0"/>
        <w:numPr>
          <w:ilvl w:val="0"/>
          <w:numId w:val="14"/>
        </w:numPr>
        <w:shd w:val="clear" w:color="auto" w:fill="auto"/>
        <w:tabs>
          <w:tab w:val="left" w:pos="1217"/>
        </w:tabs>
        <w:bidi w:val="0"/>
        <w:spacing w:before="0" w:after="0" w:line="240" w:lineRule="auto"/>
        <w:ind w:left="0" w:right="0" w:firstLine="760"/>
        <w:jc w:val="both"/>
      </w:pPr>
      <w:bookmarkStart w:id="77" w:name="bookmark77"/>
      <w:bookmarkEnd w:id="77"/>
      <w:r>
        <w:rPr>
          <w:b/>
          <w:bCs/>
          <w:color w:val="000000"/>
          <w:spacing w:val="0"/>
          <w:w w:val="100"/>
          <w:position w:val="0"/>
        </w:rPr>
        <w:t>组织实施</w:t>
      </w:r>
    </w:p>
    <w:p w14:paraId="70540D31">
      <w:pPr>
        <w:pStyle w:val="29"/>
        <w:keepNext w:val="0"/>
        <w:keepLines w:val="0"/>
        <w:widowControl w:val="0"/>
        <w:shd w:val="clear" w:color="auto" w:fill="auto"/>
        <w:bidi w:val="0"/>
        <w:spacing w:before="0" w:after="240" w:line="622" w:lineRule="exact"/>
        <w:ind w:left="0" w:right="0" w:firstLine="760"/>
        <w:jc w:val="both"/>
      </w:pPr>
      <w:r>
        <w:rPr>
          <w:color w:val="000000"/>
          <w:spacing w:val="0"/>
          <w:w w:val="100"/>
          <w:position w:val="0"/>
        </w:rPr>
        <w:t>昆明博扬会计师事务所有限公司对呈贡区退役军人事务局提交的部门整体支出自评报告、资料及收集汇总的数据进行核实，对绩效目标的完成情况进行综合分析、打分并形成结论。</w:t>
      </w:r>
    </w:p>
    <w:p w14:paraId="2369CF8D">
      <w:pPr>
        <w:pStyle w:val="29"/>
        <w:keepNext w:val="0"/>
        <w:keepLines w:val="0"/>
        <w:widowControl w:val="0"/>
        <w:numPr>
          <w:ilvl w:val="0"/>
          <w:numId w:val="14"/>
        </w:numPr>
        <w:shd w:val="clear" w:color="auto" w:fill="auto"/>
        <w:tabs>
          <w:tab w:val="left" w:pos="1217"/>
        </w:tabs>
        <w:bidi w:val="0"/>
        <w:spacing w:before="0" w:after="80" w:line="240" w:lineRule="auto"/>
        <w:ind w:left="0" w:right="0" w:firstLine="760"/>
        <w:jc w:val="both"/>
      </w:pPr>
      <w:bookmarkStart w:id="78" w:name="bookmark78"/>
      <w:bookmarkEnd w:id="78"/>
      <w:r>
        <w:rPr>
          <w:b/>
          <w:bCs/>
          <w:color w:val="000000"/>
          <w:spacing w:val="0"/>
          <w:w w:val="100"/>
          <w:position w:val="0"/>
        </w:rPr>
        <w:t>分析评价</w:t>
      </w:r>
    </w:p>
    <w:p w14:paraId="6B71E401">
      <w:pPr>
        <w:pStyle w:val="29"/>
        <w:keepNext w:val="0"/>
        <w:keepLines w:val="0"/>
        <w:widowControl w:val="0"/>
        <w:shd w:val="clear" w:color="auto" w:fill="auto"/>
        <w:bidi w:val="0"/>
        <w:spacing w:before="0" w:after="360" w:line="624" w:lineRule="exact"/>
        <w:ind w:left="0" w:right="0" w:firstLine="760"/>
        <w:jc w:val="both"/>
      </w:pPr>
      <w:r>
        <w:rPr>
          <w:color w:val="000000"/>
          <w:spacing w:val="0"/>
          <w:w w:val="100"/>
          <w:position w:val="0"/>
        </w:rPr>
        <w:t>昆明博扬会计师事务所有限公司依据评价结论，按照规定的文本格式和要求撰写本绩效评价报告。</w:t>
      </w:r>
    </w:p>
    <w:p w14:paraId="31CCAF7D">
      <w:pPr>
        <w:pStyle w:val="29"/>
        <w:keepNext w:val="0"/>
        <w:keepLines w:val="0"/>
        <w:widowControl w:val="0"/>
        <w:shd w:val="clear" w:color="auto" w:fill="auto"/>
        <w:bidi w:val="0"/>
        <w:spacing w:before="0" w:after="360" w:line="240" w:lineRule="auto"/>
        <w:ind w:left="0" w:right="0" w:firstLine="760"/>
        <w:jc w:val="both"/>
      </w:pPr>
      <w:r>
        <w:rPr>
          <w:b/>
          <w:bCs/>
          <w:color w:val="000000"/>
          <w:spacing w:val="0"/>
          <w:w w:val="100"/>
          <w:position w:val="0"/>
        </w:rPr>
        <w:t>三、主要绩效及评价结论</w:t>
      </w:r>
    </w:p>
    <w:p w14:paraId="180F34F4">
      <w:pPr>
        <w:pStyle w:val="29"/>
        <w:keepNext w:val="0"/>
        <w:keepLines w:val="0"/>
        <w:widowControl w:val="0"/>
        <w:shd w:val="clear" w:color="auto" w:fill="auto"/>
        <w:bidi w:val="0"/>
        <w:spacing w:before="0" w:after="360" w:line="240" w:lineRule="auto"/>
        <w:ind w:left="0" w:right="0" w:firstLine="900"/>
        <w:jc w:val="left"/>
      </w:pPr>
      <w:r>
        <w:rPr>
          <w:b/>
          <w:bCs/>
          <w:color w:val="000000"/>
          <w:spacing w:val="0"/>
          <w:w w:val="100"/>
          <w:position w:val="0"/>
        </w:rPr>
        <w:t>（一）经济性分析</w:t>
      </w:r>
    </w:p>
    <w:p w14:paraId="50B4E0EA">
      <w:pPr>
        <w:pStyle w:val="29"/>
        <w:keepNext w:val="0"/>
        <w:keepLines w:val="0"/>
        <w:widowControl w:val="0"/>
        <w:shd w:val="clear" w:color="auto" w:fill="auto"/>
        <w:bidi w:val="0"/>
        <w:spacing w:before="0" w:after="0" w:line="240" w:lineRule="auto"/>
        <w:ind w:left="0" w:right="0" w:firstLine="740"/>
        <w:jc w:val="left"/>
      </w:pPr>
      <w:r>
        <w:rPr>
          <w:rFonts w:ascii="Times New Roman" w:hAnsi="Times New Roman" w:eastAsia="Times New Roman" w:cs="Times New Roman"/>
          <w:color w:val="000000"/>
          <w:spacing w:val="0"/>
          <w:w w:val="100"/>
          <w:position w:val="0"/>
          <w:sz w:val="34"/>
          <w:szCs w:val="34"/>
        </w:rPr>
        <w:t>1</w:t>
      </w:r>
      <w:r>
        <w:rPr>
          <w:b/>
          <w:bCs/>
          <w:color w:val="000000"/>
          <w:spacing w:val="0"/>
          <w:w w:val="100"/>
          <w:position w:val="0"/>
        </w:rPr>
        <w:t>.成本（预算）控制情况</w:t>
      </w:r>
    </w:p>
    <w:p w14:paraId="3D23AB3E">
      <w:pPr>
        <w:pStyle w:val="29"/>
        <w:keepNext w:val="0"/>
        <w:keepLines w:val="0"/>
        <w:widowControl w:val="0"/>
        <w:shd w:val="clear" w:color="auto" w:fill="auto"/>
        <w:bidi w:val="0"/>
        <w:spacing w:before="0" w:after="620" w:line="624" w:lineRule="exact"/>
        <w:ind w:left="0" w:right="0" w:firstLine="760"/>
        <w:jc w:val="both"/>
      </w:pPr>
      <w:r>
        <w:rPr>
          <w:color w:val="000000"/>
          <w:spacing w:val="0"/>
          <w:w w:val="100"/>
          <w:position w:val="0"/>
          <w:sz w:val="30"/>
          <w:szCs w:val="30"/>
        </w:rPr>
        <w:t>2020</w:t>
      </w:r>
      <w:r>
        <w:rPr>
          <w:color w:val="000000"/>
          <w:spacing w:val="0"/>
          <w:w w:val="100"/>
          <w:position w:val="0"/>
        </w:rPr>
        <w:t>年呈贡区退役军人事务局整体支出按照昆明市呈贡区财政局《关于批复</w:t>
      </w:r>
      <w:r>
        <w:rPr>
          <w:color w:val="000000"/>
          <w:spacing w:val="0"/>
          <w:w w:val="100"/>
          <w:position w:val="0"/>
          <w:sz w:val="30"/>
          <w:szCs w:val="30"/>
        </w:rPr>
        <w:t>2020</w:t>
      </w:r>
      <w:r>
        <w:rPr>
          <w:color w:val="000000"/>
          <w:spacing w:val="0"/>
          <w:w w:val="100"/>
          <w:position w:val="0"/>
        </w:rPr>
        <w:t>年部门预算的通知》（呈财社</w:t>
      </w:r>
    </w:p>
    <w:p w14:paraId="68F954C9">
      <w:pPr>
        <w:pStyle w:val="15"/>
        <w:keepNext w:val="0"/>
        <w:keepLines w:val="0"/>
        <w:widowControl w:val="0"/>
        <w:pBdr>
          <w:top w:val="single" w:color="auto" w:sz="4" w:space="0"/>
        </w:pBdr>
        <w:shd w:val="clear" w:color="auto" w:fill="auto"/>
        <w:bidi w:val="0"/>
        <w:spacing w:before="0" w:after="0" w:line="240" w:lineRule="auto"/>
        <w:ind w:left="0" w:right="0" w:firstLine="520"/>
        <w:jc w:val="left"/>
      </w:pPr>
      <w:r>
        <w:rPr>
          <w:i/>
          <w:iCs/>
          <w:color w:val="000000"/>
          <w:spacing w:val="0"/>
          <w:w w:val="100"/>
          <w:position w:val="0"/>
          <w:lang w:val="en-US" w:eastAsia="en-US" w:bidi="en-US"/>
        </w:rPr>
        <w:t>[0</w:t>
      </w:r>
      <w:r>
        <w:rPr>
          <w:i/>
          <w:iCs/>
          <w:color w:val="000000"/>
          <w:spacing w:val="0"/>
          <w:w w:val="100"/>
          <w:position w:val="0"/>
        </w:rPr>
        <w:t>昆明博扬会计师事务所有限公司“</w:t>
      </w:r>
    </w:p>
    <w:p w14:paraId="3A459DC4">
      <w:pPr>
        <w:pStyle w:val="25"/>
        <w:keepNext w:val="0"/>
        <w:keepLines w:val="0"/>
        <w:widowControl w:val="0"/>
        <w:shd w:val="clear" w:color="auto" w:fill="auto"/>
        <w:bidi w:val="0"/>
        <w:spacing w:before="0" w:after="300" w:line="180" w:lineRule="auto"/>
        <w:ind w:left="0" w:right="0" w:firstLine="0"/>
        <w:jc w:val="center"/>
        <w:rPr>
          <w:sz w:val="19"/>
          <w:szCs w:val="19"/>
        </w:rPr>
        <w:sectPr>
          <w:headerReference r:id="rId29" w:type="default"/>
          <w:footerReference r:id="rId30" w:type="default"/>
          <w:footnotePr>
            <w:numFmt w:val="decimal"/>
          </w:footnotePr>
          <w:pgSz w:w="11900" w:h="16840"/>
          <w:pgMar w:top="1330" w:right="1490" w:bottom="1330" w:left="1612" w:header="0" w:footer="902" w:gutter="0"/>
          <w:cols w:space="720" w:num="1"/>
          <w:rtlGutter w:val="0"/>
          <w:docGrid w:linePitch="360" w:charSpace="0"/>
        </w:sectPr>
      </w:pPr>
      <w:r>
        <w:rPr>
          <w:rFonts w:ascii="Times New Roman" w:hAnsi="Times New Roman" w:eastAsia="Times New Roman" w:cs="Times New Roman"/>
          <w:i/>
          <w:iCs/>
          <w:color w:val="000000"/>
          <w:spacing w:val="0"/>
          <w:w w:val="100"/>
          <w:position w:val="0"/>
          <w:sz w:val="19"/>
          <w:szCs w:val="19"/>
        </w:rPr>
        <w:t>13</w:t>
      </w:r>
    </w:p>
    <w:p w14:paraId="6F5DC3B7">
      <w:pPr>
        <w:pStyle w:val="29"/>
        <w:keepNext w:val="0"/>
        <w:keepLines w:val="0"/>
        <w:widowControl w:val="0"/>
        <w:shd w:val="clear" w:color="auto" w:fill="auto"/>
        <w:bidi w:val="0"/>
        <w:spacing w:before="0" w:after="340" w:line="627" w:lineRule="exact"/>
        <w:ind w:right="0" w:firstLine="180"/>
        <w:jc w:val="both"/>
      </w:pPr>
      <w:r>
        <w:rPr>
          <w:color w:val="000000"/>
          <w:spacing w:val="0"/>
          <w:w w:val="100"/>
          <w:position w:val="0"/>
          <w:sz w:val="30"/>
          <w:szCs w:val="30"/>
        </w:rPr>
        <w:t>（2020）2</w:t>
      </w:r>
      <w:r>
        <w:rPr>
          <w:color w:val="000000"/>
          <w:spacing w:val="0"/>
          <w:w w:val="100"/>
          <w:position w:val="0"/>
        </w:rPr>
        <w:t>号）的规定，对于基本支出中的工资福利支出（人员支出）和对个人和家庭的补助支出按照实际在编人员及进度均衡支付；对于商品及服务支出（公用支出）按照下达的预算执行，实行内部报告审批制度，实时监控支出情况。</w:t>
      </w:r>
    </w:p>
    <w:p w14:paraId="631BDB33">
      <w:pPr>
        <w:pStyle w:val="29"/>
        <w:keepNext w:val="0"/>
        <w:keepLines w:val="0"/>
        <w:widowControl w:val="0"/>
        <w:shd w:val="clear" w:color="auto" w:fill="auto"/>
        <w:bidi w:val="0"/>
        <w:spacing w:before="0" w:after="0" w:line="240" w:lineRule="auto"/>
        <w:ind w:left="0" w:right="0" w:firstLine="920"/>
        <w:jc w:val="left"/>
      </w:pPr>
      <w:r>
        <w:rPr>
          <w:rFonts w:ascii="Times New Roman" w:hAnsi="Times New Roman" w:eastAsia="Times New Roman" w:cs="Times New Roman"/>
          <w:color w:val="000000"/>
          <w:spacing w:val="0"/>
          <w:w w:val="100"/>
          <w:position w:val="0"/>
          <w:sz w:val="34"/>
          <w:szCs w:val="34"/>
        </w:rPr>
        <w:t>2</w:t>
      </w:r>
      <w:r>
        <w:rPr>
          <w:b/>
          <w:bCs/>
          <w:color w:val="000000"/>
          <w:spacing w:val="0"/>
          <w:w w:val="100"/>
          <w:position w:val="0"/>
        </w:rPr>
        <w:t>.成本（预算）节约情况</w:t>
      </w:r>
    </w:p>
    <w:p w14:paraId="1A843D92">
      <w:pPr>
        <w:pStyle w:val="29"/>
        <w:keepNext w:val="0"/>
        <w:keepLines w:val="0"/>
        <w:widowControl w:val="0"/>
        <w:shd w:val="clear" w:color="auto" w:fill="auto"/>
        <w:bidi w:val="0"/>
        <w:spacing w:before="0" w:after="0" w:line="622" w:lineRule="exact"/>
        <w:ind w:left="0" w:right="0" w:firstLine="920"/>
        <w:jc w:val="both"/>
      </w:pPr>
      <w:r>
        <w:rPr>
          <w:color w:val="000000"/>
          <w:spacing w:val="0"/>
          <w:w w:val="100"/>
          <w:position w:val="0"/>
          <w:sz w:val="30"/>
          <w:szCs w:val="30"/>
        </w:rPr>
        <w:t>2020</w:t>
      </w:r>
      <w:r>
        <w:rPr>
          <w:color w:val="000000"/>
          <w:spacing w:val="0"/>
          <w:w w:val="100"/>
          <w:position w:val="0"/>
        </w:rPr>
        <w:t>年呈贡区退役军人事务局整体支出到位资金为</w:t>
      </w:r>
    </w:p>
    <w:p w14:paraId="43C01E3C">
      <w:pPr>
        <w:pStyle w:val="29"/>
        <w:keepNext w:val="0"/>
        <w:keepLines w:val="0"/>
        <w:widowControl w:val="0"/>
        <w:shd w:val="clear" w:color="auto" w:fill="auto"/>
        <w:bidi w:val="0"/>
        <w:spacing w:before="0" w:after="0" w:line="622" w:lineRule="exact"/>
        <w:ind w:left="0" w:right="0" w:firstLine="300"/>
        <w:jc w:val="left"/>
      </w:pPr>
      <w:r>
        <w:rPr>
          <w:color w:val="000000"/>
          <w:spacing w:val="0"/>
          <w:w w:val="100"/>
          <w:position w:val="0"/>
          <w:sz w:val="30"/>
          <w:szCs w:val="30"/>
          <w:lang w:val="en-US" w:eastAsia="en-US" w:bidi="en-US"/>
        </w:rPr>
        <w:t>51,293,982.51</w:t>
      </w:r>
      <w:r>
        <w:rPr>
          <w:color w:val="000000"/>
          <w:spacing w:val="0"/>
          <w:w w:val="100"/>
          <w:position w:val="0"/>
        </w:rPr>
        <w:t>元；其中：</w:t>
      </w:r>
    </w:p>
    <w:p w14:paraId="2137CCA4">
      <w:pPr>
        <w:pStyle w:val="29"/>
        <w:keepNext w:val="0"/>
        <w:keepLines w:val="0"/>
        <w:widowControl w:val="0"/>
        <w:shd w:val="clear" w:color="auto" w:fill="auto"/>
        <w:tabs>
          <w:tab w:val="left" w:pos="1753"/>
        </w:tabs>
        <w:bidi w:val="0"/>
        <w:spacing w:before="0" w:after="0" w:line="622" w:lineRule="exact"/>
        <w:ind w:right="0" w:firstLine="800"/>
        <w:jc w:val="both"/>
      </w:pPr>
      <w:bookmarkStart w:id="79" w:name="bookmark79"/>
      <w:r>
        <w:rPr>
          <w:color w:val="000000"/>
          <w:spacing w:val="0"/>
          <w:w w:val="100"/>
          <w:position w:val="0"/>
          <w:sz w:val="30"/>
          <w:szCs w:val="30"/>
        </w:rPr>
        <w:t>（</w:t>
      </w:r>
      <w:bookmarkEnd w:id="79"/>
      <w:r>
        <w:rPr>
          <w:color w:val="000000"/>
          <w:spacing w:val="0"/>
          <w:w w:val="100"/>
          <w:position w:val="0"/>
          <w:sz w:val="30"/>
          <w:szCs w:val="30"/>
        </w:rPr>
        <w:t>1）</w:t>
      </w:r>
      <w:r>
        <w:rPr>
          <w:color w:val="000000"/>
          <w:spacing w:val="0"/>
          <w:w w:val="100"/>
          <w:position w:val="0"/>
          <w:sz w:val="30"/>
          <w:szCs w:val="30"/>
        </w:rPr>
        <w:tab/>
      </w:r>
      <w:r>
        <w:rPr>
          <w:color w:val="000000"/>
          <w:spacing w:val="0"/>
          <w:w w:val="100"/>
          <w:position w:val="0"/>
        </w:rPr>
        <w:t>下达财政预算指标为</w:t>
      </w:r>
      <w:r>
        <w:rPr>
          <w:color w:val="000000"/>
          <w:spacing w:val="0"/>
          <w:w w:val="100"/>
          <w:position w:val="0"/>
          <w:sz w:val="30"/>
          <w:szCs w:val="30"/>
          <w:lang w:val="en-US" w:eastAsia="en-US" w:bidi="en-US"/>
        </w:rPr>
        <w:t>31,440,829.65</w:t>
      </w:r>
      <w:r>
        <w:rPr>
          <w:color w:val="000000"/>
          <w:spacing w:val="0"/>
          <w:w w:val="100"/>
          <w:position w:val="0"/>
        </w:rPr>
        <w:t>元（基本支出财政预算为</w:t>
      </w:r>
      <w:r>
        <w:rPr>
          <w:color w:val="000000"/>
          <w:spacing w:val="0"/>
          <w:w w:val="100"/>
          <w:position w:val="0"/>
          <w:sz w:val="30"/>
          <w:szCs w:val="30"/>
          <w:lang w:val="en-US" w:eastAsia="en-US" w:bidi="en-US"/>
        </w:rPr>
        <w:t>2,493,307.00</w:t>
      </w:r>
      <w:r>
        <w:rPr>
          <w:color w:val="000000"/>
          <w:spacing w:val="0"/>
          <w:w w:val="100"/>
          <w:position w:val="0"/>
        </w:rPr>
        <w:t>元，项目支出财政预算为</w:t>
      </w:r>
      <w:r>
        <w:rPr>
          <w:color w:val="000000"/>
          <w:spacing w:val="0"/>
          <w:w w:val="100"/>
          <w:position w:val="0"/>
          <w:sz w:val="30"/>
          <w:szCs w:val="30"/>
          <w:lang w:val="en-US" w:eastAsia="en-US" w:bidi="en-US"/>
        </w:rPr>
        <w:t>28,947,522.</w:t>
      </w:r>
      <w:r>
        <w:rPr>
          <w:color w:val="000000"/>
          <w:spacing w:val="0"/>
          <w:w w:val="100"/>
          <w:position w:val="0"/>
          <w:sz w:val="30"/>
          <w:szCs w:val="30"/>
        </w:rPr>
        <w:t>65</w:t>
      </w:r>
      <w:r>
        <w:rPr>
          <w:color w:val="000000"/>
          <w:spacing w:val="0"/>
          <w:w w:val="100"/>
          <w:position w:val="0"/>
        </w:rPr>
        <w:t>元）；</w:t>
      </w:r>
    </w:p>
    <w:p w14:paraId="17DC7A64">
      <w:pPr>
        <w:pStyle w:val="29"/>
        <w:keepNext w:val="0"/>
        <w:keepLines w:val="0"/>
        <w:widowControl w:val="0"/>
        <w:shd w:val="clear" w:color="auto" w:fill="auto"/>
        <w:tabs>
          <w:tab w:val="left" w:pos="1750"/>
        </w:tabs>
        <w:bidi w:val="0"/>
        <w:spacing w:before="0" w:after="340" w:line="622" w:lineRule="exact"/>
        <w:ind w:right="0" w:firstLine="800"/>
        <w:jc w:val="both"/>
      </w:pPr>
      <w:bookmarkStart w:id="80" w:name="bookmark80"/>
      <w:r>
        <w:rPr>
          <w:color w:val="000000"/>
          <w:spacing w:val="0"/>
          <w:w w:val="100"/>
          <w:position w:val="0"/>
          <w:sz w:val="30"/>
          <w:szCs w:val="30"/>
        </w:rPr>
        <w:t>（</w:t>
      </w:r>
      <w:bookmarkEnd w:id="80"/>
      <w:r>
        <w:rPr>
          <w:color w:val="000000"/>
          <w:spacing w:val="0"/>
          <w:w w:val="100"/>
          <w:position w:val="0"/>
          <w:sz w:val="30"/>
          <w:szCs w:val="30"/>
        </w:rPr>
        <w:t>2）</w:t>
      </w:r>
      <w:r>
        <w:rPr>
          <w:color w:val="000000"/>
          <w:spacing w:val="0"/>
          <w:w w:val="100"/>
          <w:position w:val="0"/>
          <w:sz w:val="30"/>
          <w:szCs w:val="30"/>
        </w:rPr>
        <w:tab/>
      </w:r>
      <w:r>
        <w:rPr>
          <w:color w:val="000000"/>
          <w:spacing w:val="0"/>
          <w:w w:val="100"/>
          <w:position w:val="0"/>
          <w:sz w:val="30"/>
          <w:szCs w:val="30"/>
        </w:rPr>
        <w:t>2019</w:t>
      </w:r>
      <w:r>
        <w:rPr>
          <w:color w:val="000000"/>
          <w:spacing w:val="0"/>
          <w:w w:val="100"/>
          <w:position w:val="0"/>
        </w:rPr>
        <w:t>年结余资金</w:t>
      </w:r>
      <w:r>
        <w:rPr>
          <w:color w:val="000000"/>
          <w:spacing w:val="0"/>
          <w:w w:val="100"/>
          <w:position w:val="0"/>
          <w:sz w:val="30"/>
          <w:szCs w:val="30"/>
          <w:lang w:val="en-US" w:eastAsia="en-US" w:bidi="en-US"/>
        </w:rPr>
        <w:t>2,177,086.</w:t>
      </w:r>
      <w:r>
        <w:rPr>
          <w:color w:val="000000"/>
          <w:spacing w:val="0"/>
          <w:w w:val="100"/>
          <w:position w:val="0"/>
          <w:sz w:val="30"/>
          <w:szCs w:val="30"/>
        </w:rPr>
        <w:t>72</w:t>
      </w:r>
      <w:r>
        <w:rPr>
          <w:color w:val="000000"/>
          <w:spacing w:val="0"/>
          <w:w w:val="100"/>
          <w:position w:val="0"/>
        </w:rPr>
        <w:t>元；</w:t>
      </w:r>
      <w:r>
        <w:rPr>
          <w:color w:val="000000"/>
          <w:spacing w:val="0"/>
          <w:w w:val="100"/>
          <w:position w:val="0"/>
          <w:sz w:val="30"/>
          <w:szCs w:val="30"/>
        </w:rPr>
        <w:t>2020</w:t>
      </w:r>
      <w:r>
        <w:rPr>
          <w:color w:val="000000"/>
          <w:spacing w:val="0"/>
          <w:w w:val="100"/>
          <w:position w:val="0"/>
        </w:rPr>
        <w:t>年度实际资金支出共计</w:t>
      </w:r>
      <w:r>
        <w:rPr>
          <w:color w:val="000000"/>
          <w:spacing w:val="0"/>
          <w:w w:val="100"/>
          <w:position w:val="0"/>
          <w:sz w:val="30"/>
          <w:szCs w:val="30"/>
          <w:lang w:val="en-US" w:eastAsia="en-US" w:bidi="en-US"/>
        </w:rPr>
        <w:t>53,321,145.</w:t>
      </w:r>
      <w:r>
        <w:rPr>
          <w:color w:val="000000"/>
          <w:spacing w:val="0"/>
          <w:w w:val="100"/>
          <w:position w:val="0"/>
          <w:sz w:val="30"/>
          <w:szCs w:val="30"/>
        </w:rPr>
        <w:t>67</w:t>
      </w:r>
      <w:r>
        <w:rPr>
          <w:color w:val="000000"/>
          <w:spacing w:val="0"/>
          <w:w w:val="100"/>
          <w:position w:val="0"/>
        </w:rPr>
        <w:t>元，年末结转和结余</w:t>
      </w:r>
      <w:r>
        <w:rPr>
          <w:color w:val="000000"/>
          <w:spacing w:val="0"/>
          <w:w w:val="100"/>
          <w:position w:val="0"/>
          <w:sz w:val="30"/>
          <w:szCs w:val="30"/>
          <w:lang w:val="en-US" w:eastAsia="en-US" w:bidi="en-US"/>
        </w:rPr>
        <w:t>149,923.</w:t>
      </w:r>
      <w:r>
        <w:rPr>
          <w:color w:val="000000"/>
          <w:spacing w:val="0"/>
          <w:w w:val="100"/>
          <w:position w:val="0"/>
          <w:sz w:val="30"/>
          <w:szCs w:val="30"/>
        </w:rPr>
        <w:t>56</w:t>
      </w:r>
      <w:r>
        <w:rPr>
          <w:color w:val="000000"/>
          <w:spacing w:val="0"/>
          <w:w w:val="100"/>
          <w:position w:val="0"/>
        </w:rPr>
        <w:t>元。</w:t>
      </w:r>
    </w:p>
    <w:p w14:paraId="396515C8">
      <w:pPr>
        <w:pStyle w:val="29"/>
        <w:keepNext w:val="0"/>
        <w:keepLines w:val="0"/>
        <w:widowControl w:val="0"/>
        <w:shd w:val="clear" w:color="auto" w:fill="auto"/>
        <w:bidi w:val="0"/>
        <w:spacing w:before="0" w:after="400" w:line="240" w:lineRule="auto"/>
        <w:ind w:left="1100" w:right="0" w:firstLine="0"/>
        <w:jc w:val="left"/>
      </w:pPr>
      <w:r>
        <w:rPr>
          <w:b/>
          <w:bCs/>
          <w:color w:val="000000"/>
          <w:spacing w:val="0"/>
          <w:w w:val="100"/>
          <w:position w:val="0"/>
        </w:rPr>
        <w:t>（二）效率性分析</w:t>
      </w:r>
    </w:p>
    <w:p w14:paraId="40A8EDFC">
      <w:pPr>
        <w:pStyle w:val="29"/>
        <w:keepNext w:val="0"/>
        <w:keepLines w:val="0"/>
        <w:widowControl w:val="0"/>
        <w:shd w:val="clear" w:color="auto" w:fill="auto"/>
        <w:bidi w:val="0"/>
        <w:spacing w:before="0" w:after="0" w:line="240" w:lineRule="auto"/>
        <w:ind w:left="0" w:right="0" w:firstLine="920"/>
        <w:jc w:val="both"/>
      </w:pPr>
      <w:r>
        <w:rPr>
          <w:rFonts w:ascii="Times New Roman" w:hAnsi="Times New Roman" w:eastAsia="Times New Roman" w:cs="Times New Roman"/>
          <w:color w:val="000000"/>
          <w:spacing w:val="0"/>
          <w:w w:val="100"/>
          <w:position w:val="0"/>
          <w:sz w:val="34"/>
          <w:szCs w:val="34"/>
        </w:rPr>
        <w:t>1</w:t>
      </w:r>
      <w:r>
        <w:rPr>
          <w:b/>
          <w:bCs/>
          <w:color w:val="000000"/>
          <w:spacing w:val="0"/>
          <w:w w:val="100"/>
          <w:position w:val="0"/>
        </w:rPr>
        <w:t>.实施进度</w:t>
      </w:r>
    </w:p>
    <w:p w14:paraId="4798D1C1">
      <w:pPr>
        <w:pStyle w:val="29"/>
        <w:keepNext w:val="0"/>
        <w:keepLines w:val="0"/>
        <w:widowControl w:val="0"/>
        <w:shd w:val="clear" w:color="auto" w:fill="auto"/>
        <w:bidi w:val="0"/>
        <w:spacing w:before="0" w:after="0" w:line="618" w:lineRule="exact"/>
        <w:ind w:right="0"/>
        <w:jc w:val="both"/>
      </w:pPr>
      <w:r>
        <w:rPr>
          <w:color w:val="000000"/>
          <w:spacing w:val="0"/>
          <w:w w:val="100"/>
          <w:position w:val="0"/>
        </w:rPr>
        <w:t>在退役军人接收安置工作方面，</w:t>
      </w:r>
      <w:r>
        <w:rPr>
          <w:color w:val="000000"/>
          <w:spacing w:val="0"/>
          <w:w w:val="100"/>
          <w:position w:val="0"/>
          <w:sz w:val="30"/>
          <w:szCs w:val="30"/>
        </w:rPr>
        <w:t>2020</w:t>
      </w:r>
      <w:r>
        <w:rPr>
          <w:color w:val="000000"/>
          <w:spacing w:val="0"/>
          <w:w w:val="100"/>
          <w:position w:val="0"/>
        </w:rPr>
        <w:t>年接收安置军队转业干部</w:t>
      </w:r>
      <w:r>
        <w:rPr>
          <w:color w:val="000000"/>
          <w:spacing w:val="0"/>
          <w:w w:val="100"/>
          <w:position w:val="0"/>
          <w:sz w:val="30"/>
          <w:szCs w:val="30"/>
        </w:rPr>
        <w:t>2</w:t>
      </w:r>
      <w:r>
        <w:rPr>
          <w:color w:val="000000"/>
          <w:spacing w:val="0"/>
          <w:w w:val="100"/>
          <w:position w:val="0"/>
        </w:rPr>
        <w:t>名，接收安置随军随调家属</w:t>
      </w:r>
      <w:r>
        <w:rPr>
          <w:color w:val="000000"/>
          <w:spacing w:val="0"/>
          <w:w w:val="100"/>
          <w:position w:val="0"/>
          <w:sz w:val="30"/>
          <w:szCs w:val="30"/>
        </w:rPr>
        <w:t>7</w:t>
      </w:r>
      <w:r>
        <w:rPr>
          <w:color w:val="000000"/>
          <w:spacing w:val="0"/>
          <w:w w:val="100"/>
          <w:position w:val="0"/>
        </w:rPr>
        <w:t>名，接收安置自主择业军队转业干部</w:t>
      </w:r>
      <w:r>
        <w:rPr>
          <w:color w:val="000000"/>
          <w:spacing w:val="0"/>
          <w:w w:val="100"/>
          <w:position w:val="0"/>
          <w:sz w:val="30"/>
          <w:szCs w:val="30"/>
        </w:rPr>
        <w:t>7</w:t>
      </w:r>
      <w:r>
        <w:rPr>
          <w:color w:val="000000"/>
          <w:spacing w:val="0"/>
          <w:w w:val="100"/>
          <w:position w:val="0"/>
        </w:rPr>
        <w:t>名，现已全部报到完毕。接收安置军休干部</w:t>
      </w:r>
      <w:r>
        <w:rPr>
          <w:color w:val="000000"/>
          <w:spacing w:val="0"/>
          <w:w w:val="100"/>
          <w:position w:val="0"/>
          <w:sz w:val="30"/>
          <w:szCs w:val="30"/>
        </w:rPr>
        <w:t>9</w:t>
      </w:r>
      <w:r>
        <w:rPr>
          <w:color w:val="000000"/>
          <w:spacing w:val="0"/>
          <w:w w:val="100"/>
          <w:position w:val="0"/>
        </w:rPr>
        <w:t>人，现已全部完成接收安置手续。</w:t>
      </w:r>
    </w:p>
    <w:p w14:paraId="147CEA08">
      <w:pPr>
        <w:pStyle w:val="29"/>
        <w:keepNext w:val="0"/>
        <w:keepLines w:val="0"/>
        <w:widowControl w:val="0"/>
        <w:pBdr>
          <w:bottom w:val="single" w:color="auto" w:sz="4" w:space="0"/>
        </w:pBdr>
        <w:shd w:val="clear" w:color="auto" w:fill="auto"/>
        <w:bidi w:val="0"/>
        <w:spacing w:before="0" w:after="0" w:line="618" w:lineRule="exact"/>
        <w:ind w:right="0"/>
        <w:jc w:val="both"/>
      </w:pPr>
      <w:r>
        <w:rPr>
          <w:color w:val="000000"/>
          <w:spacing w:val="0"/>
          <w:w w:val="100"/>
          <w:position w:val="0"/>
        </w:rPr>
        <w:t>接收退役士兵</w:t>
      </w:r>
      <w:r>
        <w:rPr>
          <w:color w:val="000000"/>
          <w:spacing w:val="0"/>
          <w:w w:val="100"/>
          <w:position w:val="0"/>
          <w:sz w:val="30"/>
          <w:szCs w:val="30"/>
        </w:rPr>
        <w:t>180</w:t>
      </w:r>
      <w:r>
        <w:rPr>
          <w:color w:val="000000"/>
          <w:spacing w:val="0"/>
          <w:w w:val="100"/>
          <w:position w:val="0"/>
        </w:rPr>
        <w:t>名。其中：自主就业退役士兵</w:t>
      </w:r>
      <w:r>
        <w:rPr>
          <w:color w:val="000000"/>
          <w:spacing w:val="0"/>
          <w:w w:val="100"/>
          <w:position w:val="0"/>
          <w:sz w:val="30"/>
          <w:szCs w:val="30"/>
        </w:rPr>
        <w:t>152</w:t>
      </w:r>
      <w:r>
        <w:rPr>
          <w:color w:val="000000"/>
          <w:spacing w:val="0"/>
          <w:w w:val="100"/>
          <w:position w:val="0"/>
        </w:rPr>
        <w:t>名，占接收人数的</w:t>
      </w:r>
      <w:r>
        <w:rPr>
          <w:color w:val="000000"/>
          <w:spacing w:val="0"/>
          <w:w w:val="100"/>
          <w:position w:val="0"/>
          <w:sz w:val="30"/>
          <w:szCs w:val="30"/>
          <w:lang w:val="en-US" w:eastAsia="en-US" w:bidi="en-US"/>
        </w:rPr>
        <w:t>84.</w:t>
      </w:r>
      <w:r>
        <w:rPr>
          <w:color w:val="000000"/>
          <w:spacing w:val="0"/>
          <w:w w:val="100"/>
          <w:position w:val="0"/>
          <w:sz w:val="30"/>
          <w:szCs w:val="30"/>
        </w:rPr>
        <w:t>44%,</w:t>
      </w:r>
      <w:r>
        <w:rPr>
          <w:color w:val="000000"/>
          <w:spacing w:val="0"/>
          <w:w w:val="100"/>
          <w:position w:val="0"/>
        </w:rPr>
        <w:t>由政府安排工作的退役士兵</w:t>
      </w:r>
      <w:r>
        <w:rPr>
          <w:color w:val="000000"/>
          <w:spacing w:val="0"/>
          <w:w w:val="100"/>
          <w:position w:val="0"/>
          <w:sz w:val="30"/>
          <w:szCs w:val="30"/>
        </w:rPr>
        <w:t>28</w:t>
      </w:r>
      <w:r>
        <w:rPr>
          <w:color w:val="000000"/>
          <w:spacing w:val="0"/>
          <w:w w:val="100"/>
          <w:position w:val="0"/>
        </w:rPr>
        <w:t>名，占接收人数的</w:t>
      </w:r>
      <w:r>
        <w:rPr>
          <w:color w:val="000000"/>
          <w:spacing w:val="0"/>
          <w:w w:val="100"/>
          <w:position w:val="0"/>
          <w:sz w:val="30"/>
          <w:szCs w:val="30"/>
        </w:rPr>
        <w:t>15.56%</w:t>
      </w:r>
      <w:r>
        <w:rPr>
          <w:color w:val="000000"/>
          <w:spacing w:val="0"/>
          <w:w w:val="100"/>
          <w:position w:val="0"/>
        </w:rPr>
        <w:t>。</w:t>
      </w:r>
    </w:p>
    <w:p w14:paraId="4D87C592">
      <w:pPr>
        <w:pStyle w:val="29"/>
        <w:keepNext w:val="0"/>
        <w:keepLines w:val="0"/>
        <w:widowControl w:val="0"/>
        <w:shd w:val="clear" w:color="auto" w:fill="auto"/>
        <w:bidi w:val="0"/>
        <w:spacing w:before="0" w:after="0" w:line="621" w:lineRule="exact"/>
        <w:ind w:left="0" w:right="0" w:firstLine="760"/>
        <w:jc w:val="both"/>
      </w:pPr>
      <w:r>
        <w:rPr>
          <w:color w:val="000000"/>
          <w:spacing w:val="0"/>
          <w:w w:val="100"/>
          <w:position w:val="0"/>
        </w:rPr>
        <w:t>在慰问工作方面，慰问驻呈部队</w:t>
      </w:r>
      <w:r>
        <w:rPr>
          <w:color w:val="000000"/>
          <w:spacing w:val="0"/>
          <w:w w:val="100"/>
          <w:position w:val="0"/>
          <w:sz w:val="30"/>
          <w:szCs w:val="30"/>
        </w:rPr>
        <w:t>22</w:t>
      </w:r>
      <w:r>
        <w:rPr>
          <w:color w:val="000000"/>
          <w:spacing w:val="0"/>
          <w:w w:val="100"/>
          <w:position w:val="0"/>
        </w:rPr>
        <w:t>家；春节</w:t>
      </w:r>
      <w:r>
        <w:rPr>
          <w:color w:val="000000"/>
          <w:spacing w:val="0"/>
          <w:w w:val="100"/>
          <w:position w:val="0"/>
          <w:lang w:val="zh-CN" w:eastAsia="zh-CN" w:bidi="zh-CN"/>
        </w:rPr>
        <w:t>、“八</w:t>
      </w:r>
      <w:r>
        <w:rPr>
          <w:color w:val="000000"/>
          <w:spacing w:val="0"/>
          <w:w w:val="100"/>
          <w:position w:val="0"/>
        </w:rPr>
        <w:t>一”建军节前夕，对享受国家抚恤和生活补助的优抚对象及现役军人家属进行慰问</w:t>
      </w:r>
      <w:r>
        <w:rPr>
          <w:color w:val="000000"/>
          <w:spacing w:val="0"/>
          <w:w w:val="100"/>
          <w:position w:val="0"/>
          <w:sz w:val="30"/>
          <w:szCs w:val="30"/>
        </w:rPr>
        <w:t>4252</w:t>
      </w:r>
      <w:r>
        <w:rPr>
          <w:color w:val="000000"/>
          <w:spacing w:val="0"/>
          <w:w w:val="100"/>
          <w:position w:val="0"/>
        </w:rPr>
        <w:t>人次。</w:t>
      </w:r>
    </w:p>
    <w:p w14:paraId="73921FBC">
      <w:pPr>
        <w:pStyle w:val="29"/>
        <w:keepNext w:val="0"/>
        <w:keepLines w:val="0"/>
        <w:widowControl w:val="0"/>
        <w:shd w:val="clear" w:color="auto" w:fill="auto"/>
        <w:bidi w:val="0"/>
        <w:spacing w:before="0" w:after="0" w:line="621" w:lineRule="exact"/>
        <w:ind w:left="0" w:right="0" w:firstLine="760"/>
        <w:jc w:val="both"/>
      </w:pPr>
      <w:r>
        <w:rPr>
          <w:color w:val="000000"/>
          <w:spacing w:val="0"/>
          <w:w w:val="100"/>
          <w:position w:val="0"/>
        </w:rPr>
        <w:t>在召开活动方面，召开了</w:t>
      </w:r>
      <w:r>
        <w:rPr>
          <w:color w:val="000000"/>
          <w:spacing w:val="0"/>
          <w:w w:val="100"/>
          <w:position w:val="0"/>
          <w:lang w:val="zh-CN" w:eastAsia="zh-CN" w:bidi="zh-CN"/>
        </w:rPr>
        <w:t>“八一</w:t>
      </w:r>
      <w:r>
        <w:rPr>
          <w:color w:val="000000"/>
          <w:spacing w:val="0"/>
          <w:w w:val="100"/>
          <w:position w:val="0"/>
        </w:rPr>
        <w:t>'‘建军节座谈会，举办烈士公祭日活动、国防日活动。</w:t>
      </w:r>
    </w:p>
    <w:p w14:paraId="558BA062">
      <w:pPr>
        <w:pStyle w:val="29"/>
        <w:keepNext w:val="0"/>
        <w:keepLines w:val="0"/>
        <w:widowControl w:val="0"/>
        <w:shd w:val="clear" w:color="auto" w:fill="auto"/>
        <w:bidi w:val="0"/>
        <w:spacing w:before="0" w:after="0" w:line="610" w:lineRule="exact"/>
        <w:ind w:left="0" w:right="0" w:firstLine="760"/>
        <w:jc w:val="both"/>
      </w:pPr>
      <w:r>
        <w:rPr>
          <w:color w:val="000000"/>
          <w:spacing w:val="0"/>
          <w:w w:val="100"/>
          <w:position w:val="0"/>
        </w:rPr>
        <w:t>在发放补助方面，发放城镇无工作单位重点优抚对象生活困难补助</w:t>
      </w:r>
      <w:r>
        <w:rPr>
          <w:color w:val="000000"/>
          <w:spacing w:val="0"/>
          <w:w w:val="100"/>
          <w:position w:val="0"/>
          <w:sz w:val="30"/>
          <w:szCs w:val="30"/>
        </w:rPr>
        <w:t>350</w:t>
      </w:r>
      <w:r>
        <w:rPr>
          <w:color w:val="000000"/>
          <w:spacing w:val="0"/>
          <w:w w:val="100"/>
          <w:position w:val="0"/>
        </w:rPr>
        <w:t>人，</w:t>
      </w:r>
      <w:r>
        <w:rPr>
          <w:color w:val="000000"/>
          <w:spacing w:val="0"/>
          <w:w w:val="100"/>
          <w:position w:val="0"/>
          <w:sz w:val="30"/>
          <w:szCs w:val="30"/>
        </w:rPr>
        <w:t>2020</w:t>
      </w:r>
      <w:r>
        <w:rPr>
          <w:color w:val="000000"/>
          <w:spacing w:val="0"/>
          <w:w w:val="100"/>
          <w:position w:val="0"/>
        </w:rPr>
        <w:t>年应征入伍一次性奖励金</w:t>
      </w:r>
      <w:r>
        <w:rPr>
          <w:color w:val="000000"/>
          <w:spacing w:val="0"/>
          <w:w w:val="100"/>
          <w:position w:val="0"/>
          <w:sz w:val="30"/>
          <w:szCs w:val="30"/>
        </w:rPr>
        <w:t>696</w:t>
      </w:r>
      <w:r>
        <w:rPr>
          <w:color w:val="000000"/>
          <w:spacing w:val="0"/>
          <w:w w:val="100"/>
          <w:position w:val="0"/>
        </w:rPr>
        <w:t>人、参加征兵体检大学生每人差旅食宿补助</w:t>
      </w:r>
      <w:r>
        <w:rPr>
          <w:color w:val="000000"/>
          <w:spacing w:val="0"/>
          <w:w w:val="100"/>
          <w:position w:val="0"/>
          <w:sz w:val="30"/>
          <w:szCs w:val="30"/>
        </w:rPr>
        <w:t>444</w:t>
      </w:r>
      <w:r>
        <w:rPr>
          <w:color w:val="000000"/>
          <w:spacing w:val="0"/>
          <w:w w:val="100"/>
          <w:position w:val="0"/>
        </w:rPr>
        <w:t>人。</w:t>
      </w:r>
    </w:p>
    <w:p w14:paraId="19EA1241">
      <w:pPr>
        <w:pStyle w:val="29"/>
        <w:keepNext w:val="0"/>
        <w:keepLines w:val="0"/>
        <w:widowControl w:val="0"/>
        <w:shd w:val="clear" w:color="auto" w:fill="auto"/>
        <w:bidi w:val="0"/>
        <w:spacing w:before="0" w:after="380" w:line="614" w:lineRule="exact"/>
        <w:ind w:left="0" w:right="0" w:firstLine="760"/>
        <w:jc w:val="both"/>
      </w:pPr>
      <w:r>
        <w:rPr>
          <w:color w:val="000000"/>
          <w:spacing w:val="0"/>
          <w:w w:val="100"/>
          <w:position w:val="0"/>
        </w:rPr>
        <w:t>在双拥活动方面，开展双拥书画摄影展，双拥宣传内容更新、维护双拥宣传牌</w:t>
      </w:r>
      <w:r>
        <w:rPr>
          <w:color w:val="000000"/>
          <w:spacing w:val="0"/>
          <w:w w:val="100"/>
          <w:position w:val="0"/>
          <w:sz w:val="30"/>
          <w:szCs w:val="30"/>
        </w:rPr>
        <w:t>19</w:t>
      </w:r>
      <w:r>
        <w:rPr>
          <w:color w:val="000000"/>
          <w:spacing w:val="0"/>
          <w:w w:val="100"/>
          <w:position w:val="0"/>
        </w:rPr>
        <w:t>块。</w:t>
      </w:r>
    </w:p>
    <w:p w14:paraId="2FB4EA40">
      <w:pPr>
        <w:pStyle w:val="29"/>
        <w:keepNext w:val="0"/>
        <w:keepLines w:val="0"/>
        <w:widowControl w:val="0"/>
        <w:shd w:val="clear" w:color="auto" w:fill="auto"/>
        <w:bidi w:val="0"/>
        <w:spacing w:before="0" w:after="0" w:line="240" w:lineRule="auto"/>
        <w:ind w:left="0" w:right="0" w:firstLine="760"/>
        <w:jc w:val="both"/>
      </w:pPr>
      <w:r>
        <w:rPr>
          <w:rFonts w:ascii="Times New Roman" w:hAnsi="Times New Roman" w:eastAsia="Times New Roman" w:cs="Times New Roman"/>
          <w:color w:val="000000"/>
          <w:spacing w:val="0"/>
          <w:w w:val="100"/>
          <w:position w:val="0"/>
          <w:sz w:val="34"/>
          <w:szCs w:val="34"/>
          <w:lang w:val="en-US" w:eastAsia="en-US" w:bidi="en-US"/>
        </w:rPr>
        <w:t>2.</w:t>
      </w:r>
      <w:r>
        <w:rPr>
          <w:b/>
          <w:bCs/>
          <w:color w:val="000000"/>
          <w:spacing w:val="0"/>
          <w:w w:val="100"/>
          <w:position w:val="0"/>
        </w:rPr>
        <w:t>完成质量</w:t>
      </w:r>
    </w:p>
    <w:p w14:paraId="29C61CDB">
      <w:pPr>
        <w:pStyle w:val="29"/>
        <w:keepNext w:val="0"/>
        <w:keepLines w:val="0"/>
        <w:widowControl w:val="0"/>
        <w:shd w:val="clear" w:color="auto" w:fill="auto"/>
        <w:bidi w:val="0"/>
        <w:spacing w:before="0" w:after="0" w:line="620" w:lineRule="exact"/>
        <w:ind w:left="0" w:right="0" w:firstLine="760"/>
        <w:jc w:val="both"/>
      </w:pPr>
      <w:r>
        <w:rPr>
          <w:color w:val="000000"/>
          <w:spacing w:val="0"/>
          <w:w w:val="100"/>
          <w:position w:val="0"/>
        </w:rPr>
        <w:t>严格按照省市相关文件的要求，认真做好自谋职业、自主就业的退役士兵工作安排，工作完成率</w:t>
      </w:r>
      <w:r>
        <w:rPr>
          <w:color w:val="000000"/>
          <w:spacing w:val="0"/>
          <w:w w:val="100"/>
          <w:position w:val="0"/>
          <w:sz w:val="30"/>
          <w:szCs w:val="30"/>
        </w:rPr>
        <w:t>100%</w:t>
      </w:r>
      <w:r>
        <w:rPr>
          <w:color w:val="000000"/>
          <w:spacing w:val="0"/>
          <w:w w:val="100"/>
          <w:position w:val="0"/>
        </w:rPr>
        <w:t>。</w:t>
      </w:r>
    </w:p>
    <w:p w14:paraId="795774ED">
      <w:pPr>
        <w:pStyle w:val="29"/>
        <w:keepNext w:val="0"/>
        <w:keepLines w:val="0"/>
        <w:widowControl w:val="0"/>
        <w:shd w:val="clear" w:color="auto" w:fill="auto"/>
        <w:bidi w:val="0"/>
        <w:spacing w:before="0" w:after="0" w:line="620" w:lineRule="exact"/>
        <w:ind w:left="0" w:right="0" w:firstLine="760"/>
        <w:jc w:val="both"/>
        <w:rPr>
          <w:sz w:val="30"/>
          <w:szCs w:val="30"/>
        </w:rPr>
      </w:pPr>
      <w:r>
        <w:rPr>
          <w:color w:val="000000"/>
          <w:spacing w:val="0"/>
          <w:w w:val="100"/>
          <w:position w:val="0"/>
          <w:sz w:val="32"/>
          <w:szCs w:val="32"/>
        </w:rPr>
        <w:t>严格按照文件规定，对符合领取城镇无工作单位重点优抚对象发放每人每月</w:t>
      </w:r>
      <w:r>
        <w:rPr>
          <w:color w:val="000000"/>
          <w:spacing w:val="0"/>
          <w:w w:val="100"/>
          <w:position w:val="0"/>
          <w:sz w:val="30"/>
          <w:szCs w:val="30"/>
        </w:rPr>
        <w:t>60</w:t>
      </w:r>
      <w:r>
        <w:rPr>
          <w:color w:val="000000"/>
          <w:spacing w:val="0"/>
          <w:w w:val="100"/>
          <w:position w:val="0"/>
          <w:sz w:val="32"/>
          <w:szCs w:val="32"/>
        </w:rPr>
        <w:t>元生活困难补助；对符合领取企业下岗失业参战退役人员发放每人每月生活补助</w:t>
      </w:r>
      <w:r>
        <w:rPr>
          <w:color w:val="000000"/>
          <w:spacing w:val="0"/>
          <w:w w:val="100"/>
          <w:position w:val="0"/>
          <w:sz w:val="30"/>
          <w:szCs w:val="30"/>
        </w:rPr>
        <w:t>400</w:t>
      </w:r>
      <w:r>
        <w:rPr>
          <w:color w:val="000000"/>
          <w:spacing w:val="0"/>
          <w:w w:val="100"/>
          <w:position w:val="0"/>
          <w:sz w:val="32"/>
          <w:szCs w:val="32"/>
        </w:rPr>
        <w:t>元；按</w:t>
      </w:r>
      <w:r>
        <w:rPr>
          <w:color w:val="000000"/>
          <w:spacing w:val="0"/>
          <w:w w:val="100"/>
          <w:position w:val="0"/>
          <w:sz w:val="30"/>
          <w:szCs w:val="30"/>
        </w:rPr>
        <w:t>2018</w:t>
      </w:r>
      <w:r>
        <w:rPr>
          <w:color w:val="000000"/>
          <w:spacing w:val="0"/>
          <w:w w:val="100"/>
          <w:position w:val="0"/>
          <w:sz w:val="32"/>
          <w:szCs w:val="32"/>
        </w:rPr>
        <w:t>年国家抚恤资金</w:t>
      </w:r>
      <w:r>
        <w:rPr>
          <w:color w:val="000000"/>
          <w:spacing w:val="0"/>
          <w:w w:val="100"/>
          <w:position w:val="0"/>
          <w:sz w:val="30"/>
          <w:szCs w:val="30"/>
        </w:rPr>
        <w:t>（8%</w:t>
      </w:r>
      <w:r>
        <w:rPr>
          <w:color w:val="000000"/>
          <w:spacing w:val="0"/>
          <w:w w:val="100"/>
          <w:position w:val="0"/>
          <w:sz w:val="32"/>
          <w:szCs w:val="32"/>
        </w:rPr>
        <w:t>自然增长基数），发放地方性补助；对享受国家抚恤和生活补助的优抚对象及现役军人家属进行慰问每人慰问</w:t>
      </w:r>
      <w:r>
        <w:rPr>
          <w:color w:val="000000"/>
          <w:spacing w:val="0"/>
          <w:w w:val="100"/>
          <w:position w:val="0"/>
          <w:sz w:val="30"/>
          <w:szCs w:val="30"/>
        </w:rPr>
        <w:t>200</w:t>
      </w:r>
      <w:r>
        <w:rPr>
          <w:color w:val="000000"/>
          <w:spacing w:val="0"/>
          <w:w w:val="100"/>
          <w:position w:val="0"/>
          <w:sz w:val="32"/>
          <w:szCs w:val="32"/>
        </w:rPr>
        <w:t>元，工作完成率</w:t>
      </w:r>
      <w:r>
        <w:rPr>
          <w:color w:val="000000"/>
          <w:spacing w:val="0"/>
          <w:w w:val="100"/>
          <w:position w:val="0"/>
          <w:sz w:val="30"/>
          <w:szCs w:val="30"/>
          <w:lang w:val="en-US" w:eastAsia="en-US" w:bidi="en-US"/>
        </w:rPr>
        <w:t>100%</w:t>
      </w:r>
      <w:r>
        <w:rPr>
          <w:color w:val="000000"/>
          <w:spacing w:val="0"/>
          <w:w w:val="100"/>
          <w:position w:val="0"/>
          <w:sz w:val="30"/>
          <w:szCs w:val="30"/>
          <w:vertAlign w:val="subscript"/>
          <w:lang w:val="en-US" w:eastAsia="en-US" w:bidi="en-US"/>
        </w:rPr>
        <w:t>o</w:t>
      </w:r>
    </w:p>
    <w:p w14:paraId="557BE659">
      <w:pPr>
        <w:pStyle w:val="29"/>
        <w:keepNext w:val="0"/>
        <w:keepLines w:val="0"/>
        <w:widowControl w:val="0"/>
        <w:shd w:val="clear" w:color="auto" w:fill="auto"/>
        <w:bidi w:val="0"/>
        <w:spacing w:before="0" w:after="0" w:line="620" w:lineRule="exact"/>
        <w:ind w:left="0" w:right="0" w:firstLine="760"/>
        <w:jc w:val="both"/>
        <w:sectPr>
          <w:headerReference r:id="rId32" w:type="first"/>
          <w:footerReference r:id="rId34" w:type="first"/>
          <w:headerReference r:id="rId31" w:type="default"/>
          <w:footerReference r:id="rId33" w:type="default"/>
          <w:footnotePr>
            <w:numFmt w:val="decimal"/>
          </w:footnotePr>
          <w:pgSz w:w="11900" w:h="16840"/>
          <w:pgMar w:top="1029" w:right="1487" w:bottom="2250" w:left="1615" w:header="0" w:footer="3" w:gutter="0"/>
          <w:pgNumType w:start="14"/>
          <w:cols w:space="720" w:num="1"/>
          <w:titlePg/>
          <w:rtlGutter w:val="0"/>
          <w:docGrid w:linePitch="360" w:charSpace="0"/>
        </w:sectPr>
      </w:pPr>
      <w:r>
        <w:rPr>
          <w:color w:val="000000"/>
          <w:spacing w:val="0"/>
          <w:w w:val="100"/>
          <w:position w:val="0"/>
        </w:rPr>
        <w:t>认真按照《昆明市义务兵家庭优待工作实施意见》（昆</w:t>
      </w:r>
    </w:p>
    <w:p w14:paraId="42FADCEA">
      <w:pPr>
        <w:pStyle w:val="29"/>
        <w:keepNext w:val="0"/>
        <w:keepLines w:val="0"/>
        <w:widowControl w:val="0"/>
        <w:shd w:val="clear" w:color="auto" w:fill="auto"/>
        <w:bidi w:val="0"/>
        <w:spacing w:before="0" w:after="360" w:line="629" w:lineRule="exact"/>
        <w:ind w:left="320" w:right="0" w:firstLine="20"/>
        <w:jc w:val="both"/>
        <w:rPr>
          <w:sz w:val="30"/>
          <w:szCs w:val="30"/>
        </w:rPr>
      </w:pPr>
      <w:r>
        <w:rPr>
          <w:color w:val="000000"/>
          <w:spacing w:val="0"/>
          <w:w w:val="100"/>
          <w:position w:val="0"/>
          <w:sz w:val="32"/>
          <w:szCs w:val="32"/>
        </w:rPr>
        <w:t>民联发</w:t>
      </w:r>
      <w:r>
        <w:rPr>
          <w:color w:val="000000"/>
          <w:spacing w:val="0"/>
          <w:w w:val="100"/>
          <w:position w:val="0"/>
          <w:sz w:val="30"/>
          <w:szCs w:val="30"/>
        </w:rPr>
        <w:t>(2018)12</w:t>
      </w:r>
      <w:r>
        <w:rPr>
          <w:color w:val="000000"/>
          <w:spacing w:val="0"/>
          <w:w w:val="100"/>
          <w:position w:val="0"/>
          <w:sz w:val="32"/>
          <w:szCs w:val="32"/>
        </w:rPr>
        <w:t>号)文件要求，保证完成每年义务兵的入伍体检、食宿补助工作，工作完成率</w:t>
      </w:r>
      <w:r>
        <w:rPr>
          <w:color w:val="000000"/>
          <w:spacing w:val="0"/>
          <w:w w:val="100"/>
          <w:position w:val="0"/>
          <w:sz w:val="30"/>
          <w:szCs w:val="30"/>
          <w:lang w:val="en-US" w:eastAsia="en-US" w:bidi="en-US"/>
        </w:rPr>
        <w:t>100%o</w:t>
      </w:r>
    </w:p>
    <w:p w14:paraId="260791EC">
      <w:pPr>
        <w:pStyle w:val="29"/>
        <w:keepNext w:val="0"/>
        <w:keepLines w:val="0"/>
        <w:widowControl w:val="0"/>
        <w:shd w:val="clear" w:color="auto" w:fill="auto"/>
        <w:bidi w:val="0"/>
        <w:spacing w:before="0" w:after="360" w:line="240" w:lineRule="auto"/>
        <w:ind w:left="1100" w:right="0" w:firstLine="0"/>
        <w:jc w:val="both"/>
      </w:pPr>
      <w:r>
        <w:rPr>
          <w:b/>
          <w:bCs/>
          <w:color w:val="000000"/>
          <w:spacing w:val="0"/>
          <w:w w:val="100"/>
          <w:position w:val="0"/>
        </w:rPr>
        <w:t>(三)效益性分析</w:t>
      </w:r>
    </w:p>
    <w:p w14:paraId="3317A090">
      <w:pPr>
        <w:pStyle w:val="29"/>
        <w:keepNext w:val="0"/>
        <w:keepLines w:val="0"/>
        <w:widowControl w:val="0"/>
        <w:numPr>
          <w:ilvl w:val="0"/>
          <w:numId w:val="15"/>
        </w:numPr>
        <w:shd w:val="clear" w:color="auto" w:fill="auto"/>
        <w:tabs>
          <w:tab w:val="left" w:pos="1346"/>
        </w:tabs>
        <w:bidi w:val="0"/>
        <w:spacing w:before="0" w:after="0" w:line="240" w:lineRule="auto"/>
        <w:ind w:left="0" w:right="0" w:firstLine="940"/>
        <w:jc w:val="both"/>
      </w:pPr>
      <w:bookmarkStart w:id="81" w:name="bookmark81"/>
      <w:bookmarkEnd w:id="81"/>
      <w:r>
        <w:rPr>
          <w:b/>
          <w:bCs/>
          <w:color w:val="000000"/>
          <w:spacing w:val="0"/>
          <w:w w:val="100"/>
          <w:position w:val="0"/>
        </w:rPr>
        <w:t>经济效益</w:t>
      </w:r>
    </w:p>
    <w:p w14:paraId="12DB7F6C">
      <w:pPr>
        <w:pStyle w:val="29"/>
        <w:keepNext w:val="0"/>
        <w:keepLines w:val="0"/>
        <w:widowControl w:val="0"/>
        <w:numPr>
          <w:ilvl w:val="0"/>
          <w:numId w:val="16"/>
        </w:numPr>
        <w:shd w:val="clear" w:color="auto" w:fill="auto"/>
        <w:tabs>
          <w:tab w:val="left" w:pos="1754"/>
        </w:tabs>
        <w:bidi w:val="0"/>
        <w:spacing w:before="0" w:after="0" w:line="631" w:lineRule="exact"/>
        <w:ind w:left="1100" w:right="0" w:firstLine="0"/>
        <w:jc w:val="both"/>
      </w:pPr>
      <w:bookmarkStart w:id="82" w:name="bookmark82"/>
      <w:bookmarkEnd w:id="82"/>
      <w:r>
        <w:rPr>
          <w:color w:val="000000"/>
          <w:spacing w:val="0"/>
          <w:w w:val="100"/>
          <w:position w:val="0"/>
        </w:rPr>
        <w:t>促进退伍军人就业。</w:t>
      </w:r>
    </w:p>
    <w:p w14:paraId="0636EBCB">
      <w:pPr>
        <w:pStyle w:val="29"/>
        <w:keepNext w:val="0"/>
        <w:keepLines w:val="0"/>
        <w:widowControl w:val="0"/>
        <w:numPr>
          <w:ilvl w:val="0"/>
          <w:numId w:val="16"/>
        </w:numPr>
        <w:shd w:val="clear" w:color="auto" w:fill="auto"/>
        <w:tabs>
          <w:tab w:val="left" w:pos="1754"/>
        </w:tabs>
        <w:bidi w:val="0"/>
        <w:spacing w:before="0" w:after="0" w:line="631" w:lineRule="exact"/>
        <w:ind w:left="1100" w:right="0" w:firstLine="0"/>
        <w:jc w:val="both"/>
      </w:pPr>
      <w:bookmarkStart w:id="83" w:name="bookmark83"/>
      <w:bookmarkEnd w:id="83"/>
      <w:r>
        <w:rPr>
          <w:color w:val="000000"/>
          <w:spacing w:val="0"/>
          <w:w w:val="100"/>
          <w:position w:val="0"/>
        </w:rPr>
        <w:t>发放困难补助和各项补贴，有力地扩大社会消费。</w:t>
      </w:r>
    </w:p>
    <w:p w14:paraId="53C9D6F2">
      <w:pPr>
        <w:pStyle w:val="29"/>
        <w:keepNext w:val="0"/>
        <w:keepLines w:val="0"/>
        <w:widowControl w:val="0"/>
        <w:numPr>
          <w:ilvl w:val="0"/>
          <w:numId w:val="16"/>
        </w:numPr>
        <w:shd w:val="clear" w:color="auto" w:fill="auto"/>
        <w:tabs>
          <w:tab w:val="left" w:pos="1754"/>
        </w:tabs>
        <w:bidi w:val="0"/>
        <w:spacing w:before="0" w:after="360" w:line="631" w:lineRule="exact"/>
        <w:ind w:left="1100" w:right="0" w:firstLine="0"/>
        <w:jc w:val="both"/>
      </w:pPr>
      <w:bookmarkStart w:id="84" w:name="bookmark84"/>
      <w:bookmarkEnd w:id="84"/>
      <w:r>
        <w:rPr>
          <w:color w:val="000000"/>
          <w:spacing w:val="0"/>
          <w:w w:val="100"/>
          <w:position w:val="0"/>
        </w:rPr>
        <w:t>确保党的政策贯彻落实，提高资金使用效率。</w:t>
      </w:r>
    </w:p>
    <w:p w14:paraId="14501162">
      <w:pPr>
        <w:pStyle w:val="29"/>
        <w:keepNext w:val="0"/>
        <w:keepLines w:val="0"/>
        <w:widowControl w:val="0"/>
        <w:numPr>
          <w:ilvl w:val="0"/>
          <w:numId w:val="15"/>
        </w:numPr>
        <w:shd w:val="clear" w:color="auto" w:fill="auto"/>
        <w:tabs>
          <w:tab w:val="left" w:pos="1361"/>
        </w:tabs>
        <w:bidi w:val="0"/>
        <w:spacing w:before="0" w:after="0" w:line="240" w:lineRule="auto"/>
        <w:ind w:left="0" w:right="0" w:firstLine="940"/>
        <w:jc w:val="both"/>
      </w:pPr>
      <w:bookmarkStart w:id="85" w:name="bookmark85"/>
      <w:bookmarkEnd w:id="85"/>
      <w:r>
        <w:rPr>
          <w:b/>
          <w:bCs/>
          <w:color w:val="000000"/>
          <w:spacing w:val="0"/>
          <w:w w:val="100"/>
          <w:position w:val="0"/>
        </w:rPr>
        <w:t>社会效益</w:t>
      </w:r>
    </w:p>
    <w:p w14:paraId="2815E275">
      <w:pPr>
        <w:pStyle w:val="29"/>
        <w:keepNext w:val="0"/>
        <w:keepLines w:val="0"/>
        <w:widowControl w:val="0"/>
        <w:numPr>
          <w:ilvl w:val="0"/>
          <w:numId w:val="17"/>
        </w:numPr>
        <w:shd w:val="clear" w:color="auto" w:fill="auto"/>
        <w:tabs>
          <w:tab w:val="left" w:pos="1754"/>
        </w:tabs>
        <w:bidi w:val="0"/>
        <w:spacing w:before="0" w:after="0" w:line="631" w:lineRule="exact"/>
        <w:ind w:left="1100" w:right="0" w:firstLine="0"/>
        <w:jc w:val="both"/>
      </w:pPr>
      <w:bookmarkStart w:id="86" w:name="bookmark86"/>
      <w:bookmarkEnd w:id="86"/>
      <w:r>
        <w:rPr>
          <w:color w:val="000000"/>
          <w:spacing w:val="0"/>
          <w:w w:val="100"/>
          <w:position w:val="0"/>
        </w:rPr>
        <w:t>军民鱼水情得到提升。</w:t>
      </w:r>
    </w:p>
    <w:p w14:paraId="4514A0D3">
      <w:pPr>
        <w:pStyle w:val="29"/>
        <w:keepNext w:val="0"/>
        <w:keepLines w:val="0"/>
        <w:widowControl w:val="0"/>
        <w:numPr>
          <w:ilvl w:val="0"/>
          <w:numId w:val="17"/>
        </w:numPr>
        <w:shd w:val="clear" w:color="auto" w:fill="auto"/>
        <w:tabs>
          <w:tab w:val="left" w:pos="1754"/>
        </w:tabs>
        <w:bidi w:val="0"/>
        <w:spacing w:before="0" w:after="0" w:line="634" w:lineRule="exact"/>
        <w:ind w:left="320" w:right="0" w:firstLine="800"/>
        <w:jc w:val="both"/>
      </w:pPr>
      <w:bookmarkStart w:id="87" w:name="bookmark87"/>
      <w:bookmarkEnd w:id="87"/>
      <w:r>
        <w:rPr>
          <w:color w:val="000000"/>
          <w:spacing w:val="0"/>
          <w:w w:val="100"/>
          <w:position w:val="0"/>
        </w:rPr>
        <w:t>城镇无工作单位且家庭生活困难的退役军人实际困难能得到有效缓解。</w:t>
      </w:r>
    </w:p>
    <w:p w14:paraId="0AFBC905">
      <w:pPr>
        <w:pStyle w:val="29"/>
        <w:keepNext w:val="0"/>
        <w:keepLines w:val="0"/>
        <w:widowControl w:val="0"/>
        <w:numPr>
          <w:ilvl w:val="0"/>
          <w:numId w:val="17"/>
        </w:numPr>
        <w:shd w:val="clear" w:color="auto" w:fill="auto"/>
        <w:tabs>
          <w:tab w:val="left" w:pos="1761"/>
        </w:tabs>
        <w:bidi w:val="0"/>
        <w:spacing w:before="0" w:after="240" w:line="631" w:lineRule="exact"/>
        <w:ind w:left="1100" w:right="0" w:firstLine="0"/>
        <w:jc w:val="both"/>
      </w:pPr>
      <w:bookmarkStart w:id="88" w:name="bookmark88"/>
      <w:bookmarkEnd w:id="88"/>
      <w:r>
        <w:rPr>
          <w:color w:val="000000"/>
          <w:spacing w:val="0"/>
          <w:w w:val="100"/>
          <w:position w:val="0"/>
        </w:rPr>
        <w:t>支持国防和军队建设，保卫国家安全和稳定。</w:t>
      </w:r>
    </w:p>
    <w:p w14:paraId="4D719E9C">
      <w:pPr>
        <w:pStyle w:val="29"/>
        <w:keepNext w:val="0"/>
        <w:keepLines w:val="0"/>
        <w:widowControl w:val="0"/>
        <w:numPr>
          <w:ilvl w:val="0"/>
          <w:numId w:val="15"/>
        </w:numPr>
        <w:shd w:val="clear" w:color="auto" w:fill="auto"/>
        <w:tabs>
          <w:tab w:val="left" w:pos="1361"/>
        </w:tabs>
        <w:bidi w:val="0"/>
        <w:spacing w:before="0" w:after="0" w:line="240" w:lineRule="auto"/>
        <w:ind w:left="0" w:right="0" w:firstLine="940"/>
        <w:jc w:val="both"/>
      </w:pPr>
      <w:bookmarkStart w:id="89" w:name="bookmark89"/>
      <w:bookmarkEnd w:id="89"/>
      <w:r>
        <w:rPr>
          <w:b/>
          <w:bCs/>
          <w:color w:val="000000"/>
          <w:spacing w:val="0"/>
          <w:w w:val="100"/>
          <w:position w:val="0"/>
        </w:rPr>
        <w:t>生态效益</w:t>
      </w:r>
    </w:p>
    <w:p w14:paraId="1EED2260">
      <w:pPr>
        <w:pStyle w:val="29"/>
        <w:keepNext w:val="0"/>
        <w:keepLines w:val="0"/>
        <w:widowControl w:val="0"/>
        <w:shd w:val="clear" w:color="auto" w:fill="auto"/>
        <w:bidi w:val="0"/>
        <w:spacing w:before="0" w:after="360" w:line="626" w:lineRule="exact"/>
        <w:ind w:left="320" w:right="0" w:firstLine="620"/>
        <w:jc w:val="both"/>
      </w:pPr>
      <w:r>
        <w:rPr>
          <w:color w:val="000000"/>
          <w:spacing w:val="0"/>
          <w:w w:val="100"/>
          <w:position w:val="0"/>
        </w:rPr>
        <w:t>加强对烈士纪念设施保护和管理工作，维修和保护好烈士纪念设施，对开展各种形式的纪念先烈活动提供了庄严、绿树环绕的凭吊场所。</w:t>
      </w:r>
    </w:p>
    <w:p w14:paraId="6829A5C2">
      <w:pPr>
        <w:pStyle w:val="29"/>
        <w:keepNext w:val="0"/>
        <w:keepLines w:val="0"/>
        <w:widowControl w:val="0"/>
        <w:numPr>
          <w:ilvl w:val="0"/>
          <w:numId w:val="15"/>
        </w:numPr>
        <w:shd w:val="clear" w:color="auto" w:fill="auto"/>
        <w:tabs>
          <w:tab w:val="left" w:pos="1366"/>
        </w:tabs>
        <w:bidi w:val="0"/>
        <w:spacing w:before="0" w:after="0" w:line="240" w:lineRule="auto"/>
        <w:ind w:left="0" w:right="0" w:firstLine="940"/>
        <w:jc w:val="both"/>
      </w:pPr>
      <w:bookmarkStart w:id="90" w:name="bookmark90"/>
      <w:bookmarkEnd w:id="90"/>
      <w:r>
        <w:rPr>
          <w:b/>
          <w:bCs/>
          <w:color w:val="000000"/>
          <w:spacing w:val="0"/>
          <w:w w:val="100"/>
          <w:position w:val="0"/>
        </w:rPr>
        <w:t>可持续影响</w:t>
      </w:r>
    </w:p>
    <w:p w14:paraId="54153E4E">
      <w:pPr>
        <w:pStyle w:val="29"/>
        <w:keepNext w:val="0"/>
        <w:keepLines w:val="0"/>
        <w:widowControl w:val="0"/>
        <w:numPr>
          <w:ilvl w:val="0"/>
          <w:numId w:val="18"/>
        </w:numPr>
        <w:shd w:val="clear" w:color="auto" w:fill="auto"/>
        <w:tabs>
          <w:tab w:val="left" w:pos="1754"/>
        </w:tabs>
        <w:bidi w:val="0"/>
        <w:spacing w:before="0" w:after="0" w:line="631" w:lineRule="exact"/>
        <w:ind w:left="1100" w:right="0" w:firstLine="0"/>
        <w:jc w:val="both"/>
      </w:pPr>
      <w:bookmarkStart w:id="91" w:name="bookmark91"/>
      <w:bookmarkEnd w:id="91"/>
      <w:r>
        <w:rPr>
          <w:color w:val="000000"/>
          <w:spacing w:val="0"/>
          <w:w w:val="100"/>
          <w:position w:val="0"/>
        </w:rPr>
        <w:t>激励军人保卫祖国，献身国防事业。</w:t>
      </w:r>
    </w:p>
    <w:p w14:paraId="0680CF8D">
      <w:pPr>
        <w:pStyle w:val="29"/>
        <w:keepNext w:val="0"/>
        <w:keepLines w:val="0"/>
        <w:widowControl w:val="0"/>
        <w:numPr>
          <w:ilvl w:val="0"/>
          <w:numId w:val="18"/>
        </w:numPr>
        <w:shd w:val="clear" w:color="auto" w:fill="auto"/>
        <w:tabs>
          <w:tab w:val="left" w:pos="1768"/>
        </w:tabs>
        <w:bidi w:val="0"/>
        <w:spacing w:before="0" w:after="360" w:line="643" w:lineRule="exact"/>
        <w:ind w:left="320" w:right="0" w:firstLine="800"/>
        <w:jc w:val="both"/>
      </w:pPr>
      <w:bookmarkStart w:id="92" w:name="bookmark92"/>
      <w:bookmarkEnd w:id="92"/>
      <w:r>
        <w:rPr>
          <w:color w:val="000000"/>
          <w:spacing w:val="0"/>
          <w:w w:val="100"/>
          <w:position w:val="0"/>
        </w:rPr>
        <w:t>为祭奠先烈服务，为弘扬烈士精神服务，为精神文明建设服务。</w:t>
      </w:r>
    </w:p>
    <w:p w14:paraId="7124B852">
      <w:pPr>
        <w:pStyle w:val="11"/>
        <w:keepNext w:val="0"/>
        <w:keepLines w:val="0"/>
        <w:widowControl w:val="0"/>
        <w:shd w:val="clear" w:color="auto" w:fill="auto"/>
        <w:tabs>
          <w:tab w:val="left" w:pos="1628"/>
        </w:tabs>
        <w:bidi w:val="0"/>
        <w:spacing w:before="0" w:after="0" w:line="240" w:lineRule="auto"/>
        <w:ind w:left="0" w:right="0" w:firstLine="800"/>
        <w:jc w:val="left"/>
        <w:rPr>
          <w:sz w:val="32"/>
          <w:szCs w:val="32"/>
        </w:rPr>
      </w:pPr>
      <w:bookmarkStart w:id="93" w:name="bookmark93"/>
      <w:r>
        <w:rPr>
          <w:b/>
          <w:bCs/>
          <w:color w:val="000000"/>
          <w:spacing w:val="0"/>
          <w:w w:val="100"/>
          <w:position w:val="0"/>
          <w:sz w:val="32"/>
          <w:szCs w:val="32"/>
        </w:rPr>
        <w:t>（</w:t>
      </w:r>
      <w:bookmarkEnd w:id="93"/>
      <w:r>
        <w:rPr>
          <w:b/>
          <w:bCs/>
          <w:color w:val="000000"/>
          <w:spacing w:val="0"/>
          <w:w w:val="100"/>
          <w:position w:val="0"/>
          <w:sz w:val="32"/>
          <w:szCs w:val="32"/>
        </w:rPr>
        <w:t>四）</w:t>
      </w:r>
      <w:r>
        <w:rPr>
          <w:b/>
          <w:bCs/>
          <w:color w:val="000000"/>
          <w:spacing w:val="0"/>
          <w:w w:val="100"/>
          <w:position w:val="0"/>
          <w:sz w:val="32"/>
          <w:szCs w:val="32"/>
        </w:rPr>
        <w:tab/>
      </w:r>
      <w:r>
        <w:rPr>
          <w:b/>
          <w:bCs/>
          <w:color w:val="000000"/>
          <w:spacing w:val="0"/>
          <w:w w:val="100"/>
          <w:position w:val="0"/>
          <w:sz w:val="32"/>
          <w:szCs w:val="32"/>
        </w:rPr>
        <w:t>部门财务管理规范性分析</w:t>
      </w:r>
    </w:p>
    <w:p w14:paraId="78322362">
      <w:pPr>
        <w:pStyle w:val="11"/>
        <w:keepNext w:val="0"/>
        <w:keepLines w:val="0"/>
        <w:widowControl w:val="0"/>
        <w:shd w:val="clear" w:color="auto" w:fill="auto"/>
        <w:bidi w:val="0"/>
        <w:spacing w:before="0" w:after="340" w:line="626" w:lineRule="exact"/>
        <w:ind w:left="0" w:right="0" w:firstLine="660"/>
        <w:jc w:val="both"/>
        <w:rPr>
          <w:sz w:val="32"/>
          <w:szCs w:val="32"/>
        </w:rPr>
      </w:pPr>
      <w:r>
        <w:rPr>
          <w:color w:val="000000"/>
          <w:spacing w:val="0"/>
          <w:w w:val="100"/>
          <w:position w:val="0"/>
          <w:sz w:val="32"/>
          <w:szCs w:val="32"/>
        </w:rPr>
        <w:t>呈贡区退役军人事务局在</w:t>
      </w:r>
      <w:r>
        <w:rPr>
          <w:color w:val="000000"/>
          <w:spacing w:val="0"/>
          <w:w w:val="100"/>
          <w:position w:val="0"/>
          <w:sz w:val="30"/>
          <w:szCs w:val="30"/>
        </w:rPr>
        <w:t>2020</w:t>
      </w:r>
      <w:r>
        <w:rPr>
          <w:color w:val="000000"/>
          <w:spacing w:val="0"/>
          <w:w w:val="100"/>
          <w:position w:val="0"/>
          <w:sz w:val="32"/>
          <w:szCs w:val="32"/>
        </w:rPr>
        <w:t>年进一步规范了账务处理，提高财务信息质量，按照国家相关法律法规及部门实际情况完善财务制度。严格按照《会计法》、《行政单位会计制度》、《行政单位财务规则》等规定，结合实际情况，科学设置支出科目，规范财务核算，完整披露相关信息。</w:t>
      </w:r>
    </w:p>
    <w:p w14:paraId="3EED0F39">
      <w:pPr>
        <w:pStyle w:val="11"/>
        <w:keepNext w:val="0"/>
        <w:keepLines w:val="0"/>
        <w:widowControl w:val="0"/>
        <w:shd w:val="clear" w:color="auto" w:fill="auto"/>
        <w:tabs>
          <w:tab w:val="left" w:pos="1628"/>
        </w:tabs>
        <w:bidi w:val="0"/>
        <w:spacing w:before="0" w:after="0" w:line="240" w:lineRule="auto"/>
        <w:ind w:left="0" w:right="0" w:firstLine="800"/>
        <w:jc w:val="left"/>
        <w:rPr>
          <w:sz w:val="32"/>
          <w:szCs w:val="32"/>
        </w:rPr>
      </w:pPr>
      <w:bookmarkStart w:id="94" w:name="bookmark94"/>
      <w:r>
        <w:rPr>
          <w:b/>
          <w:bCs/>
          <w:color w:val="000000"/>
          <w:spacing w:val="0"/>
          <w:w w:val="100"/>
          <w:position w:val="0"/>
          <w:sz w:val="32"/>
          <w:szCs w:val="32"/>
        </w:rPr>
        <w:t>（</w:t>
      </w:r>
      <w:bookmarkEnd w:id="94"/>
      <w:r>
        <w:rPr>
          <w:b/>
          <w:bCs/>
          <w:color w:val="000000"/>
          <w:spacing w:val="0"/>
          <w:w w:val="100"/>
          <w:position w:val="0"/>
          <w:sz w:val="32"/>
          <w:szCs w:val="32"/>
        </w:rPr>
        <w:t>五）</w:t>
      </w:r>
      <w:r>
        <w:rPr>
          <w:b/>
          <w:bCs/>
          <w:color w:val="000000"/>
          <w:spacing w:val="0"/>
          <w:w w:val="100"/>
          <w:position w:val="0"/>
          <w:sz w:val="32"/>
          <w:szCs w:val="32"/>
        </w:rPr>
        <w:tab/>
      </w:r>
      <w:r>
        <w:rPr>
          <w:b/>
          <w:bCs/>
          <w:color w:val="000000"/>
          <w:spacing w:val="0"/>
          <w:w w:val="100"/>
          <w:position w:val="0"/>
          <w:sz w:val="32"/>
          <w:szCs w:val="32"/>
        </w:rPr>
        <w:t>问卷调查情况</w:t>
      </w:r>
    </w:p>
    <w:p w14:paraId="3BED5F5E">
      <w:pPr>
        <w:pStyle w:val="11"/>
        <w:keepNext w:val="0"/>
        <w:keepLines w:val="0"/>
        <w:widowControl w:val="0"/>
        <w:shd w:val="clear" w:color="auto" w:fill="auto"/>
        <w:bidi w:val="0"/>
        <w:spacing w:before="0" w:after="0" w:line="627" w:lineRule="exact"/>
        <w:ind w:left="0" w:right="0" w:firstLine="660"/>
        <w:jc w:val="both"/>
        <w:rPr>
          <w:sz w:val="30"/>
          <w:szCs w:val="30"/>
        </w:rPr>
      </w:pPr>
      <w:r>
        <w:rPr>
          <w:color w:val="000000"/>
          <w:spacing w:val="0"/>
          <w:w w:val="100"/>
          <w:position w:val="0"/>
          <w:sz w:val="32"/>
          <w:szCs w:val="32"/>
        </w:rPr>
        <w:t>针对此次绩效评价，评价组工作人员共计发放了</w:t>
      </w:r>
      <w:r>
        <w:rPr>
          <w:color w:val="000000"/>
          <w:spacing w:val="0"/>
          <w:w w:val="100"/>
          <w:position w:val="0"/>
          <w:sz w:val="30"/>
          <w:szCs w:val="30"/>
        </w:rPr>
        <w:t>41</w:t>
      </w:r>
      <w:r>
        <w:rPr>
          <w:color w:val="000000"/>
          <w:spacing w:val="0"/>
          <w:w w:val="100"/>
          <w:position w:val="0"/>
          <w:sz w:val="32"/>
          <w:szCs w:val="32"/>
        </w:rPr>
        <w:t>份调查问卷，现役军人</w:t>
      </w:r>
      <w:r>
        <w:rPr>
          <w:color w:val="000000"/>
          <w:spacing w:val="0"/>
          <w:w w:val="100"/>
          <w:position w:val="0"/>
          <w:sz w:val="30"/>
          <w:szCs w:val="30"/>
        </w:rPr>
        <w:t>20</w:t>
      </w:r>
      <w:r>
        <w:rPr>
          <w:color w:val="000000"/>
          <w:spacing w:val="0"/>
          <w:w w:val="100"/>
          <w:position w:val="0"/>
          <w:sz w:val="32"/>
          <w:szCs w:val="32"/>
        </w:rPr>
        <w:t>份，退役军人</w:t>
      </w:r>
      <w:r>
        <w:rPr>
          <w:color w:val="000000"/>
          <w:spacing w:val="0"/>
          <w:w w:val="100"/>
          <w:position w:val="0"/>
          <w:sz w:val="30"/>
          <w:szCs w:val="30"/>
        </w:rPr>
        <w:t>20</w:t>
      </w:r>
      <w:r>
        <w:rPr>
          <w:color w:val="000000"/>
          <w:spacing w:val="0"/>
          <w:w w:val="100"/>
          <w:position w:val="0"/>
          <w:sz w:val="32"/>
          <w:szCs w:val="32"/>
        </w:rPr>
        <w:t>份，普通群众</w:t>
      </w:r>
      <w:r>
        <w:rPr>
          <w:color w:val="000000"/>
          <w:spacing w:val="0"/>
          <w:w w:val="100"/>
          <w:position w:val="0"/>
          <w:sz w:val="30"/>
          <w:szCs w:val="30"/>
        </w:rPr>
        <w:t>1</w:t>
      </w:r>
      <w:r>
        <w:rPr>
          <w:color w:val="000000"/>
          <w:spacing w:val="0"/>
          <w:w w:val="100"/>
          <w:position w:val="0"/>
          <w:sz w:val="32"/>
          <w:szCs w:val="32"/>
        </w:rPr>
        <w:t>份，均为男性，年龄层次多样。共计回收有效问卷</w:t>
      </w:r>
      <w:r>
        <w:rPr>
          <w:color w:val="000000"/>
          <w:spacing w:val="0"/>
          <w:w w:val="100"/>
          <w:position w:val="0"/>
          <w:sz w:val="30"/>
          <w:szCs w:val="30"/>
        </w:rPr>
        <w:t>41</w:t>
      </w:r>
      <w:r>
        <w:rPr>
          <w:color w:val="000000"/>
          <w:spacing w:val="0"/>
          <w:w w:val="100"/>
          <w:position w:val="0"/>
          <w:sz w:val="32"/>
          <w:szCs w:val="32"/>
        </w:rPr>
        <w:t>份，在统计的过程中发现，问卷</w:t>
      </w:r>
      <w:r>
        <w:rPr>
          <w:color w:val="000000"/>
          <w:spacing w:val="0"/>
          <w:w w:val="100"/>
          <w:position w:val="0"/>
          <w:sz w:val="30"/>
          <w:szCs w:val="30"/>
        </w:rPr>
        <w:t>21</w:t>
      </w:r>
      <w:r>
        <w:rPr>
          <w:color w:val="000000"/>
          <w:spacing w:val="0"/>
          <w:w w:val="100"/>
          <w:position w:val="0"/>
          <w:sz w:val="32"/>
          <w:szCs w:val="32"/>
        </w:rPr>
        <w:t>号及</w:t>
      </w:r>
      <w:r>
        <w:rPr>
          <w:color w:val="000000"/>
          <w:spacing w:val="0"/>
          <w:w w:val="100"/>
          <w:position w:val="0"/>
          <w:sz w:val="30"/>
          <w:szCs w:val="30"/>
        </w:rPr>
        <w:t>26</w:t>
      </w:r>
      <w:r>
        <w:rPr>
          <w:color w:val="000000"/>
          <w:spacing w:val="0"/>
          <w:w w:val="100"/>
          <w:position w:val="0"/>
          <w:sz w:val="32"/>
          <w:szCs w:val="32"/>
        </w:rPr>
        <w:t>号未评价或评价不清晰，作废，有效问卷</w:t>
      </w:r>
      <w:r>
        <w:rPr>
          <w:color w:val="000000"/>
          <w:spacing w:val="0"/>
          <w:w w:val="100"/>
          <w:position w:val="0"/>
          <w:sz w:val="30"/>
          <w:szCs w:val="30"/>
        </w:rPr>
        <w:t>39</w:t>
      </w:r>
      <w:r>
        <w:rPr>
          <w:color w:val="000000"/>
          <w:spacing w:val="0"/>
          <w:w w:val="100"/>
          <w:position w:val="0"/>
          <w:sz w:val="32"/>
          <w:szCs w:val="32"/>
        </w:rPr>
        <w:t>份。通过对《满意度调查问卷》调查情况的统计分析，群众满意度</w:t>
      </w:r>
      <w:r>
        <w:rPr>
          <w:color w:val="000000"/>
          <w:spacing w:val="0"/>
          <w:w w:val="100"/>
          <w:position w:val="0"/>
          <w:sz w:val="30"/>
          <w:szCs w:val="30"/>
          <w:lang w:val="en-US" w:eastAsia="en-US" w:bidi="en-US"/>
        </w:rPr>
        <w:t>79.49%o</w:t>
      </w:r>
    </w:p>
    <w:p w14:paraId="786C5184">
      <w:pPr>
        <w:pStyle w:val="11"/>
        <w:keepNext w:val="0"/>
        <w:keepLines w:val="0"/>
        <w:widowControl w:val="0"/>
        <w:shd w:val="clear" w:color="auto" w:fill="auto"/>
        <w:bidi w:val="0"/>
        <w:spacing w:before="0" w:after="340" w:line="627" w:lineRule="exact"/>
        <w:ind w:left="0" w:right="0" w:firstLine="660"/>
        <w:jc w:val="both"/>
        <w:rPr>
          <w:sz w:val="32"/>
          <w:szCs w:val="32"/>
        </w:rPr>
      </w:pPr>
      <w:r>
        <w:rPr>
          <w:color w:val="000000"/>
          <w:spacing w:val="0"/>
          <w:w w:val="100"/>
          <w:position w:val="0"/>
          <w:sz w:val="32"/>
          <w:szCs w:val="32"/>
        </w:rPr>
        <w:t>共有</w:t>
      </w:r>
      <w:r>
        <w:rPr>
          <w:color w:val="000000"/>
          <w:spacing w:val="0"/>
          <w:w w:val="100"/>
          <w:position w:val="0"/>
          <w:sz w:val="30"/>
          <w:szCs w:val="30"/>
        </w:rPr>
        <w:t>6</w:t>
      </w:r>
      <w:r>
        <w:rPr>
          <w:color w:val="000000"/>
          <w:spacing w:val="0"/>
          <w:w w:val="100"/>
          <w:position w:val="0"/>
          <w:sz w:val="32"/>
          <w:szCs w:val="32"/>
        </w:rPr>
        <w:t>位退役军人,</w:t>
      </w:r>
      <w:r>
        <w:rPr>
          <w:color w:val="000000"/>
          <w:spacing w:val="0"/>
          <w:w w:val="100"/>
          <w:position w:val="0"/>
          <w:sz w:val="30"/>
          <w:szCs w:val="30"/>
        </w:rPr>
        <w:t>1</w:t>
      </w:r>
      <w:r>
        <w:rPr>
          <w:color w:val="000000"/>
          <w:spacing w:val="0"/>
          <w:w w:val="100"/>
          <w:position w:val="0"/>
          <w:sz w:val="32"/>
          <w:szCs w:val="32"/>
        </w:rPr>
        <w:t>位现役军人对呈贡区退役军人事务局工作提出建议，主要为增发补助及落实优待证的发放时间。</w:t>
      </w:r>
    </w:p>
    <w:p w14:paraId="31362C50">
      <w:pPr>
        <w:pStyle w:val="11"/>
        <w:keepNext w:val="0"/>
        <w:keepLines w:val="0"/>
        <w:widowControl w:val="0"/>
        <w:shd w:val="clear" w:color="auto" w:fill="auto"/>
        <w:bidi w:val="0"/>
        <w:spacing w:before="0" w:after="240" w:line="240" w:lineRule="auto"/>
        <w:ind w:left="0" w:right="0" w:firstLine="660"/>
        <w:jc w:val="both"/>
        <w:rPr>
          <w:sz w:val="32"/>
          <w:szCs w:val="32"/>
        </w:rPr>
      </w:pPr>
      <w:r>
        <w:rPr>
          <w:b/>
          <w:bCs/>
          <w:color w:val="000000"/>
          <w:spacing w:val="0"/>
          <w:w w:val="100"/>
          <w:position w:val="0"/>
          <w:sz w:val="32"/>
          <w:szCs w:val="32"/>
        </w:rPr>
        <w:t>四、评价结论</w:t>
      </w:r>
    </w:p>
    <w:p w14:paraId="1639B794">
      <w:pPr>
        <w:pStyle w:val="11"/>
        <w:keepNext w:val="0"/>
        <w:keepLines w:val="0"/>
        <w:widowControl w:val="0"/>
        <w:shd w:val="clear" w:color="auto" w:fill="auto"/>
        <w:bidi w:val="0"/>
        <w:spacing w:before="0" w:after="0" w:line="240" w:lineRule="auto"/>
        <w:ind w:left="0" w:right="0" w:firstLine="800"/>
        <w:jc w:val="left"/>
        <w:rPr>
          <w:sz w:val="32"/>
          <w:szCs w:val="32"/>
        </w:rPr>
      </w:pPr>
      <w:r>
        <w:rPr>
          <w:b/>
          <w:bCs/>
          <w:color w:val="000000"/>
          <w:spacing w:val="0"/>
          <w:w w:val="100"/>
          <w:position w:val="0"/>
          <w:sz w:val="32"/>
          <w:szCs w:val="32"/>
        </w:rPr>
        <w:t>（一）综合评价结论</w:t>
      </w:r>
    </w:p>
    <w:p w14:paraId="272114ED">
      <w:pPr>
        <w:pStyle w:val="11"/>
        <w:keepNext w:val="0"/>
        <w:keepLines w:val="0"/>
        <w:widowControl w:val="0"/>
        <w:shd w:val="clear" w:color="auto" w:fill="auto"/>
        <w:bidi w:val="0"/>
        <w:spacing w:before="0" w:after="120" w:line="621" w:lineRule="exact"/>
        <w:ind w:left="0" w:right="0" w:firstLine="660"/>
        <w:jc w:val="both"/>
        <w:rPr>
          <w:sz w:val="32"/>
          <w:szCs w:val="32"/>
        </w:rPr>
        <w:sectPr>
          <w:headerReference r:id="rId36" w:type="first"/>
          <w:footerReference r:id="rId38" w:type="first"/>
          <w:headerReference r:id="rId35" w:type="default"/>
          <w:footerReference r:id="rId37" w:type="default"/>
          <w:footnotePr>
            <w:numFmt w:val="decimal"/>
          </w:footnotePr>
          <w:pgSz w:w="11900" w:h="16840"/>
          <w:pgMar w:top="1029" w:right="1487" w:bottom="2250" w:left="1615" w:header="0" w:footer="3" w:gutter="0"/>
          <w:cols w:space="720" w:num="1"/>
          <w:titlePg/>
          <w:rtlGutter w:val="0"/>
          <w:docGrid w:linePitch="360" w:charSpace="0"/>
        </w:sectPr>
      </w:pPr>
      <w:r>
        <w:rPr>
          <w:color w:val="000000"/>
          <w:spacing w:val="0"/>
          <w:w w:val="100"/>
          <w:position w:val="0"/>
          <w:sz w:val="32"/>
          <w:szCs w:val="32"/>
        </w:rPr>
        <w:t>本次评价结果</w:t>
      </w:r>
      <w:r>
        <w:rPr>
          <w:rFonts w:hint="eastAsia"/>
          <w:color w:val="000000"/>
          <w:spacing w:val="0"/>
          <w:w w:val="100"/>
          <w:position w:val="0"/>
          <w:sz w:val="32"/>
          <w:szCs w:val="32"/>
          <w:lang w:eastAsia="zh-CN"/>
        </w:rPr>
        <w:t>采</w:t>
      </w:r>
      <w:r>
        <w:rPr>
          <w:color w:val="000000"/>
          <w:spacing w:val="0"/>
          <w:w w:val="100"/>
          <w:position w:val="0"/>
          <w:sz w:val="32"/>
          <w:szCs w:val="32"/>
        </w:rPr>
        <w:t>取百分制，按照综合评分划分为四档，其中</w:t>
      </w:r>
      <w:r>
        <w:rPr>
          <w:color w:val="000000"/>
          <w:spacing w:val="0"/>
          <w:w w:val="100"/>
          <w:position w:val="0"/>
          <w:sz w:val="30"/>
          <w:szCs w:val="30"/>
        </w:rPr>
        <w:t>90</w:t>
      </w:r>
      <w:r>
        <w:rPr>
          <w:color w:val="000000"/>
          <w:spacing w:val="0"/>
          <w:w w:val="100"/>
          <w:position w:val="0"/>
          <w:sz w:val="32"/>
          <w:szCs w:val="32"/>
        </w:rPr>
        <w:t>（含）</w:t>
      </w:r>
      <w:r>
        <w:rPr>
          <w:color w:val="000000"/>
          <w:spacing w:val="0"/>
          <w:w w:val="100"/>
          <w:position w:val="0"/>
          <w:sz w:val="30"/>
          <w:szCs w:val="30"/>
          <w:lang w:val="en-US" w:eastAsia="en-US" w:bidi="en-US"/>
        </w:rPr>
        <w:t>-100</w:t>
      </w:r>
      <w:r>
        <w:rPr>
          <w:color w:val="000000"/>
          <w:spacing w:val="0"/>
          <w:w w:val="100"/>
          <w:position w:val="0"/>
          <w:sz w:val="32"/>
          <w:szCs w:val="32"/>
        </w:rPr>
        <w:t>分为优、</w:t>
      </w:r>
      <w:r>
        <w:rPr>
          <w:color w:val="000000"/>
          <w:spacing w:val="0"/>
          <w:w w:val="100"/>
          <w:position w:val="0"/>
          <w:sz w:val="30"/>
          <w:szCs w:val="30"/>
        </w:rPr>
        <w:t>80</w:t>
      </w:r>
      <w:r>
        <w:rPr>
          <w:color w:val="000000"/>
          <w:spacing w:val="0"/>
          <w:w w:val="100"/>
          <w:position w:val="0"/>
          <w:sz w:val="32"/>
          <w:szCs w:val="32"/>
        </w:rPr>
        <w:t>（含）</w:t>
      </w:r>
      <w:r>
        <w:rPr>
          <w:color w:val="000000"/>
          <w:spacing w:val="0"/>
          <w:w w:val="100"/>
          <w:position w:val="0"/>
          <w:sz w:val="30"/>
          <w:szCs w:val="30"/>
        </w:rPr>
        <w:t>-90</w:t>
      </w:r>
      <w:r>
        <w:rPr>
          <w:color w:val="000000"/>
          <w:spacing w:val="0"/>
          <w:w w:val="100"/>
          <w:position w:val="0"/>
          <w:sz w:val="32"/>
          <w:szCs w:val="32"/>
        </w:rPr>
        <w:t>分为良、</w:t>
      </w:r>
      <w:r>
        <w:rPr>
          <w:color w:val="000000"/>
          <w:spacing w:val="0"/>
          <w:w w:val="100"/>
          <w:position w:val="0"/>
          <w:sz w:val="30"/>
          <w:szCs w:val="30"/>
        </w:rPr>
        <w:t>60</w:t>
      </w:r>
      <w:r>
        <w:rPr>
          <w:color w:val="000000"/>
          <w:spacing w:val="0"/>
          <w:w w:val="100"/>
          <w:position w:val="0"/>
          <w:sz w:val="32"/>
          <w:szCs w:val="32"/>
        </w:rPr>
        <w:t>（含）</w:t>
      </w:r>
      <w:r>
        <w:rPr>
          <w:color w:val="000000"/>
          <w:spacing w:val="0"/>
          <w:w w:val="100"/>
          <w:position w:val="0"/>
          <w:sz w:val="30"/>
          <w:szCs w:val="30"/>
          <w:lang w:val="en-US" w:eastAsia="en-US" w:bidi="en-US"/>
        </w:rPr>
        <w:t>-80</w:t>
      </w:r>
      <w:r>
        <w:rPr>
          <w:color w:val="000000"/>
          <w:spacing w:val="0"/>
          <w:w w:val="100"/>
          <w:position w:val="0"/>
          <w:sz w:val="32"/>
          <w:szCs w:val="32"/>
        </w:rPr>
        <w:t>分为中、</w:t>
      </w:r>
      <w:r>
        <w:rPr>
          <w:color w:val="000000"/>
          <w:spacing w:val="0"/>
          <w:w w:val="100"/>
          <w:position w:val="0"/>
          <w:sz w:val="30"/>
          <w:szCs w:val="30"/>
        </w:rPr>
        <w:t>60</w:t>
      </w:r>
      <w:r>
        <w:rPr>
          <w:color w:val="000000"/>
          <w:spacing w:val="0"/>
          <w:w w:val="100"/>
          <w:position w:val="0"/>
          <w:sz w:val="32"/>
          <w:szCs w:val="32"/>
        </w:rPr>
        <w:t>分以下为差。本次评分依据项目组设计指标评价体系及评分标准，项目组以现场采集的基础数据、收</w:t>
      </w:r>
    </w:p>
    <w:p w14:paraId="7F2BEB95">
      <w:pPr>
        <w:pStyle w:val="31"/>
        <w:keepNext w:val="0"/>
        <w:keepLines w:val="0"/>
        <w:widowControl w:val="0"/>
        <w:shd w:val="clear" w:color="auto" w:fill="auto"/>
        <w:bidi w:val="0"/>
        <w:spacing w:before="0" w:after="0"/>
        <w:ind w:left="106" w:right="0" w:firstLine="0"/>
        <w:jc w:val="left"/>
      </w:pPr>
      <w:r>
        <w:rPr>
          <w:color w:val="000000"/>
          <w:spacing w:val="0"/>
          <w:w w:val="100"/>
          <w:position w:val="0"/>
        </w:rPr>
        <w:t>集的评价相关资料及问卷调查为基础，对照评价指标打分。对呈贡区退役军人事务局</w:t>
      </w:r>
      <w:r>
        <w:rPr>
          <w:color w:val="000000"/>
          <w:spacing w:val="0"/>
          <w:w w:val="100"/>
          <w:position w:val="0"/>
          <w:sz w:val="30"/>
          <w:szCs w:val="30"/>
        </w:rPr>
        <w:t>2020</w:t>
      </w:r>
      <w:r>
        <w:rPr>
          <w:color w:val="000000"/>
          <w:spacing w:val="0"/>
          <w:w w:val="100"/>
          <w:position w:val="0"/>
        </w:rPr>
        <w:t>年度部门整体支出进行了独立客观地评价，最终评分结果为</w:t>
      </w:r>
      <w:r>
        <w:rPr>
          <w:color w:val="000000"/>
          <w:spacing w:val="0"/>
          <w:w w:val="100"/>
          <w:position w:val="0"/>
          <w:sz w:val="30"/>
          <w:szCs w:val="30"/>
          <w:lang w:val="en-US" w:eastAsia="en-US" w:bidi="en-US"/>
        </w:rPr>
        <w:t>87.</w:t>
      </w:r>
      <w:r>
        <w:rPr>
          <w:color w:val="000000"/>
          <w:spacing w:val="0"/>
          <w:w w:val="100"/>
          <w:position w:val="0"/>
          <w:sz w:val="30"/>
          <w:szCs w:val="30"/>
        </w:rPr>
        <w:t>62</w:t>
      </w:r>
      <w:r>
        <w:rPr>
          <w:color w:val="000000"/>
          <w:spacing w:val="0"/>
          <w:w w:val="100"/>
          <w:position w:val="0"/>
        </w:rPr>
        <w:t>分，绩效评级为</w:t>
      </w:r>
      <w:r>
        <w:rPr>
          <w:color w:val="000000"/>
          <w:spacing w:val="0"/>
          <w:w w:val="100"/>
          <w:position w:val="0"/>
          <w:lang w:val="zh-CN" w:eastAsia="zh-CN" w:bidi="zh-CN"/>
        </w:rPr>
        <w:t>“良</w:t>
      </w:r>
      <w:r>
        <w:rPr>
          <w:color w:val="000000"/>
          <w:spacing w:val="0"/>
          <w:w w:val="100"/>
          <w:position w:val="0"/>
        </w:rPr>
        <w:t>"。各类指标权重和实际得分详见下表：</w:t>
      </w:r>
    </w:p>
    <w:tbl>
      <w:tblPr>
        <w:tblStyle w:val="2"/>
        <w:tblW w:w="0" w:type="auto"/>
        <w:jc w:val="center"/>
        <w:tblLayout w:type="fixed"/>
        <w:tblCellMar>
          <w:top w:w="0" w:type="dxa"/>
          <w:left w:w="10" w:type="dxa"/>
          <w:bottom w:w="0" w:type="dxa"/>
          <w:right w:w="10" w:type="dxa"/>
        </w:tblCellMar>
      </w:tblPr>
      <w:tblGrid>
        <w:gridCol w:w="1440"/>
        <w:gridCol w:w="1392"/>
        <w:gridCol w:w="1426"/>
        <w:gridCol w:w="1426"/>
        <w:gridCol w:w="1397"/>
        <w:gridCol w:w="1440"/>
      </w:tblGrid>
      <w:tr w14:paraId="665EA8F3">
        <w:tblPrEx>
          <w:tblCellMar>
            <w:top w:w="0" w:type="dxa"/>
            <w:left w:w="10" w:type="dxa"/>
            <w:bottom w:w="0" w:type="dxa"/>
            <w:right w:w="10" w:type="dxa"/>
          </w:tblCellMar>
        </w:tblPrEx>
        <w:trPr>
          <w:trHeight w:val="648" w:hRule="exact"/>
          <w:jc w:val="center"/>
        </w:trPr>
        <w:tc>
          <w:tcPr>
            <w:tcBorders>
              <w:top w:val="single" w:color="auto" w:sz="4" w:space="0"/>
              <w:left w:val="single" w:color="auto" w:sz="4" w:space="0"/>
            </w:tcBorders>
            <w:shd w:val="clear" w:color="auto" w:fill="FFFFFF"/>
            <w:vAlign w:val="center"/>
          </w:tcPr>
          <w:p w14:paraId="73292C94">
            <w:pPr>
              <w:pStyle w:val="25"/>
              <w:keepNext w:val="0"/>
              <w:keepLines w:val="0"/>
              <w:widowControl w:val="0"/>
              <w:shd w:val="clear" w:color="auto" w:fill="auto"/>
              <w:bidi w:val="0"/>
              <w:spacing w:before="0" w:after="0" w:line="240" w:lineRule="auto"/>
              <w:ind w:left="0" w:right="0" w:firstLine="400"/>
              <w:jc w:val="left"/>
              <w:rPr>
                <w:sz w:val="28"/>
                <w:szCs w:val="28"/>
              </w:rPr>
            </w:pPr>
            <w:r>
              <w:rPr>
                <w:color w:val="000000"/>
                <w:spacing w:val="0"/>
                <w:w w:val="100"/>
                <w:position w:val="0"/>
                <w:sz w:val="28"/>
                <w:szCs w:val="28"/>
              </w:rPr>
              <w:t>指标</w:t>
            </w:r>
          </w:p>
        </w:tc>
        <w:tc>
          <w:tcPr>
            <w:tcBorders>
              <w:top w:val="single" w:color="auto" w:sz="4" w:space="0"/>
              <w:left w:val="single" w:color="auto" w:sz="4" w:space="0"/>
            </w:tcBorders>
            <w:shd w:val="clear" w:color="auto" w:fill="FFFFFF"/>
            <w:vAlign w:val="center"/>
          </w:tcPr>
          <w:p w14:paraId="0F6DBC56">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投入类</w:t>
            </w:r>
          </w:p>
        </w:tc>
        <w:tc>
          <w:tcPr>
            <w:tcBorders>
              <w:top w:val="single" w:color="auto" w:sz="4" w:space="0"/>
              <w:left w:val="single" w:color="auto" w:sz="4" w:space="0"/>
            </w:tcBorders>
            <w:shd w:val="clear" w:color="auto" w:fill="FFFFFF"/>
            <w:vAlign w:val="center"/>
          </w:tcPr>
          <w:p w14:paraId="6E9EC846">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过程类</w:t>
            </w:r>
          </w:p>
        </w:tc>
        <w:tc>
          <w:tcPr>
            <w:tcBorders>
              <w:top w:val="single" w:color="auto" w:sz="4" w:space="0"/>
              <w:left w:val="single" w:color="auto" w:sz="4" w:space="0"/>
            </w:tcBorders>
            <w:shd w:val="clear" w:color="auto" w:fill="FFFFFF"/>
            <w:vAlign w:val="center"/>
          </w:tcPr>
          <w:p w14:paraId="20AC4E67">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产出类</w:t>
            </w:r>
          </w:p>
        </w:tc>
        <w:tc>
          <w:tcPr>
            <w:tcBorders>
              <w:top w:val="single" w:color="auto" w:sz="4" w:space="0"/>
              <w:left w:val="single" w:color="auto" w:sz="4" w:space="0"/>
            </w:tcBorders>
            <w:shd w:val="clear" w:color="auto" w:fill="FFFFFF"/>
            <w:vAlign w:val="center"/>
          </w:tcPr>
          <w:p w14:paraId="0A89825C">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效果类</w:t>
            </w:r>
          </w:p>
        </w:tc>
        <w:tc>
          <w:tcPr>
            <w:tcBorders>
              <w:top w:val="single" w:color="auto" w:sz="4" w:space="0"/>
              <w:left w:val="single" w:color="auto" w:sz="4" w:space="0"/>
              <w:right w:val="single" w:color="auto" w:sz="4" w:space="0"/>
            </w:tcBorders>
            <w:shd w:val="clear" w:color="auto" w:fill="FFFFFF"/>
            <w:vAlign w:val="center"/>
          </w:tcPr>
          <w:p w14:paraId="45D383B7">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合计</w:t>
            </w:r>
          </w:p>
        </w:tc>
      </w:tr>
      <w:tr w14:paraId="69C86F92">
        <w:tblPrEx>
          <w:tblCellMar>
            <w:top w:w="0" w:type="dxa"/>
            <w:left w:w="10" w:type="dxa"/>
            <w:bottom w:w="0" w:type="dxa"/>
            <w:right w:w="10" w:type="dxa"/>
          </w:tblCellMar>
        </w:tblPrEx>
        <w:trPr>
          <w:trHeight w:val="629" w:hRule="exact"/>
          <w:jc w:val="center"/>
        </w:trPr>
        <w:tc>
          <w:tcPr>
            <w:tcBorders>
              <w:top w:val="single" w:color="auto" w:sz="4" w:space="0"/>
              <w:left w:val="single" w:color="auto" w:sz="4" w:space="0"/>
            </w:tcBorders>
            <w:shd w:val="clear" w:color="auto" w:fill="FFFFFF"/>
            <w:vAlign w:val="center"/>
          </w:tcPr>
          <w:p w14:paraId="2EB4CD2A">
            <w:pPr>
              <w:pStyle w:val="25"/>
              <w:keepNext w:val="0"/>
              <w:keepLines w:val="0"/>
              <w:widowControl w:val="0"/>
              <w:shd w:val="clear" w:color="auto" w:fill="auto"/>
              <w:bidi w:val="0"/>
              <w:spacing w:before="0" w:after="0" w:line="240" w:lineRule="auto"/>
              <w:ind w:left="0" w:right="0" w:firstLine="400"/>
              <w:jc w:val="left"/>
              <w:rPr>
                <w:sz w:val="28"/>
                <w:szCs w:val="28"/>
              </w:rPr>
            </w:pPr>
            <w:r>
              <w:rPr>
                <w:color w:val="000000"/>
                <w:spacing w:val="0"/>
                <w:w w:val="100"/>
                <w:position w:val="0"/>
                <w:sz w:val="28"/>
                <w:szCs w:val="28"/>
              </w:rPr>
              <w:t>权重</w:t>
            </w:r>
          </w:p>
        </w:tc>
        <w:tc>
          <w:tcPr>
            <w:tcBorders>
              <w:top w:val="single" w:color="auto" w:sz="4" w:space="0"/>
              <w:left w:val="single" w:color="auto" w:sz="4" w:space="0"/>
            </w:tcBorders>
            <w:shd w:val="clear" w:color="auto" w:fill="FFFFFF"/>
            <w:vAlign w:val="center"/>
          </w:tcPr>
          <w:p w14:paraId="28539BDC">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rPr>
              <w:t>10%</w:t>
            </w:r>
          </w:p>
        </w:tc>
        <w:tc>
          <w:tcPr>
            <w:tcBorders>
              <w:top w:val="single" w:color="auto" w:sz="4" w:space="0"/>
              <w:left w:val="single" w:color="auto" w:sz="4" w:space="0"/>
            </w:tcBorders>
            <w:shd w:val="clear" w:color="auto" w:fill="FFFFFF"/>
            <w:vAlign w:val="center"/>
          </w:tcPr>
          <w:p w14:paraId="3C87A5E5">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rPr>
              <w:t>30%</w:t>
            </w:r>
          </w:p>
        </w:tc>
        <w:tc>
          <w:tcPr>
            <w:tcBorders>
              <w:top w:val="single" w:color="auto" w:sz="4" w:space="0"/>
              <w:left w:val="single" w:color="auto" w:sz="4" w:space="0"/>
            </w:tcBorders>
            <w:shd w:val="clear" w:color="auto" w:fill="FFFFFF"/>
            <w:vAlign w:val="center"/>
          </w:tcPr>
          <w:p w14:paraId="4F6BE36F">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rPr>
              <w:t>30%</w:t>
            </w:r>
          </w:p>
        </w:tc>
        <w:tc>
          <w:tcPr>
            <w:tcBorders>
              <w:top w:val="single" w:color="auto" w:sz="4" w:space="0"/>
              <w:left w:val="single" w:color="auto" w:sz="4" w:space="0"/>
            </w:tcBorders>
            <w:shd w:val="clear" w:color="auto" w:fill="FFFFFF"/>
            <w:vAlign w:val="center"/>
          </w:tcPr>
          <w:p w14:paraId="5E6A7C2C">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rPr>
              <w:t>30%</w:t>
            </w:r>
          </w:p>
        </w:tc>
        <w:tc>
          <w:tcPr>
            <w:tcBorders>
              <w:top w:val="single" w:color="auto" w:sz="4" w:space="0"/>
              <w:left w:val="single" w:color="auto" w:sz="4" w:space="0"/>
              <w:right w:val="single" w:color="auto" w:sz="4" w:space="0"/>
            </w:tcBorders>
            <w:shd w:val="clear" w:color="auto" w:fill="FFFFFF"/>
            <w:vAlign w:val="center"/>
          </w:tcPr>
          <w:p w14:paraId="46252A43">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rPr>
              <w:t>100%</w:t>
            </w:r>
          </w:p>
        </w:tc>
      </w:tr>
      <w:tr w14:paraId="538C8279">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14:paraId="3A890EC6">
            <w:pPr>
              <w:pStyle w:val="25"/>
              <w:keepNext w:val="0"/>
              <w:keepLines w:val="0"/>
              <w:widowControl w:val="0"/>
              <w:shd w:val="clear" w:color="auto" w:fill="auto"/>
              <w:bidi w:val="0"/>
              <w:spacing w:before="0" w:after="0" w:line="240" w:lineRule="auto"/>
              <w:ind w:left="0" w:right="0" w:firstLine="400"/>
              <w:jc w:val="left"/>
              <w:rPr>
                <w:sz w:val="28"/>
                <w:szCs w:val="28"/>
              </w:rPr>
            </w:pPr>
            <w:r>
              <w:rPr>
                <w:color w:val="000000"/>
                <w:spacing w:val="0"/>
                <w:w w:val="100"/>
                <w:position w:val="0"/>
                <w:sz w:val="28"/>
                <w:szCs w:val="28"/>
              </w:rPr>
              <w:t>得分</w:t>
            </w:r>
          </w:p>
        </w:tc>
        <w:tc>
          <w:tcPr>
            <w:tcBorders>
              <w:top w:val="single" w:color="auto" w:sz="4" w:space="0"/>
              <w:left w:val="single" w:color="auto" w:sz="4" w:space="0"/>
            </w:tcBorders>
            <w:shd w:val="clear" w:color="auto" w:fill="FFFFFF"/>
            <w:vAlign w:val="center"/>
          </w:tcPr>
          <w:p w14:paraId="4331F094">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lang w:val="en-US" w:eastAsia="en-US" w:bidi="en-US"/>
              </w:rPr>
              <w:t>7.</w:t>
            </w:r>
            <w:r>
              <w:rPr>
                <w:rFonts w:ascii="Times New Roman" w:hAnsi="Times New Roman" w:eastAsia="Times New Roman" w:cs="Times New Roman"/>
                <w:color w:val="000000"/>
                <w:spacing w:val="0"/>
                <w:w w:val="100"/>
                <w:position w:val="0"/>
                <w:sz w:val="30"/>
                <w:szCs w:val="30"/>
              </w:rPr>
              <w:t>1</w:t>
            </w:r>
          </w:p>
        </w:tc>
        <w:tc>
          <w:tcPr>
            <w:tcBorders>
              <w:top w:val="single" w:color="auto" w:sz="4" w:space="0"/>
              <w:left w:val="single" w:color="auto" w:sz="4" w:space="0"/>
            </w:tcBorders>
            <w:shd w:val="clear" w:color="auto" w:fill="FFFFFF"/>
            <w:vAlign w:val="center"/>
          </w:tcPr>
          <w:p w14:paraId="469B24A0">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lang w:val="en-US" w:eastAsia="en-US" w:bidi="en-US"/>
              </w:rPr>
              <w:t>26.</w:t>
            </w:r>
            <w:r>
              <w:rPr>
                <w:rFonts w:ascii="Times New Roman" w:hAnsi="Times New Roman" w:eastAsia="Times New Roman" w:cs="Times New Roman"/>
                <w:color w:val="000000"/>
                <w:spacing w:val="0"/>
                <w:w w:val="100"/>
                <w:position w:val="0"/>
                <w:sz w:val="30"/>
                <w:szCs w:val="30"/>
              </w:rPr>
              <w:t>52</w:t>
            </w:r>
          </w:p>
        </w:tc>
        <w:tc>
          <w:tcPr>
            <w:tcBorders>
              <w:top w:val="single" w:color="auto" w:sz="4" w:space="0"/>
              <w:left w:val="single" w:color="auto" w:sz="4" w:space="0"/>
            </w:tcBorders>
            <w:shd w:val="clear" w:color="auto" w:fill="FFFFFF"/>
            <w:vAlign w:val="center"/>
          </w:tcPr>
          <w:p w14:paraId="2A3B59BC">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rPr>
              <w:t>27</w:t>
            </w:r>
          </w:p>
        </w:tc>
        <w:tc>
          <w:tcPr>
            <w:tcBorders>
              <w:top w:val="single" w:color="auto" w:sz="4" w:space="0"/>
              <w:left w:val="single" w:color="auto" w:sz="4" w:space="0"/>
            </w:tcBorders>
            <w:shd w:val="clear" w:color="auto" w:fill="FFFFFF"/>
            <w:vAlign w:val="center"/>
          </w:tcPr>
          <w:p w14:paraId="4FEACE2D">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rPr>
              <w:t>27</w:t>
            </w:r>
          </w:p>
        </w:tc>
        <w:tc>
          <w:tcPr>
            <w:tcBorders>
              <w:top w:val="single" w:color="auto" w:sz="4" w:space="0"/>
              <w:left w:val="single" w:color="auto" w:sz="4" w:space="0"/>
              <w:right w:val="single" w:color="auto" w:sz="4" w:space="0"/>
            </w:tcBorders>
            <w:shd w:val="clear" w:color="auto" w:fill="FFFFFF"/>
            <w:vAlign w:val="center"/>
          </w:tcPr>
          <w:p w14:paraId="20142AF9">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lang w:val="en-US" w:eastAsia="en-US" w:bidi="en-US"/>
              </w:rPr>
              <w:t>87.</w:t>
            </w:r>
            <w:r>
              <w:rPr>
                <w:rFonts w:ascii="Times New Roman" w:hAnsi="Times New Roman" w:eastAsia="Times New Roman" w:cs="Times New Roman"/>
                <w:color w:val="000000"/>
                <w:spacing w:val="0"/>
                <w:w w:val="100"/>
                <w:position w:val="0"/>
                <w:sz w:val="30"/>
                <w:szCs w:val="30"/>
              </w:rPr>
              <w:t>62</w:t>
            </w:r>
          </w:p>
        </w:tc>
      </w:tr>
      <w:tr w14:paraId="31F024C3">
        <w:tblPrEx>
          <w:tblCellMar>
            <w:top w:w="0" w:type="dxa"/>
            <w:left w:w="10" w:type="dxa"/>
            <w:bottom w:w="0" w:type="dxa"/>
            <w:right w:w="10" w:type="dxa"/>
          </w:tblCellMar>
        </w:tblPrEx>
        <w:trPr>
          <w:trHeight w:val="643" w:hRule="exact"/>
          <w:jc w:val="center"/>
        </w:trPr>
        <w:tc>
          <w:tcPr>
            <w:tcBorders>
              <w:top w:val="single" w:color="auto" w:sz="4" w:space="0"/>
              <w:left w:val="single" w:color="auto" w:sz="4" w:space="0"/>
              <w:bottom w:val="single" w:color="auto" w:sz="4" w:space="0"/>
            </w:tcBorders>
            <w:shd w:val="clear" w:color="auto" w:fill="FFFFFF"/>
            <w:vAlign w:val="center"/>
          </w:tcPr>
          <w:p w14:paraId="03DBA24B">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得分率</w:t>
            </w:r>
          </w:p>
        </w:tc>
        <w:tc>
          <w:tcPr>
            <w:tcBorders>
              <w:top w:val="single" w:color="auto" w:sz="4" w:space="0"/>
              <w:left w:val="single" w:color="auto" w:sz="4" w:space="0"/>
              <w:bottom w:val="single" w:color="auto" w:sz="4" w:space="0"/>
            </w:tcBorders>
            <w:shd w:val="clear" w:color="auto" w:fill="FFFFFF"/>
            <w:vAlign w:val="center"/>
          </w:tcPr>
          <w:p w14:paraId="31F37347">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lang w:val="en-US" w:eastAsia="en-US" w:bidi="en-US"/>
              </w:rPr>
              <w:t>71.</w:t>
            </w:r>
            <w:r>
              <w:rPr>
                <w:rFonts w:ascii="Times New Roman" w:hAnsi="Times New Roman" w:eastAsia="Times New Roman" w:cs="Times New Roman"/>
                <w:color w:val="000000"/>
                <w:spacing w:val="0"/>
                <w:w w:val="100"/>
                <w:position w:val="0"/>
                <w:sz w:val="30"/>
                <w:szCs w:val="30"/>
              </w:rPr>
              <w:t>00%</w:t>
            </w:r>
          </w:p>
        </w:tc>
        <w:tc>
          <w:tcPr>
            <w:tcBorders>
              <w:top w:val="single" w:color="auto" w:sz="4" w:space="0"/>
              <w:left w:val="single" w:color="auto" w:sz="4" w:space="0"/>
              <w:bottom w:val="single" w:color="auto" w:sz="4" w:space="0"/>
            </w:tcBorders>
            <w:shd w:val="clear" w:color="auto" w:fill="FFFFFF"/>
            <w:vAlign w:val="center"/>
          </w:tcPr>
          <w:p w14:paraId="2F6849C6">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lang w:val="en-US" w:eastAsia="en-US" w:bidi="en-US"/>
              </w:rPr>
              <w:t>88.</w:t>
            </w:r>
            <w:r>
              <w:rPr>
                <w:rFonts w:ascii="Times New Roman" w:hAnsi="Times New Roman" w:eastAsia="Times New Roman" w:cs="Times New Roman"/>
                <w:color w:val="000000"/>
                <w:spacing w:val="0"/>
                <w:w w:val="100"/>
                <w:position w:val="0"/>
                <w:sz w:val="30"/>
                <w:szCs w:val="30"/>
              </w:rPr>
              <w:t>40%</w:t>
            </w:r>
          </w:p>
        </w:tc>
        <w:tc>
          <w:tcPr>
            <w:tcBorders>
              <w:top w:val="single" w:color="auto" w:sz="4" w:space="0"/>
              <w:left w:val="single" w:color="auto" w:sz="4" w:space="0"/>
              <w:bottom w:val="single" w:color="auto" w:sz="4" w:space="0"/>
            </w:tcBorders>
            <w:shd w:val="clear" w:color="auto" w:fill="FFFFFF"/>
            <w:vAlign w:val="center"/>
          </w:tcPr>
          <w:p w14:paraId="3FBDADAD">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lang w:val="en-US" w:eastAsia="en-US" w:bidi="en-US"/>
              </w:rPr>
              <w:t>90.</w:t>
            </w:r>
            <w:r>
              <w:rPr>
                <w:rFonts w:ascii="Times New Roman" w:hAnsi="Times New Roman" w:eastAsia="Times New Roman" w:cs="Times New Roman"/>
                <w:color w:val="000000"/>
                <w:spacing w:val="0"/>
                <w:w w:val="100"/>
                <w:position w:val="0"/>
                <w:sz w:val="30"/>
                <w:szCs w:val="30"/>
              </w:rPr>
              <w:t>00%</w:t>
            </w:r>
          </w:p>
        </w:tc>
        <w:tc>
          <w:tcPr>
            <w:tcBorders>
              <w:top w:val="single" w:color="auto" w:sz="4" w:space="0"/>
              <w:left w:val="single" w:color="auto" w:sz="4" w:space="0"/>
              <w:bottom w:val="single" w:color="auto" w:sz="4" w:space="0"/>
            </w:tcBorders>
            <w:shd w:val="clear" w:color="auto" w:fill="FFFFFF"/>
            <w:vAlign w:val="center"/>
          </w:tcPr>
          <w:p w14:paraId="753B903F">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lang w:val="en-US" w:eastAsia="en-US" w:bidi="en-US"/>
              </w:rPr>
              <w:t>90.</w:t>
            </w:r>
            <w:r>
              <w:rPr>
                <w:rFonts w:ascii="Times New Roman" w:hAnsi="Times New Roman" w:eastAsia="Times New Roman" w:cs="Times New Roman"/>
                <w:color w:val="000000"/>
                <w:spacing w:val="0"/>
                <w:w w:val="100"/>
                <w:position w:val="0"/>
                <w:sz w:val="30"/>
                <w:szCs w:val="30"/>
              </w:rPr>
              <w:t>00%</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12A6478F">
            <w:pPr>
              <w:pStyle w:val="25"/>
              <w:keepNext w:val="0"/>
              <w:keepLines w:val="0"/>
              <w:widowControl w:val="0"/>
              <w:shd w:val="clear" w:color="auto" w:fill="auto"/>
              <w:bidi w:val="0"/>
              <w:spacing w:before="0" w:after="0" w:line="240" w:lineRule="auto"/>
              <w:ind w:left="0" w:right="0" w:firstLine="0"/>
              <w:jc w:val="center"/>
              <w:rPr>
                <w:sz w:val="30"/>
                <w:szCs w:val="30"/>
              </w:rPr>
            </w:pPr>
            <w:r>
              <w:rPr>
                <w:rFonts w:ascii="Times New Roman" w:hAnsi="Times New Roman" w:eastAsia="Times New Roman" w:cs="Times New Roman"/>
                <w:color w:val="000000"/>
                <w:spacing w:val="0"/>
                <w:w w:val="100"/>
                <w:position w:val="0"/>
                <w:sz w:val="30"/>
                <w:szCs w:val="30"/>
                <w:lang w:val="en-US" w:eastAsia="en-US" w:bidi="en-US"/>
              </w:rPr>
              <w:t>87.</w:t>
            </w:r>
            <w:r>
              <w:rPr>
                <w:rFonts w:ascii="Times New Roman" w:hAnsi="Times New Roman" w:eastAsia="Times New Roman" w:cs="Times New Roman"/>
                <w:color w:val="000000"/>
                <w:spacing w:val="0"/>
                <w:w w:val="100"/>
                <w:position w:val="0"/>
                <w:sz w:val="30"/>
                <w:szCs w:val="30"/>
              </w:rPr>
              <w:t>62%</w:t>
            </w:r>
          </w:p>
        </w:tc>
      </w:tr>
    </w:tbl>
    <w:p w14:paraId="3CBC1BC1">
      <w:pPr>
        <w:widowControl w:val="0"/>
        <w:spacing w:after="219" w:line="1" w:lineRule="exact"/>
      </w:pPr>
    </w:p>
    <w:p w14:paraId="35820114">
      <w:pPr>
        <w:pStyle w:val="11"/>
        <w:keepNext w:val="0"/>
        <w:keepLines w:val="0"/>
        <w:widowControl w:val="0"/>
        <w:shd w:val="clear" w:color="auto" w:fill="auto"/>
        <w:bidi w:val="0"/>
        <w:spacing w:before="0" w:after="80" w:line="240" w:lineRule="auto"/>
        <w:ind w:left="0" w:right="0" w:firstLine="900"/>
        <w:jc w:val="both"/>
        <w:rPr>
          <w:sz w:val="32"/>
          <w:szCs w:val="32"/>
        </w:rPr>
      </w:pPr>
      <w:r>
        <w:rPr>
          <w:b/>
          <w:bCs/>
          <w:color w:val="000000"/>
          <w:spacing w:val="0"/>
          <w:w w:val="100"/>
          <w:position w:val="0"/>
          <w:sz w:val="32"/>
          <w:szCs w:val="32"/>
        </w:rPr>
        <w:t>(二)扣分原因分析</w:t>
      </w:r>
    </w:p>
    <w:p w14:paraId="1B377A92">
      <w:pPr>
        <w:pStyle w:val="11"/>
        <w:keepNext w:val="0"/>
        <w:keepLines w:val="0"/>
        <w:widowControl w:val="0"/>
        <w:numPr>
          <w:ilvl w:val="0"/>
          <w:numId w:val="19"/>
        </w:numPr>
        <w:shd w:val="clear" w:color="auto" w:fill="auto"/>
        <w:bidi w:val="0"/>
        <w:spacing w:before="0" w:after="80" w:line="636" w:lineRule="exact"/>
        <w:ind w:left="0" w:right="0" w:firstLine="740"/>
        <w:jc w:val="both"/>
        <w:rPr>
          <w:sz w:val="32"/>
          <w:szCs w:val="32"/>
        </w:rPr>
      </w:pPr>
      <w:bookmarkStart w:id="95" w:name="bookmark95"/>
      <w:bookmarkEnd w:id="95"/>
      <w:r>
        <w:rPr>
          <w:color w:val="000000"/>
          <w:spacing w:val="0"/>
          <w:w w:val="100"/>
          <w:position w:val="0"/>
          <w:sz w:val="32"/>
          <w:szCs w:val="32"/>
        </w:rPr>
        <w:t>投入部分扣</w:t>
      </w:r>
      <w:r>
        <w:rPr>
          <w:color w:val="000000"/>
          <w:spacing w:val="0"/>
          <w:w w:val="100"/>
          <w:position w:val="0"/>
          <w:sz w:val="30"/>
          <w:szCs w:val="30"/>
          <w:lang w:val="en-US" w:eastAsia="en-US" w:bidi="en-US"/>
        </w:rPr>
        <w:t>2.</w:t>
      </w:r>
      <w:r>
        <w:rPr>
          <w:color w:val="000000"/>
          <w:spacing w:val="0"/>
          <w:w w:val="100"/>
          <w:position w:val="0"/>
          <w:sz w:val="30"/>
          <w:szCs w:val="30"/>
        </w:rPr>
        <w:t>9</w:t>
      </w:r>
      <w:r>
        <w:rPr>
          <w:color w:val="000000"/>
          <w:spacing w:val="0"/>
          <w:w w:val="100"/>
          <w:position w:val="0"/>
          <w:sz w:val="32"/>
          <w:szCs w:val="32"/>
        </w:rPr>
        <w:t>分</w:t>
      </w:r>
    </w:p>
    <w:p w14:paraId="768EF4DE">
      <w:pPr>
        <w:pStyle w:val="11"/>
        <w:keepNext w:val="0"/>
        <w:keepLines w:val="0"/>
        <w:widowControl w:val="0"/>
        <w:numPr>
          <w:ilvl w:val="0"/>
          <w:numId w:val="20"/>
        </w:numPr>
        <w:shd w:val="clear" w:color="auto" w:fill="auto"/>
        <w:tabs>
          <w:tab w:val="left" w:pos="1451"/>
        </w:tabs>
        <w:bidi w:val="0"/>
        <w:spacing w:before="0" w:after="80" w:line="636" w:lineRule="exact"/>
        <w:ind w:left="0" w:right="0" w:firstLine="900"/>
        <w:jc w:val="both"/>
        <w:rPr>
          <w:sz w:val="32"/>
          <w:szCs w:val="32"/>
        </w:rPr>
      </w:pPr>
      <w:bookmarkStart w:id="96" w:name="bookmark96"/>
      <w:bookmarkEnd w:id="96"/>
      <w:r>
        <w:rPr>
          <w:color w:val="000000"/>
          <w:spacing w:val="0"/>
          <w:w w:val="100"/>
          <w:position w:val="0"/>
          <w:sz w:val="32"/>
          <w:szCs w:val="32"/>
        </w:rPr>
        <w:t>绩效目标合理性分值</w:t>
      </w:r>
      <w:r>
        <w:rPr>
          <w:color w:val="000000"/>
          <w:spacing w:val="0"/>
          <w:w w:val="100"/>
          <w:position w:val="0"/>
          <w:sz w:val="30"/>
          <w:szCs w:val="30"/>
        </w:rPr>
        <w:t>3</w:t>
      </w:r>
      <w:r>
        <w:rPr>
          <w:color w:val="000000"/>
          <w:spacing w:val="0"/>
          <w:w w:val="100"/>
          <w:position w:val="0"/>
          <w:sz w:val="32"/>
          <w:szCs w:val="32"/>
        </w:rPr>
        <w:t>分，扣</w:t>
      </w:r>
      <w:r>
        <w:rPr>
          <w:color w:val="000000"/>
          <w:spacing w:val="0"/>
          <w:w w:val="100"/>
          <w:position w:val="0"/>
          <w:sz w:val="30"/>
          <w:szCs w:val="30"/>
        </w:rPr>
        <w:t>1</w:t>
      </w:r>
      <w:r>
        <w:rPr>
          <w:color w:val="000000"/>
          <w:spacing w:val="0"/>
          <w:w w:val="100"/>
          <w:position w:val="0"/>
          <w:sz w:val="32"/>
          <w:szCs w:val="32"/>
        </w:rPr>
        <w:t>分。评价要点</w:t>
      </w:r>
      <w:r>
        <w:rPr>
          <w:color w:val="000000"/>
          <w:spacing w:val="0"/>
          <w:w w:val="100"/>
          <w:position w:val="0"/>
          <w:sz w:val="30"/>
          <w:szCs w:val="30"/>
        </w:rPr>
        <w:t>3</w:t>
      </w:r>
      <w:r>
        <w:rPr>
          <w:color w:val="000000"/>
          <w:spacing w:val="0"/>
          <w:w w:val="100"/>
          <w:position w:val="0"/>
          <w:sz w:val="32"/>
          <w:szCs w:val="32"/>
        </w:rPr>
        <w:t>条，每条</w:t>
      </w:r>
      <w:r>
        <w:rPr>
          <w:color w:val="000000"/>
          <w:spacing w:val="0"/>
          <w:w w:val="100"/>
          <w:position w:val="0"/>
          <w:sz w:val="30"/>
          <w:szCs w:val="30"/>
        </w:rPr>
        <w:t>1</w:t>
      </w:r>
      <w:r>
        <w:rPr>
          <w:color w:val="000000"/>
          <w:spacing w:val="0"/>
          <w:w w:val="100"/>
          <w:position w:val="0"/>
          <w:sz w:val="32"/>
          <w:szCs w:val="32"/>
        </w:rPr>
        <w:t>分，扣分原因为呈贡区退役军人事务局暂未制定出部门中长期实施规划。</w:t>
      </w:r>
    </w:p>
    <w:p w14:paraId="5119B4D7">
      <w:pPr>
        <w:pStyle w:val="11"/>
        <w:keepNext w:val="0"/>
        <w:keepLines w:val="0"/>
        <w:widowControl w:val="0"/>
        <w:numPr>
          <w:ilvl w:val="0"/>
          <w:numId w:val="20"/>
        </w:numPr>
        <w:shd w:val="clear" w:color="auto" w:fill="auto"/>
        <w:tabs>
          <w:tab w:val="left" w:pos="1451"/>
        </w:tabs>
        <w:bidi w:val="0"/>
        <w:spacing w:before="0" w:after="80" w:line="626" w:lineRule="exact"/>
        <w:ind w:left="0" w:right="0" w:firstLine="900"/>
        <w:jc w:val="both"/>
        <w:rPr>
          <w:sz w:val="32"/>
          <w:szCs w:val="32"/>
        </w:rPr>
      </w:pPr>
      <w:bookmarkStart w:id="97" w:name="bookmark97"/>
      <w:bookmarkEnd w:id="97"/>
      <w:r>
        <w:rPr>
          <w:color w:val="000000"/>
          <w:spacing w:val="0"/>
          <w:w w:val="100"/>
          <w:position w:val="0"/>
          <w:sz w:val="32"/>
          <w:szCs w:val="32"/>
        </w:rPr>
        <w:t>绩效指标的明确性分值</w:t>
      </w:r>
      <w:r>
        <w:rPr>
          <w:color w:val="000000"/>
          <w:spacing w:val="0"/>
          <w:w w:val="100"/>
          <w:position w:val="0"/>
          <w:sz w:val="30"/>
          <w:szCs w:val="30"/>
        </w:rPr>
        <w:t>2</w:t>
      </w:r>
      <w:r>
        <w:rPr>
          <w:color w:val="000000"/>
          <w:spacing w:val="0"/>
          <w:w w:val="100"/>
          <w:position w:val="0"/>
          <w:sz w:val="32"/>
          <w:szCs w:val="32"/>
        </w:rPr>
        <w:t>分，扣</w:t>
      </w:r>
      <w:r>
        <w:rPr>
          <w:color w:val="000000"/>
          <w:spacing w:val="0"/>
          <w:w w:val="100"/>
          <w:position w:val="0"/>
          <w:sz w:val="30"/>
          <w:szCs w:val="30"/>
          <w:lang w:val="en-US" w:eastAsia="en-US" w:bidi="en-US"/>
        </w:rPr>
        <w:t>0.5</w:t>
      </w:r>
      <w:r>
        <w:rPr>
          <w:color w:val="000000"/>
          <w:spacing w:val="0"/>
          <w:w w:val="100"/>
          <w:position w:val="0"/>
          <w:sz w:val="32"/>
          <w:szCs w:val="32"/>
        </w:rPr>
        <w:t>分。评价要点</w:t>
      </w:r>
      <w:r>
        <w:rPr>
          <w:color w:val="000000"/>
          <w:spacing w:val="0"/>
          <w:w w:val="100"/>
          <w:position w:val="0"/>
          <w:sz w:val="30"/>
          <w:szCs w:val="30"/>
        </w:rPr>
        <w:t>4</w:t>
      </w:r>
      <w:r>
        <w:rPr>
          <w:color w:val="000000"/>
          <w:spacing w:val="0"/>
          <w:w w:val="100"/>
          <w:position w:val="0"/>
          <w:sz w:val="32"/>
          <w:szCs w:val="32"/>
        </w:rPr>
        <w:t>条，每条</w:t>
      </w:r>
      <w:r>
        <w:rPr>
          <w:color w:val="000000"/>
          <w:spacing w:val="0"/>
          <w:w w:val="100"/>
          <w:position w:val="0"/>
          <w:sz w:val="30"/>
          <w:szCs w:val="30"/>
          <w:lang w:val="en-US" w:eastAsia="en-US" w:bidi="en-US"/>
        </w:rPr>
        <w:t>0.5</w:t>
      </w:r>
      <w:r>
        <w:rPr>
          <w:color w:val="000000"/>
          <w:spacing w:val="0"/>
          <w:w w:val="100"/>
          <w:position w:val="0"/>
          <w:sz w:val="32"/>
          <w:szCs w:val="32"/>
        </w:rPr>
        <w:t>分，扣分原因为设置的部分指标与实际情况不符，例如区级领导参与国防日活动的设置目标为</w:t>
      </w:r>
      <w:r>
        <w:rPr>
          <w:color w:val="000000"/>
          <w:spacing w:val="0"/>
          <w:w w:val="100"/>
          <w:position w:val="0"/>
          <w:sz w:val="30"/>
          <w:szCs w:val="30"/>
        </w:rPr>
        <w:t>100</w:t>
      </w:r>
      <w:r>
        <w:rPr>
          <w:color w:val="000000"/>
          <w:spacing w:val="0"/>
          <w:w w:val="100"/>
          <w:position w:val="0"/>
          <w:sz w:val="30"/>
          <w:szCs w:val="30"/>
          <w:lang w:val="en-US" w:eastAsia="en-US" w:bidi="en-US"/>
        </w:rPr>
        <w:t>A</w:t>
      </w:r>
      <w:r>
        <w:rPr>
          <w:color w:val="000000"/>
          <w:spacing w:val="0"/>
          <w:w w:val="100"/>
          <w:position w:val="0"/>
          <w:sz w:val="30"/>
          <w:szCs w:val="30"/>
        </w:rPr>
        <w:t>,</w:t>
      </w:r>
      <w:r>
        <w:rPr>
          <w:color w:val="000000"/>
          <w:spacing w:val="0"/>
          <w:w w:val="100"/>
          <w:position w:val="0"/>
          <w:sz w:val="32"/>
          <w:szCs w:val="32"/>
        </w:rPr>
        <w:t>实际呈贡区的区级领导不足</w:t>
      </w:r>
      <w:r>
        <w:rPr>
          <w:color w:val="000000"/>
          <w:spacing w:val="0"/>
          <w:w w:val="100"/>
          <w:position w:val="0"/>
          <w:sz w:val="30"/>
          <w:szCs w:val="30"/>
        </w:rPr>
        <w:t>100</w:t>
      </w:r>
      <w:r>
        <w:rPr>
          <w:color w:val="000000"/>
          <w:spacing w:val="0"/>
          <w:w w:val="100"/>
          <w:position w:val="0"/>
          <w:sz w:val="32"/>
          <w:szCs w:val="32"/>
        </w:rPr>
        <w:t>人。</w:t>
      </w:r>
    </w:p>
    <w:p w14:paraId="02DAD7BF">
      <w:pPr>
        <w:pStyle w:val="11"/>
        <w:keepNext w:val="0"/>
        <w:keepLines w:val="0"/>
        <w:widowControl w:val="0"/>
        <w:numPr>
          <w:ilvl w:val="0"/>
          <w:numId w:val="20"/>
        </w:numPr>
        <w:shd w:val="clear" w:color="auto" w:fill="auto"/>
        <w:tabs>
          <w:tab w:val="left" w:pos="1451"/>
        </w:tabs>
        <w:bidi w:val="0"/>
        <w:spacing w:before="0" w:after="80" w:line="638" w:lineRule="exact"/>
        <w:ind w:left="0" w:right="0" w:firstLine="900"/>
        <w:jc w:val="both"/>
        <w:rPr>
          <w:sz w:val="32"/>
          <w:szCs w:val="32"/>
        </w:rPr>
      </w:pPr>
      <w:bookmarkStart w:id="98" w:name="bookmark98"/>
      <w:bookmarkEnd w:id="98"/>
      <w:r>
        <w:rPr>
          <w:color w:val="000000"/>
          <w:spacing w:val="0"/>
          <w:w w:val="100"/>
          <w:position w:val="0"/>
          <w:sz w:val="32"/>
          <w:szCs w:val="32"/>
        </w:rPr>
        <w:t>在职人员控制率分值</w:t>
      </w:r>
      <w:r>
        <w:rPr>
          <w:color w:val="000000"/>
          <w:spacing w:val="0"/>
          <w:w w:val="100"/>
          <w:position w:val="0"/>
          <w:sz w:val="30"/>
          <w:szCs w:val="30"/>
        </w:rPr>
        <w:t>2</w:t>
      </w:r>
      <w:r>
        <w:rPr>
          <w:color w:val="000000"/>
          <w:spacing w:val="0"/>
          <w:w w:val="100"/>
          <w:position w:val="0"/>
          <w:sz w:val="32"/>
          <w:szCs w:val="32"/>
        </w:rPr>
        <w:t>分，扣</w:t>
      </w:r>
      <w:r>
        <w:rPr>
          <w:color w:val="000000"/>
          <w:spacing w:val="0"/>
          <w:w w:val="100"/>
          <w:position w:val="0"/>
          <w:sz w:val="30"/>
          <w:szCs w:val="30"/>
        </w:rPr>
        <w:t>1</w:t>
      </w:r>
      <w:r>
        <w:rPr>
          <w:color w:val="000000"/>
          <w:spacing w:val="0"/>
          <w:w w:val="100"/>
          <w:position w:val="0"/>
          <w:sz w:val="32"/>
          <w:szCs w:val="32"/>
        </w:rPr>
        <w:t>分。扣分原因为呈贡区退役军人事务局行政编制</w:t>
      </w:r>
      <w:r>
        <w:rPr>
          <w:color w:val="000000"/>
          <w:spacing w:val="0"/>
          <w:w w:val="100"/>
          <w:position w:val="0"/>
          <w:sz w:val="30"/>
          <w:szCs w:val="30"/>
        </w:rPr>
        <w:t>7</w:t>
      </w:r>
      <w:r>
        <w:rPr>
          <w:color w:val="000000"/>
          <w:spacing w:val="0"/>
          <w:w w:val="100"/>
          <w:position w:val="0"/>
          <w:sz w:val="32"/>
          <w:szCs w:val="32"/>
        </w:rPr>
        <w:t>名，根据</w:t>
      </w:r>
      <w:r>
        <w:rPr>
          <w:color w:val="000000"/>
          <w:spacing w:val="0"/>
          <w:w w:val="100"/>
          <w:position w:val="0"/>
          <w:sz w:val="30"/>
          <w:szCs w:val="30"/>
        </w:rPr>
        <w:t>2020</w:t>
      </w:r>
      <w:r>
        <w:rPr>
          <w:color w:val="000000"/>
          <w:spacing w:val="0"/>
          <w:w w:val="100"/>
          <w:position w:val="0"/>
          <w:sz w:val="32"/>
          <w:szCs w:val="32"/>
        </w:rPr>
        <w:t>年财务决算，行政在职人员为</w:t>
      </w:r>
      <w:r>
        <w:rPr>
          <w:color w:val="000000"/>
          <w:spacing w:val="0"/>
          <w:w w:val="100"/>
          <w:position w:val="0"/>
          <w:sz w:val="30"/>
          <w:szCs w:val="30"/>
        </w:rPr>
        <w:t>10</w:t>
      </w:r>
      <w:r>
        <w:rPr>
          <w:color w:val="000000"/>
          <w:spacing w:val="0"/>
          <w:w w:val="100"/>
          <w:position w:val="0"/>
          <w:sz w:val="32"/>
          <w:szCs w:val="32"/>
        </w:rPr>
        <w:t>人。</w:t>
      </w:r>
    </w:p>
    <w:p w14:paraId="5249F315">
      <w:pPr>
        <w:pStyle w:val="11"/>
        <w:keepNext w:val="0"/>
        <w:keepLines w:val="0"/>
        <w:widowControl w:val="0"/>
        <w:numPr>
          <w:ilvl w:val="0"/>
          <w:numId w:val="20"/>
        </w:numPr>
        <w:shd w:val="clear" w:color="auto" w:fill="auto"/>
        <w:bidi w:val="0"/>
        <w:spacing w:before="0" w:after="0" w:line="626" w:lineRule="exact"/>
        <w:ind w:left="0" w:right="0" w:firstLine="800"/>
        <w:jc w:val="both"/>
        <w:rPr>
          <w:sz w:val="32"/>
          <w:szCs w:val="32"/>
        </w:rPr>
      </w:pPr>
      <w:bookmarkStart w:id="99" w:name="bookmark99"/>
      <w:bookmarkEnd w:id="99"/>
      <w:r>
        <w:rPr>
          <w:color w:val="000000"/>
          <w:spacing w:val="0"/>
          <w:w w:val="100"/>
          <w:position w:val="0"/>
          <w:sz w:val="32"/>
          <w:szCs w:val="32"/>
        </w:rPr>
        <w:t>重点支出安排率分值</w:t>
      </w:r>
      <w:r>
        <w:rPr>
          <w:color w:val="000000"/>
          <w:spacing w:val="0"/>
          <w:w w:val="100"/>
          <w:position w:val="0"/>
          <w:sz w:val="30"/>
          <w:szCs w:val="30"/>
        </w:rPr>
        <w:t>1</w:t>
      </w:r>
      <w:r>
        <w:rPr>
          <w:color w:val="000000"/>
          <w:spacing w:val="0"/>
          <w:w w:val="100"/>
          <w:position w:val="0"/>
          <w:sz w:val="32"/>
          <w:szCs w:val="32"/>
        </w:rPr>
        <w:t>分，扣</w:t>
      </w:r>
      <w:r>
        <w:rPr>
          <w:color w:val="000000"/>
          <w:spacing w:val="0"/>
          <w:w w:val="100"/>
          <w:position w:val="0"/>
          <w:sz w:val="30"/>
          <w:szCs w:val="30"/>
          <w:lang w:val="en-US" w:eastAsia="en-US" w:bidi="en-US"/>
        </w:rPr>
        <w:t>0.4</w:t>
      </w:r>
      <w:r>
        <w:rPr>
          <w:color w:val="000000"/>
          <w:spacing w:val="0"/>
          <w:w w:val="100"/>
          <w:position w:val="0"/>
          <w:sz w:val="32"/>
          <w:szCs w:val="32"/>
        </w:rPr>
        <w:t>分。根据</w:t>
      </w:r>
      <w:r>
        <w:rPr>
          <w:color w:val="000000"/>
          <w:spacing w:val="0"/>
          <w:w w:val="100"/>
          <w:position w:val="0"/>
          <w:sz w:val="30"/>
          <w:szCs w:val="30"/>
        </w:rPr>
        <w:t>2020</w:t>
      </w:r>
      <w:r>
        <w:rPr>
          <w:color w:val="000000"/>
          <w:spacing w:val="0"/>
          <w:w w:val="100"/>
          <w:position w:val="0"/>
          <w:sz w:val="32"/>
          <w:szCs w:val="32"/>
        </w:rPr>
        <w:t>年部门预算批复表，项目预算资金</w:t>
      </w:r>
      <w:r>
        <w:rPr>
          <w:color w:val="000000"/>
          <w:spacing w:val="0"/>
          <w:w w:val="100"/>
          <w:position w:val="0"/>
          <w:sz w:val="30"/>
          <w:szCs w:val="30"/>
          <w:lang w:val="en-US" w:eastAsia="en-US" w:bidi="en-US"/>
        </w:rPr>
        <w:t>28,947,522.</w:t>
      </w:r>
      <w:r>
        <w:rPr>
          <w:color w:val="000000"/>
          <w:spacing w:val="0"/>
          <w:w w:val="100"/>
          <w:position w:val="0"/>
          <w:sz w:val="30"/>
          <w:szCs w:val="30"/>
        </w:rPr>
        <w:t>65</w:t>
      </w:r>
      <w:r>
        <w:rPr>
          <w:color w:val="000000"/>
          <w:spacing w:val="0"/>
          <w:w w:val="100"/>
          <w:position w:val="0"/>
          <w:sz w:val="32"/>
          <w:szCs w:val="32"/>
        </w:rPr>
        <w:t>元，其中重点项目</w:t>
      </w:r>
      <w:r>
        <w:rPr>
          <w:color w:val="000000"/>
          <w:spacing w:val="0"/>
          <w:w w:val="100"/>
          <w:position w:val="0"/>
          <w:sz w:val="30"/>
          <w:szCs w:val="30"/>
          <w:lang w:val="en-US" w:eastAsia="en-US" w:bidi="en-US"/>
        </w:rPr>
        <w:t>17,336,360.</w:t>
      </w:r>
      <w:r>
        <w:rPr>
          <w:color w:val="000000"/>
          <w:spacing w:val="0"/>
          <w:w w:val="100"/>
          <w:position w:val="0"/>
          <w:sz w:val="30"/>
          <w:szCs w:val="30"/>
        </w:rPr>
        <w:t>00</w:t>
      </w:r>
      <w:r>
        <w:rPr>
          <w:color w:val="000000"/>
          <w:spacing w:val="0"/>
          <w:w w:val="100"/>
          <w:position w:val="0"/>
          <w:sz w:val="32"/>
          <w:szCs w:val="32"/>
        </w:rPr>
        <w:t>元，重点项目的安排率为</w:t>
      </w:r>
      <w:r>
        <w:rPr>
          <w:color w:val="000000"/>
          <w:spacing w:val="0"/>
          <w:w w:val="100"/>
          <w:position w:val="0"/>
          <w:sz w:val="30"/>
          <w:szCs w:val="30"/>
          <w:lang w:val="en-US" w:eastAsia="en-US" w:bidi="en-US"/>
        </w:rPr>
        <w:t>59.</w:t>
      </w:r>
      <w:r>
        <w:rPr>
          <w:color w:val="000000"/>
          <w:spacing w:val="0"/>
          <w:w w:val="100"/>
          <w:position w:val="0"/>
          <w:sz w:val="30"/>
          <w:szCs w:val="30"/>
        </w:rPr>
        <w:t>89%,</w:t>
      </w:r>
      <w:r>
        <w:rPr>
          <w:color w:val="000000"/>
          <w:spacing w:val="0"/>
          <w:w w:val="100"/>
          <w:position w:val="0"/>
          <w:sz w:val="32"/>
          <w:szCs w:val="32"/>
        </w:rPr>
        <w:t>计算分值为</w:t>
      </w:r>
      <w:r>
        <w:rPr>
          <w:color w:val="000000"/>
          <w:spacing w:val="0"/>
          <w:w w:val="100"/>
          <w:position w:val="0"/>
          <w:sz w:val="30"/>
          <w:szCs w:val="30"/>
          <w:lang w:val="en-US" w:eastAsia="en-US" w:bidi="en-US"/>
        </w:rPr>
        <w:t>0.</w:t>
      </w:r>
      <w:r>
        <w:rPr>
          <w:color w:val="000000"/>
          <w:spacing w:val="0"/>
          <w:w w:val="100"/>
          <w:position w:val="0"/>
          <w:sz w:val="30"/>
          <w:szCs w:val="30"/>
        </w:rPr>
        <w:t>6</w:t>
      </w:r>
      <w:r>
        <w:rPr>
          <w:color w:val="000000"/>
          <w:spacing w:val="0"/>
          <w:w w:val="100"/>
          <w:position w:val="0"/>
          <w:sz w:val="32"/>
          <w:szCs w:val="32"/>
        </w:rPr>
        <w:t>分。</w:t>
      </w:r>
    </w:p>
    <w:p w14:paraId="0E626DEE">
      <w:pPr>
        <w:pStyle w:val="29"/>
        <w:keepNext w:val="0"/>
        <w:keepLines w:val="0"/>
        <w:widowControl w:val="0"/>
        <w:numPr>
          <w:ilvl w:val="0"/>
          <w:numId w:val="19"/>
        </w:numPr>
        <w:shd w:val="clear" w:color="auto" w:fill="auto"/>
        <w:tabs>
          <w:tab w:val="left" w:pos="1046"/>
        </w:tabs>
        <w:bidi w:val="0"/>
        <w:spacing w:before="0" w:after="0" w:line="626" w:lineRule="exact"/>
        <w:ind w:left="0" w:right="0"/>
        <w:jc w:val="both"/>
      </w:pPr>
      <w:bookmarkStart w:id="100" w:name="bookmark100"/>
      <w:bookmarkEnd w:id="100"/>
      <w:r>
        <w:rPr>
          <w:color w:val="000000"/>
          <w:spacing w:val="0"/>
          <w:w w:val="100"/>
          <w:position w:val="0"/>
        </w:rPr>
        <w:t>过程部分扣</w:t>
      </w:r>
      <w:r>
        <w:rPr>
          <w:color w:val="000000"/>
          <w:spacing w:val="0"/>
          <w:w w:val="100"/>
          <w:position w:val="0"/>
          <w:sz w:val="30"/>
          <w:szCs w:val="30"/>
          <w:lang w:val="en-US" w:eastAsia="en-US" w:bidi="en-US"/>
        </w:rPr>
        <w:t>3.</w:t>
      </w:r>
      <w:r>
        <w:rPr>
          <w:color w:val="000000"/>
          <w:spacing w:val="0"/>
          <w:w w:val="100"/>
          <w:position w:val="0"/>
          <w:sz w:val="30"/>
          <w:szCs w:val="30"/>
        </w:rPr>
        <w:t>48</w:t>
      </w:r>
      <w:r>
        <w:rPr>
          <w:color w:val="000000"/>
          <w:spacing w:val="0"/>
          <w:w w:val="100"/>
          <w:position w:val="0"/>
        </w:rPr>
        <w:t>分</w:t>
      </w:r>
    </w:p>
    <w:p w14:paraId="010EA5AE">
      <w:pPr>
        <w:pStyle w:val="29"/>
        <w:keepNext w:val="0"/>
        <w:keepLines w:val="0"/>
        <w:widowControl w:val="0"/>
        <w:shd w:val="clear" w:color="auto" w:fill="auto"/>
        <w:bidi w:val="0"/>
        <w:spacing w:before="0" w:after="0" w:line="626" w:lineRule="exact"/>
        <w:ind w:left="0" w:right="0" w:firstLine="800"/>
        <w:jc w:val="both"/>
      </w:pPr>
      <w:r>
        <w:rPr>
          <w:color w:val="000000"/>
          <w:spacing w:val="0"/>
          <w:w w:val="100"/>
          <w:position w:val="0"/>
          <w:sz w:val="30"/>
          <w:szCs w:val="30"/>
        </w:rPr>
        <w:t>(1)</w:t>
      </w:r>
      <w:r>
        <w:rPr>
          <w:color w:val="000000"/>
          <w:spacing w:val="0"/>
          <w:w w:val="100"/>
          <w:position w:val="0"/>
        </w:rPr>
        <w:t>预算调整率分值</w:t>
      </w:r>
      <w:r>
        <w:rPr>
          <w:color w:val="000000"/>
          <w:spacing w:val="0"/>
          <w:w w:val="100"/>
          <w:position w:val="0"/>
          <w:sz w:val="30"/>
          <w:szCs w:val="30"/>
        </w:rPr>
        <w:t>2</w:t>
      </w:r>
      <w:r>
        <w:rPr>
          <w:color w:val="000000"/>
          <w:spacing w:val="0"/>
          <w:w w:val="100"/>
          <w:position w:val="0"/>
        </w:rPr>
        <w:t>分，扣</w:t>
      </w:r>
      <w:r>
        <w:rPr>
          <w:color w:val="000000"/>
          <w:spacing w:val="0"/>
          <w:w w:val="100"/>
          <w:position w:val="0"/>
          <w:sz w:val="30"/>
          <w:szCs w:val="30"/>
          <w:lang w:val="en-US" w:eastAsia="en-US" w:bidi="en-US"/>
        </w:rPr>
        <w:t>0.1</w:t>
      </w:r>
      <w:r>
        <w:rPr>
          <w:color w:val="000000"/>
          <w:spacing w:val="0"/>
          <w:w w:val="100"/>
          <w:position w:val="0"/>
        </w:rPr>
        <w:t>分。</w:t>
      </w:r>
      <w:r>
        <w:rPr>
          <w:color w:val="000000"/>
          <w:spacing w:val="0"/>
          <w:w w:val="100"/>
          <w:position w:val="0"/>
          <w:sz w:val="30"/>
          <w:szCs w:val="30"/>
        </w:rPr>
        <w:t>2020</w:t>
      </w:r>
      <w:r>
        <w:rPr>
          <w:color w:val="000000"/>
          <w:spacing w:val="0"/>
          <w:w w:val="100"/>
          <w:position w:val="0"/>
        </w:rPr>
        <w:t>年预算资金为</w:t>
      </w:r>
      <w:r>
        <w:rPr>
          <w:color w:val="000000"/>
          <w:spacing w:val="0"/>
          <w:w w:val="100"/>
          <w:position w:val="0"/>
          <w:sz w:val="30"/>
          <w:szCs w:val="30"/>
          <w:lang w:val="en-US" w:eastAsia="en-US" w:bidi="en-US"/>
        </w:rPr>
        <w:t>31,440,829.65</w:t>
      </w:r>
      <w:r>
        <w:rPr>
          <w:color w:val="000000"/>
          <w:spacing w:val="0"/>
          <w:w w:val="100"/>
          <w:position w:val="0"/>
        </w:rPr>
        <w:t>元，预算调整资金为</w:t>
      </w:r>
      <w:r>
        <w:rPr>
          <w:color w:val="000000"/>
          <w:spacing w:val="0"/>
          <w:w w:val="100"/>
          <w:position w:val="0"/>
          <w:sz w:val="30"/>
          <w:szCs w:val="30"/>
        </w:rPr>
        <w:t>1,500,000</w:t>
      </w:r>
      <w:r>
        <w:rPr>
          <w:color w:val="000000"/>
          <w:spacing w:val="0"/>
          <w:w w:val="100"/>
          <w:position w:val="0"/>
        </w:rPr>
        <w:t>元，预算资金调整率为</w:t>
      </w:r>
      <w:r>
        <w:rPr>
          <w:color w:val="000000"/>
          <w:spacing w:val="0"/>
          <w:w w:val="100"/>
          <w:position w:val="0"/>
          <w:sz w:val="30"/>
          <w:szCs w:val="30"/>
          <w:lang w:val="en-US" w:eastAsia="en-US" w:bidi="en-US"/>
        </w:rPr>
        <w:t>4.</w:t>
      </w:r>
      <w:r>
        <w:rPr>
          <w:color w:val="000000"/>
          <w:spacing w:val="0"/>
          <w:w w:val="100"/>
          <w:position w:val="0"/>
          <w:sz w:val="30"/>
          <w:szCs w:val="30"/>
        </w:rPr>
        <w:t>77%,</w:t>
      </w:r>
      <w:r>
        <w:rPr>
          <w:color w:val="000000"/>
          <w:spacing w:val="0"/>
          <w:w w:val="100"/>
          <w:position w:val="0"/>
        </w:rPr>
        <w:t>计算分值为</w:t>
      </w:r>
      <w:r>
        <w:rPr>
          <w:color w:val="000000"/>
          <w:spacing w:val="0"/>
          <w:w w:val="100"/>
          <w:position w:val="0"/>
          <w:sz w:val="30"/>
          <w:szCs w:val="30"/>
          <w:lang w:val="en-US" w:eastAsia="en-US" w:bidi="en-US"/>
        </w:rPr>
        <w:t>1.9</w:t>
      </w:r>
      <w:r>
        <w:rPr>
          <w:color w:val="000000"/>
          <w:spacing w:val="0"/>
          <w:w w:val="100"/>
          <w:position w:val="0"/>
        </w:rPr>
        <w:t>分。</w:t>
      </w:r>
    </w:p>
    <w:p w14:paraId="7352FD68">
      <w:pPr>
        <w:pStyle w:val="29"/>
        <w:keepNext w:val="0"/>
        <w:keepLines w:val="0"/>
        <w:widowControl w:val="0"/>
        <w:shd w:val="clear" w:color="auto" w:fill="auto"/>
        <w:tabs>
          <w:tab w:val="left" w:leader="hyphen" w:pos="739"/>
          <w:tab w:val="left" w:pos="4877"/>
        </w:tabs>
        <w:bidi w:val="0"/>
        <w:spacing w:before="0" w:after="0" w:line="626" w:lineRule="exact"/>
        <w:ind w:left="0" w:right="0" w:firstLine="0"/>
        <w:jc w:val="left"/>
      </w:pPr>
      <w:r>
        <w:rPr>
          <w:color w:val="000000"/>
          <w:spacing w:val="0"/>
          <w:w w:val="100"/>
          <w:position w:val="0"/>
        </w:rPr>
        <w:tab/>
      </w:r>
      <w:r>
        <w:rPr>
          <w:color w:val="000000"/>
          <w:spacing w:val="0"/>
          <w:w w:val="100"/>
          <w:position w:val="0"/>
        </w:rPr>
        <w:t>■迎虞</w:t>
      </w:r>
      <w:r>
        <w:rPr>
          <w:u w:val="single"/>
        </w:rPr>
        <w:tab/>
      </w:r>
      <w:r>
        <w:rPr>
          <w:color w:val="000000"/>
          <w:spacing w:val="0"/>
          <w:w w:val="100"/>
          <w:position w:val="0"/>
        </w:rPr>
        <w:t>口</w:t>
      </w:r>
      <w:r>
        <w:rPr>
          <w:color w:val="000000"/>
          <w:spacing w:val="0"/>
          <w:w w:val="100"/>
          <w:position w:val="0"/>
          <w:lang w:val="en-US" w:eastAsia="en-US" w:bidi="en-US"/>
        </w:rPr>
        <w:t>—</w:t>
      </w:r>
      <w:r>
        <w:rPr>
          <w:color w:val="000000"/>
          <w:spacing w:val="0"/>
          <w:w w:val="100"/>
          <w:position w:val="0"/>
          <w:sz w:val="30"/>
          <w:szCs w:val="30"/>
        </w:rPr>
        <w:t>2</w:t>
      </w:r>
      <w:r>
        <w:rPr>
          <w:color w:val="000000"/>
          <w:spacing w:val="0"/>
          <w:w w:val="100"/>
          <w:position w:val="0"/>
        </w:rPr>
        <w:t>毋</w:t>
      </w:r>
      <w:r>
        <w:rPr>
          <w:color w:val="000000"/>
          <w:spacing w:val="0"/>
          <w:w w:val="100"/>
          <w:position w:val="0"/>
          <w:sz w:val="30"/>
          <w:szCs w:val="30"/>
          <w:lang w:val="en-US" w:eastAsia="en-US" w:bidi="en-US"/>
        </w:rPr>
        <w:t>-oM</w:t>
      </w:r>
      <w:r>
        <w:rPr>
          <w:color w:val="000000"/>
          <w:spacing w:val="0"/>
          <w:w w:val="100"/>
          <w:position w:val="0"/>
        </w:rPr>
        <w:t>口会原歴为照批复的部门预算资金安排的支出进度要求支付资金，支付进度缓慢。</w:t>
      </w:r>
    </w:p>
    <w:p w14:paraId="26F86235">
      <w:pPr>
        <w:pStyle w:val="29"/>
        <w:keepNext w:val="0"/>
        <w:keepLines w:val="0"/>
        <w:widowControl w:val="0"/>
        <w:numPr>
          <w:ilvl w:val="0"/>
          <w:numId w:val="21"/>
        </w:numPr>
        <w:shd w:val="clear" w:color="auto" w:fill="auto"/>
        <w:tabs>
          <w:tab w:val="left" w:pos="1443"/>
        </w:tabs>
        <w:bidi w:val="0"/>
        <w:spacing w:before="0" w:after="0" w:line="625" w:lineRule="exact"/>
        <w:ind w:left="0" w:right="0" w:firstLine="800"/>
        <w:jc w:val="both"/>
      </w:pPr>
      <w:bookmarkStart w:id="101" w:name="bookmark101"/>
      <w:bookmarkEnd w:id="101"/>
      <w:r>
        <w:rPr>
          <w:color w:val="000000"/>
          <w:spacing w:val="0"/>
          <w:w w:val="100"/>
          <w:position w:val="0"/>
        </w:rPr>
        <w:t>结转结余率分值</w:t>
      </w:r>
      <w:r>
        <w:rPr>
          <w:color w:val="000000"/>
          <w:spacing w:val="0"/>
          <w:w w:val="100"/>
          <w:position w:val="0"/>
          <w:sz w:val="30"/>
          <w:szCs w:val="30"/>
        </w:rPr>
        <w:t>2</w:t>
      </w:r>
      <w:r>
        <w:rPr>
          <w:color w:val="000000"/>
          <w:spacing w:val="0"/>
          <w:w w:val="100"/>
          <w:position w:val="0"/>
        </w:rPr>
        <w:t>分，扣</w:t>
      </w:r>
      <w:r>
        <w:rPr>
          <w:color w:val="000000"/>
          <w:spacing w:val="0"/>
          <w:w w:val="100"/>
          <w:position w:val="0"/>
          <w:sz w:val="30"/>
          <w:szCs w:val="30"/>
          <w:lang w:val="en-US" w:eastAsia="en-US" w:bidi="en-US"/>
        </w:rPr>
        <w:t>0.01</w:t>
      </w:r>
      <w:r>
        <w:rPr>
          <w:color w:val="000000"/>
          <w:spacing w:val="0"/>
          <w:w w:val="100"/>
          <w:position w:val="0"/>
        </w:rPr>
        <w:t>分。根据</w:t>
      </w:r>
      <w:r>
        <w:rPr>
          <w:color w:val="000000"/>
          <w:spacing w:val="0"/>
          <w:w w:val="100"/>
          <w:position w:val="0"/>
          <w:sz w:val="30"/>
          <w:szCs w:val="30"/>
        </w:rPr>
        <w:t>2020</w:t>
      </w:r>
      <w:r>
        <w:rPr>
          <w:color w:val="000000"/>
          <w:spacing w:val="0"/>
          <w:w w:val="100"/>
          <w:position w:val="0"/>
        </w:rPr>
        <w:t>年决算报表，结转结余总额</w:t>
      </w:r>
      <w:r>
        <w:rPr>
          <w:color w:val="000000"/>
          <w:spacing w:val="0"/>
          <w:w w:val="100"/>
          <w:position w:val="0"/>
          <w:sz w:val="30"/>
          <w:szCs w:val="30"/>
          <w:lang w:val="en-US" w:eastAsia="en-US" w:bidi="en-US"/>
        </w:rPr>
        <w:t>149,923.56</w:t>
      </w:r>
      <w:r>
        <w:rPr>
          <w:color w:val="000000"/>
          <w:spacing w:val="0"/>
          <w:w w:val="100"/>
          <w:position w:val="0"/>
        </w:rPr>
        <w:t>元，支出预算数</w:t>
      </w:r>
      <w:r>
        <w:rPr>
          <w:color w:val="000000"/>
          <w:spacing w:val="0"/>
          <w:w w:val="100"/>
          <w:position w:val="0"/>
          <w:sz w:val="30"/>
          <w:szCs w:val="30"/>
          <w:lang w:val="en-US" w:eastAsia="en-US" w:bidi="en-US"/>
        </w:rPr>
        <w:t>31,440,829.</w:t>
      </w:r>
      <w:r>
        <w:rPr>
          <w:color w:val="000000"/>
          <w:spacing w:val="0"/>
          <w:w w:val="100"/>
          <w:position w:val="0"/>
          <w:sz w:val="30"/>
          <w:szCs w:val="30"/>
        </w:rPr>
        <w:t>65</w:t>
      </w:r>
      <w:r>
        <w:rPr>
          <w:color w:val="000000"/>
          <w:spacing w:val="0"/>
          <w:w w:val="100"/>
          <w:position w:val="0"/>
        </w:rPr>
        <w:t>元，结转结余率</w:t>
      </w:r>
      <w:r>
        <w:rPr>
          <w:color w:val="000000"/>
          <w:spacing w:val="0"/>
          <w:w w:val="100"/>
          <w:position w:val="0"/>
          <w:sz w:val="30"/>
          <w:szCs w:val="30"/>
        </w:rPr>
        <w:t>0.48%,</w:t>
      </w:r>
      <w:r>
        <w:rPr>
          <w:color w:val="000000"/>
          <w:spacing w:val="0"/>
          <w:w w:val="100"/>
          <w:position w:val="0"/>
        </w:rPr>
        <w:t>计算分值为</w:t>
      </w:r>
      <w:r>
        <w:rPr>
          <w:color w:val="000000"/>
          <w:spacing w:val="0"/>
          <w:w w:val="100"/>
          <w:position w:val="0"/>
          <w:sz w:val="30"/>
          <w:szCs w:val="30"/>
          <w:lang w:val="en-US" w:eastAsia="en-US" w:bidi="en-US"/>
        </w:rPr>
        <w:t>1.99</w:t>
      </w:r>
      <w:r>
        <w:rPr>
          <w:color w:val="000000"/>
          <w:spacing w:val="0"/>
          <w:w w:val="100"/>
          <w:position w:val="0"/>
        </w:rPr>
        <w:t>分。</w:t>
      </w:r>
    </w:p>
    <w:p w14:paraId="61B9C740">
      <w:pPr>
        <w:pStyle w:val="29"/>
        <w:keepNext w:val="0"/>
        <w:keepLines w:val="0"/>
        <w:widowControl w:val="0"/>
        <w:numPr>
          <w:ilvl w:val="0"/>
          <w:numId w:val="21"/>
        </w:numPr>
        <w:shd w:val="clear" w:color="auto" w:fill="auto"/>
        <w:tabs>
          <w:tab w:val="left" w:pos="1438"/>
        </w:tabs>
        <w:bidi w:val="0"/>
        <w:spacing w:before="0" w:after="0" w:line="625" w:lineRule="exact"/>
        <w:ind w:left="0" w:right="0" w:firstLine="800"/>
        <w:jc w:val="both"/>
      </w:pPr>
      <w:bookmarkStart w:id="102" w:name="bookmark102"/>
      <w:bookmarkEnd w:id="102"/>
      <w:r>
        <w:rPr>
          <w:color w:val="000000"/>
          <w:spacing w:val="0"/>
          <w:w w:val="100"/>
          <w:position w:val="0"/>
        </w:rPr>
        <w:t>政府</w:t>
      </w:r>
      <w:r>
        <w:rPr>
          <w:rFonts w:hint="eastAsia"/>
          <w:color w:val="000000"/>
          <w:spacing w:val="0"/>
          <w:w w:val="100"/>
          <w:position w:val="0"/>
          <w:lang w:eastAsia="zh-CN"/>
        </w:rPr>
        <w:t>采</w:t>
      </w:r>
      <w:r>
        <w:rPr>
          <w:color w:val="000000"/>
          <w:spacing w:val="0"/>
          <w:w w:val="100"/>
          <w:position w:val="0"/>
        </w:rPr>
        <w:t>购执行率分值</w:t>
      </w:r>
      <w:r>
        <w:rPr>
          <w:color w:val="000000"/>
          <w:spacing w:val="0"/>
          <w:w w:val="100"/>
          <w:position w:val="0"/>
          <w:sz w:val="30"/>
          <w:szCs w:val="30"/>
        </w:rPr>
        <w:t>2</w:t>
      </w:r>
      <w:r>
        <w:rPr>
          <w:color w:val="000000"/>
          <w:spacing w:val="0"/>
          <w:w w:val="100"/>
          <w:position w:val="0"/>
        </w:rPr>
        <w:t>分，扣</w:t>
      </w:r>
      <w:r>
        <w:rPr>
          <w:color w:val="000000"/>
          <w:spacing w:val="0"/>
          <w:w w:val="100"/>
          <w:position w:val="0"/>
          <w:sz w:val="30"/>
          <w:szCs w:val="30"/>
          <w:lang w:val="en-US" w:eastAsia="en-US" w:bidi="en-US"/>
        </w:rPr>
        <w:t>0.37</w:t>
      </w:r>
      <w:r>
        <w:rPr>
          <w:color w:val="000000"/>
          <w:spacing w:val="0"/>
          <w:w w:val="100"/>
          <w:position w:val="0"/>
        </w:rPr>
        <w:t>分。根据</w:t>
      </w:r>
      <w:r>
        <w:rPr>
          <w:color w:val="000000"/>
          <w:spacing w:val="0"/>
          <w:w w:val="100"/>
          <w:position w:val="0"/>
          <w:sz w:val="30"/>
          <w:szCs w:val="30"/>
        </w:rPr>
        <w:t>2020</w:t>
      </w:r>
      <w:r>
        <w:rPr>
          <w:color w:val="000000"/>
          <w:spacing w:val="0"/>
          <w:w w:val="100"/>
          <w:position w:val="0"/>
        </w:rPr>
        <w:t>年决算报表，政府</w:t>
      </w:r>
      <w:r>
        <w:rPr>
          <w:rFonts w:hint="eastAsia"/>
          <w:color w:val="000000"/>
          <w:spacing w:val="0"/>
          <w:w w:val="100"/>
          <w:position w:val="0"/>
          <w:lang w:eastAsia="zh-CN"/>
        </w:rPr>
        <w:t>采</w:t>
      </w:r>
      <w:r>
        <w:rPr>
          <w:color w:val="000000"/>
          <w:spacing w:val="0"/>
          <w:w w:val="100"/>
          <w:position w:val="0"/>
        </w:rPr>
        <w:t>购支出合计</w:t>
      </w:r>
      <w:r>
        <w:rPr>
          <w:color w:val="000000"/>
          <w:spacing w:val="0"/>
          <w:w w:val="100"/>
          <w:position w:val="0"/>
          <w:sz w:val="30"/>
          <w:szCs w:val="30"/>
        </w:rPr>
        <w:t>65,000</w:t>
      </w:r>
      <w:r>
        <w:rPr>
          <w:color w:val="000000"/>
          <w:spacing w:val="0"/>
          <w:w w:val="100"/>
          <w:position w:val="0"/>
        </w:rPr>
        <w:t>元，预算政府</w:t>
      </w:r>
      <w:r>
        <w:rPr>
          <w:rFonts w:hint="eastAsia"/>
          <w:color w:val="000000"/>
          <w:spacing w:val="0"/>
          <w:w w:val="100"/>
          <w:position w:val="0"/>
          <w:lang w:eastAsia="zh-CN"/>
        </w:rPr>
        <w:t>采</w:t>
      </w:r>
      <w:r>
        <w:rPr>
          <w:color w:val="000000"/>
          <w:spacing w:val="0"/>
          <w:w w:val="100"/>
          <w:position w:val="0"/>
        </w:rPr>
        <w:t>购金额</w:t>
      </w:r>
      <w:r>
        <w:rPr>
          <w:color w:val="000000"/>
          <w:spacing w:val="0"/>
          <w:w w:val="100"/>
          <w:position w:val="0"/>
          <w:sz w:val="30"/>
          <w:szCs w:val="30"/>
        </w:rPr>
        <w:t>80,000</w:t>
      </w:r>
      <w:r>
        <w:rPr>
          <w:color w:val="000000"/>
          <w:spacing w:val="0"/>
          <w:w w:val="100"/>
          <w:position w:val="0"/>
        </w:rPr>
        <w:t>元，政府</w:t>
      </w:r>
      <w:r>
        <w:rPr>
          <w:rFonts w:hint="eastAsia"/>
          <w:color w:val="000000"/>
          <w:spacing w:val="0"/>
          <w:w w:val="100"/>
          <w:position w:val="0"/>
          <w:lang w:eastAsia="zh-CN"/>
        </w:rPr>
        <w:t>采</w:t>
      </w:r>
      <w:r>
        <w:rPr>
          <w:color w:val="000000"/>
          <w:spacing w:val="0"/>
          <w:w w:val="100"/>
          <w:position w:val="0"/>
        </w:rPr>
        <w:t>购执行率</w:t>
      </w:r>
      <w:r>
        <w:rPr>
          <w:color w:val="000000"/>
          <w:spacing w:val="0"/>
          <w:w w:val="100"/>
          <w:position w:val="0"/>
          <w:sz w:val="30"/>
          <w:szCs w:val="30"/>
        </w:rPr>
        <w:t>81.25%,</w:t>
      </w:r>
      <w:r>
        <w:rPr>
          <w:color w:val="000000"/>
          <w:spacing w:val="0"/>
          <w:w w:val="100"/>
          <w:position w:val="0"/>
        </w:rPr>
        <w:t>计算得分</w:t>
      </w:r>
      <w:r>
        <w:rPr>
          <w:color w:val="000000"/>
          <w:spacing w:val="0"/>
          <w:w w:val="100"/>
          <w:position w:val="0"/>
          <w:sz w:val="30"/>
          <w:szCs w:val="30"/>
          <w:lang w:val="en-US" w:eastAsia="en-US" w:bidi="en-US"/>
        </w:rPr>
        <w:t>1.63</w:t>
      </w:r>
      <w:r>
        <w:rPr>
          <w:color w:val="000000"/>
          <w:spacing w:val="0"/>
          <w:w w:val="100"/>
          <w:position w:val="0"/>
        </w:rPr>
        <w:t>分。</w:t>
      </w:r>
    </w:p>
    <w:p w14:paraId="4972A561">
      <w:pPr>
        <w:pStyle w:val="29"/>
        <w:keepNext w:val="0"/>
        <w:keepLines w:val="0"/>
        <w:widowControl w:val="0"/>
        <w:numPr>
          <w:ilvl w:val="0"/>
          <w:numId w:val="21"/>
        </w:numPr>
        <w:shd w:val="clear" w:color="auto" w:fill="auto"/>
        <w:tabs>
          <w:tab w:val="left" w:pos="1438"/>
        </w:tabs>
        <w:bidi w:val="0"/>
        <w:spacing w:before="0" w:after="0" w:line="625" w:lineRule="exact"/>
        <w:ind w:left="0" w:right="0" w:firstLine="800"/>
        <w:jc w:val="both"/>
      </w:pPr>
      <w:bookmarkStart w:id="103" w:name="bookmark103"/>
      <w:bookmarkEnd w:id="103"/>
      <w:r>
        <w:rPr>
          <w:color w:val="000000"/>
          <w:spacing w:val="0"/>
          <w:w w:val="100"/>
          <w:position w:val="0"/>
        </w:rPr>
        <w:t>管理制度健全性分值</w:t>
      </w:r>
      <w:r>
        <w:rPr>
          <w:color w:val="000000"/>
          <w:spacing w:val="0"/>
          <w:w w:val="100"/>
          <w:position w:val="0"/>
          <w:sz w:val="30"/>
          <w:szCs w:val="30"/>
        </w:rPr>
        <w:t>2</w:t>
      </w:r>
      <w:r>
        <w:rPr>
          <w:color w:val="000000"/>
          <w:spacing w:val="0"/>
          <w:w w:val="100"/>
          <w:position w:val="0"/>
        </w:rPr>
        <w:t>分，扣</w:t>
      </w:r>
      <w:r>
        <w:rPr>
          <w:color w:val="000000"/>
          <w:spacing w:val="0"/>
          <w:w w:val="100"/>
          <w:position w:val="0"/>
          <w:sz w:val="30"/>
          <w:szCs w:val="30"/>
        </w:rPr>
        <w:t>1</w:t>
      </w:r>
      <w:r>
        <w:rPr>
          <w:color w:val="000000"/>
          <w:spacing w:val="0"/>
          <w:w w:val="100"/>
          <w:position w:val="0"/>
        </w:rPr>
        <w:t>分。扣分原因为呈贡区退役军人事务局未制定出符合部门特殊性的部门预算资金管理办法、会计核算制度。</w:t>
      </w:r>
    </w:p>
    <w:p w14:paraId="710BE972">
      <w:pPr>
        <w:pStyle w:val="29"/>
        <w:keepNext w:val="0"/>
        <w:keepLines w:val="0"/>
        <w:widowControl w:val="0"/>
        <w:numPr>
          <w:ilvl w:val="0"/>
          <w:numId w:val="19"/>
        </w:numPr>
        <w:shd w:val="clear" w:color="auto" w:fill="auto"/>
        <w:tabs>
          <w:tab w:val="left" w:pos="1046"/>
        </w:tabs>
        <w:bidi w:val="0"/>
        <w:spacing w:before="0" w:after="0" w:line="625" w:lineRule="exact"/>
        <w:ind w:left="0" w:right="0"/>
        <w:jc w:val="both"/>
        <w:sectPr>
          <w:headerReference r:id="rId40" w:type="first"/>
          <w:footerReference r:id="rId42" w:type="first"/>
          <w:headerReference r:id="rId39" w:type="default"/>
          <w:footerReference r:id="rId41" w:type="default"/>
          <w:footnotePr>
            <w:numFmt w:val="decimal"/>
          </w:footnotePr>
          <w:pgSz w:w="11900" w:h="16840"/>
          <w:pgMar w:top="1029" w:right="1487" w:bottom="2250" w:left="1615" w:header="0" w:footer="3" w:gutter="0"/>
          <w:cols w:space="720" w:num="1"/>
          <w:titlePg/>
          <w:rtlGutter w:val="0"/>
          <w:docGrid w:linePitch="360" w:charSpace="0"/>
        </w:sectPr>
      </w:pPr>
      <w:bookmarkStart w:id="104" w:name="bookmark104"/>
      <w:bookmarkEnd w:id="104"/>
      <w:r>
        <w:rPr>
          <w:color w:val="000000"/>
          <w:spacing w:val="0"/>
          <w:w w:val="100"/>
          <w:position w:val="0"/>
        </w:rPr>
        <w:t>产出部分扣</w:t>
      </w:r>
      <w:r>
        <w:rPr>
          <w:color w:val="000000"/>
          <w:spacing w:val="0"/>
          <w:w w:val="100"/>
          <w:position w:val="0"/>
          <w:sz w:val="30"/>
          <w:szCs w:val="30"/>
        </w:rPr>
        <w:t>3</w:t>
      </w:r>
      <w:r>
        <w:rPr>
          <w:color w:val="000000"/>
          <w:spacing w:val="0"/>
          <w:w w:val="100"/>
          <w:position w:val="0"/>
        </w:rPr>
        <w:t>分</w:t>
      </w:r>
    </w:p>
    <w:p w14:paraId="3C454244">
      <w:pPr>
        <w:pStyle w:val="29"/>
        <w:keepNext w:val="0"/>
        <w:keepLines w:val="0"/>
        <w:widowControl w:val="0"/>
        <w:shd w:val="clear" w:color="auto" w:fill="auto"/>
        <w:tabs>
          <w:tab w:val="left" w:pos="1469"/>
        </w:tabs>
        <w:bidi w:val="0"/>
        <w:spacing w:before="0" w:after="0" w:line="634" w:lineRule="exact"/>
        <w:ind w:left="0" w:right="0" w:firstLine="800"/>
        <w:jc w:val="both"/>
      </w:pPr>
      <w:bookmarkStart w:id="105" w:name="bookmark105"/>
      <w:r>
        <w:rPr>
          <w:color w:val="000000"/>
          <w:spacing w:val="0"/>
          <w:w w:val="100"/>
          <w:position w:val="0"/>
          <w:sz w:val="30"/>
          <w:szCs w:val="30"/>
        </w:rPr>
        <w:t>（</w:t>
      </w:r>
      <w:bookmarkEnd w:id="105"/>
      <w:r>
        <w:rPr>
          <w:color w:val="000000"/>
          <w:spacing w:val="0"/>
          <w:w w:val="100"/>
          <w:position w:val="0"/>
          <w:sz w:val="30"/>
          <w:szCs w:val="30"/>
        </w:rPr>
        <w:t>1）</w:t>
      </w:r>
      <w:r>
        <w:rPr>
          <w:color w:val="000000"/>
          <w:spacing w:val="0"/>
          <w:w w:val="100"/>
          <w:position w:val="0"/>
          <w:sz w:val="30"/>
          <w:szCs w:val="30"/>
        </w:rPr>
        <w:tab/>
      </w:r>
      <w:r>
        <w:rPr>
          <w:color w:val="000000"/>
          <w:spacing w:val="0"/>
          <w:w w:val="100"/>
          <w:position w:val="0"/>
        </w:rPr>
        <w:t>召开活动完成率分值</w:t>
      </w:r>
      <w:r>
        <w:rPr>
          <w:color w:val="000000"/>
          <w:spacing w:val="0"/>
          <w:w w:val="100"/>
          <w:position w:val="0"/>
          <w:sz w:val="30"/>
          <w:szCs w:val="30"/>
        </w:rPr>
        <w:t>4</w:t>
      </w:r>
      <w:r>
        <w:rPr>
          <w:color w:val="000000"/>
          <w:spacing w:val="0"/>
          <w:w w:val="100"/>
          <w:position w:val="0"/>
        </w:rPr>
        <w:t>分，扣</w:t>
      </w:r>
      <w:r>
        <w:rPr>
          <w:color w:val="000000"/>
          <w:spacing w:val="0"/>
          <w:w w:val="100"/>
          <w:position w:val="0"/>
          <w:sz w:val="30"/>
          <w:szCs w:val="30"/>
        </w:rPr>
        <w:t>2</w:t>
      </w:r>
      <w:r>
        <w:rPr>
          <w:color w:val="000000"/>
          <w:spacing w:val="0"/>
          <w:w w:val="100"/>
          <w:position w:val="0"/>
        </w:rPr>
        <w:t>分。扣分原因为召开的</w:t>
      </w:r>
      <w:r>
        <w:rPr>
          <w:color w:val="000000"/>
          <w:spacing w:val="0"/>
          <w:w w:val="100"/>
          <w:position w:val="0"/>
          <w:lang w:val="zh-CN" w:eastAsia="zh-CN" w:bidi="zh-CN"/>
        </w:rPr>
        <w:t>“八</w:t>
      </w:r>
      <w:r>
        <w:rPr>
          <w:color w:val="000000"/>
          <w:spacing w:val="0"/>
          <w:w w:val="100"/>
          <w:position w:val="0"/>
        </w:rPr>
        <w:t>一”建军节、公祭日活动参与人数未达到绩效目标申报表中计划的参与人数。</w:t>
      </w:r>
    </w:p>
    <w:p w14:paraId="429018D3">
      <w:pPr>
        <w:pStyle w:val="29"/>
        <w:keepNext w:val="0"/>
        <w:keepLines w:val="0"/>
        <w:widowControl w:val="0"/>
        <w:shd w:val="clear" w:color="auto" w:fill="auto"/>
        <w:tabs>
          <w:tab w:val="left" w:pos="1469"/>
        </w:tabs>
        <w:bidi w:val="0"/>
        <w:spacing w:before="0" w:after="0" w:line="636" w:lineRule="exact"/>
        <w:ind w:left="0" w:right="0" w:firstLine="800"/>
        <w:jc w:val="both"/>
      </w:pPr>
      <w:bookmarkStart w:id="106" w:name="bookmark106"/>
      <w:r>
        <w:rPr>
          <w:color w:val="000000"/>
          <w:spacing w:val="0"/>
          <w:w w:val="100"/>
          <w:position w:val="0"/>
          <w:sz w:val="30"/>
          <w:szCs w:val="30"/>
        </w:rPr>
        <w:t>（</w:t>
      </w:r>
      <w:bookmarkEnd w:id="106"/>
      <w:r>
        <w:rPr>
          <w:color w:val="000000"/>
          <w:spacing w:val="0"/>
          <w:w w:val="100"/>
          <w:position w:val="0"/>
          <w:sz w:val="30"/>
          <w:szCs w:val="30"/>
        </w:rPr>
        <w:t>2）</w:t>
      </w:r>
      <w:r>
        <w:rPr>
          <w:color w:val="000000"/>
          <w:spacing w:val="0"/>
          <w:w w:val="100"/>
          <w:position w:val="0"/>
          <w:sz w:val="30"/>
          <w:szCs w:val="30"/>
        </w:rPr>
        <w:tab/>
      </w:r>
      <w:r>
        <w:rPr>
          <w:color w:val="000000"/>
          <w:spacing w:val="0"/>
          <w:w w:val="100"/>
          <w:position w:val="0"/>
        </w:rPr>
        <w:t>发放补助完成率总分</w:t>
      </w:r>
      <w:r>
        <w:rPr>
          <w:color w:val="000000"/>
          <w:spacing w:val="0"/>
          <w:w w:val="100"/>
          <w:position w:val="0"/>
          <w:sz w:val="30"/>
          <w:szCs w:val="30"/>
        </w:rPr>
        <w:t>4</w:t>
      </w:r>
      <w:r>
        <w:rPr>
          <w:color w:val="000000"/>
          <w:spacing w:val="0"/>
          <w:w w:val="100"/>
          <w:position w:val="0"/>
        </w:rPr>
        <w:t>分，扣</w:t>
      </w:r>
      <w:r>
        <w:rPr>
          <w:color w:val="000000"/>
          <w:spacing w:val="0"/>
          <w:w w:val="100"/>
          <w:position w:val="0"/>
          <w:sz w:val="30"/>
          <w:szCs w:val="30"/>
        </w:rPr>
        <w:t>1</w:t>
      </w:r>
      <w:r>
        <w:rPr>
          <w:color w:val="000000"/>
          <w:spacing w:val="0"/>
          <w:w w:val="100"/>
          <w:position w:val="0"/>
        </w:rPr>
        <w:t>分。扣分原因为参加征兵体检大学生每人差旅食宿补助人数未达到绩效目标申报表中计划人数。</w:t>
      </w:r>
    </w:p>
    <w:p w14:paraId="04E64E35">
      <w:pPr>
        <w:pStyle w:val="29"/>
        <w:keepNext w:val="0"/>
        <w:keepLines w:val="0"/>
        <w:widowControl w:val="0"/>
        <w:numPr>
          <w:ilvl w:val="0"/>
          <w:numId w:val="19"/>
        </w:numPr>
        <w:shd w:val="clear" w:color="auto" w:fill="auto"/>
        <w:bidi w:val="0"/>
        <w:spacing w:before="0" w:after="0" w:line="619" w:lineRule="exact"/>
        <w:ind w:left="0" w:right="0"/>
        <w:jc w:val="both"/>
      </w:pPr>
      <w:bookmarkStart w:id="107" w:name="bookmark107"/>
      <w:bookmarkEnd w:id="107"/>
      <w:r>
        <w:rPr>
          <w:color w:val="000000"/>
          <w:spacing w:val="0"/>
          <w:w w:val="100"/>
          <w:position w:val="0"/>
        </w:rPr>
        <w:t>效果部分扣</w:t>
      </w:r>
      <w:r>
        <w:rPr>
          <w:color w:val="000000"/>
          <w:spacing w:val="0"/>
          <w:w w:val="100"/>
          <w:position w:val="0"/>
          <w:sz w:val="30"/>
          <w:szCs w:val="30"/>
        </w:rPr>
        <w:t>3</w:t>
      </w:r>
      <w:r>
        <w:rPr>
          <w:color w:val="000000"/>
          <w:spacing w:val="0"/>
          <w:w w:val="100"/>
          <w:position w:val="0"/>
        </w:rPr>
        <w:t>分</w:t>
      </w:r>
    </w:p>
    <w:p w14:paraId="69BA149B">
      <w:pPr>
        <w:pStyle w:val="29"/>
        <w:keepNext w:val="0"/>
        <w:keepLines w:val="0"/>
        <w:widowControl w:val="0"/>
        <w:shd w:val="clear" w:color="auto" w:fill="auto"/>
        <w:bidi w:val="0"/>
        <w:spacing w:before="0" w:after="360" w:line="619" w:lineRule="exact"/>
        <w:ind w:left="0" w:right="0"/>
        <w:jc w:val="both"/>
      </w:pPr>
      <w:r>
        <w:rPr>
          <w:color w:val="000000"/>
          <w:spacing w:val="0"/>
          <w:w w:val="100"/>
          <w:position w:val="0"/>
        </w:rPr>
        <w:t>社会公众或服务对象满意度分值</w:t>
      </w:r>
      <w:r>
        <w:rPr>
          <w:color w:val="000000"/>
          <w:spacing w:val="0"/>
          <w:w w:val="100"/>
          <w:position w:val="0"/>
          <w:sz w:val="30"/>
          <w:szCs w:val="30"/>
        </w:rPr>
        <w:t>10</w:t>
      </w:r>
      <w:r>
        <w:rPr>
          <w:color w:val="000000"/>
          <w:spacing w:val="0"/>
          <w:w w:val="100"/>
          <w:position w:val="0"/>
        </w:rPr>
        <w:t>分，扣</w:t>
      </w:r>
      <w:r>
        <w:rPr>
          <w:color w:val="000000"/>
          <w:spacing w:val="0"/>
          <w:w w:val="100"/>
          <w:position w:val="0"/>
          <w:sz w:val="30"/>
          <w:szCs w:val="30"/>
        </w:rPr>
        <w:t>3</w:t>
      </w:r>
      <w:r>
        <w:rPr>
          <w:color w:val="000000"/>
          <w:spacing w:val="0"/>
          <w:w w:val="100"/>
          <w:position w:val="0"/>
        </w:rPr>
        <w:t>分。驻呈官兵、退役老兵满意度及群众满意度为</w:t>
      </w:r>
      <w:r>
        <w:rPr>
          <w:color w:val="000000"/>
          <w:spacing w:val="0"/>
          <w:w w:val="100"/>
          <w:position w:val="0"/>
          <w:sz w:val="30"/>
          <w:szCs w:val="30"/>
          <w:lang w:val="en-US" w:eastAsia="en-US" w:bidi="en-US"/>
        </w:rPr>
        <w:t>79.49%</w:t>
      </w:r>
      <w:r>
        <w:rPr>
          <w:color w:val="000000"/>
          <w:spacing w:val="0"/>
          <w:w w:val="100"/>
          <w:position w:val="0"/>
          <w:sz w:val="30"/>
          <w:szCs w:val="30"/>
          <w:vertAlign w:val="subscript"/>
          <w:lang w:val="en-US" w:eastAsia="en-US" w:bidi="en-US"/>
        </w:rPr>
        <w:t>O</w:t>
      </w:r>
      <w:r>
        <w:rPr>
          <w:color w:val="000000"/>
          <w:spacing w:val="0"/>
          <w:w w:val="100"/>
          <w:position w:val="0"/>
        </w:rPr>
        <w:t>按照评分标准</w:t>
      </w:r>
      <w:r>
        <w:rPr>
          <w:color w:val="000000"/>
          <w:spacing w:val="0"/>
          <w:w w:val="100"/>
          <w:position w:val="0"/>
          <w:sz w:val="30"/>
          <w:szCs w:val="30"/>
        </w:rPr>
        <w:t>“80</w:t>
      </w:r>
      <w:r>
        <w:rPr>
          <w:color w:val="000000"/>
          <w:spacing w:val="0"/>
          <w:w w:val="100"/>
          <w:position w:val="0"/>
          <w:lang w:val="zh-CN" w:eastAsia="zh-CN" w:bidi="zh-CN"/>
        </w:rPr>
        <w:t>分〉</w:t>
      </w:r>
      <w:r>
        <w:rPr>
          <w:color w:val="000000"/>
          <w:spacing w:val="0"/>
          <w:w w:val="100"/>
          <w:position w:val="0"/>
        </w:rPr>
        <w:t>满意度得分</w:t>
      </w:r>
      <w:r>
        <w:rPr>
          <w:color w:val="000000"/>
          <w:spacing w:val="0"/>
          <w:w w:val="100"/>
          <w:position w:val="0"/>
          <w:sz w:val="30"/>
          <w:szCs w:val="30"/>
        </w:rPr>
        <w:t>＞=70</w:t>
      </w:r>
      <w:r>
        <w:rPr>
          <w:color w:val="000000"/>
          <w:spacing w:val="0"/>
          <w:w w:val="100"/>
          <w:position w:val="0"/>
        </w:rPr>
        <w:t>分''，得</w:t>
      </w:r>
      <w:r>
        <w:rPr>
          <w:color w:val="000000"/>
          <w:spacing w:val="0"/>
          <w:w w:val="100"/>
          <w:position w:val="0"/>
          <w:sz w:val="30"/>
          <w:szCs w:val="30"/>
        </w:rPr>
        <w:t>7</w:t>
      </w:r>
      <w:r>
        <w:rPr>
          <w:color w:val="000000"/>
          <w:spacing w:val="0"/>
          <w:w w:val="100"/>
          <w:position w:val="0"/>
        </w:rPr>
        <w:t>分。</w:t>
      </w:r>
    </w:p>
    <w:p w14:paraId="718908A5">
      <w:pPr>
        <w:pStyle w:val="29"/>
        <w:keepNext w:val="0"/>
        <w:keepLines w:val="0"/>
        <w:widowControl w:val="0"/>
        <w:shd w:val="clear" w:color="auto" w:fill="auto"/>
        <w:bidi w:val="0"/>
        <w:spacing w:before="0" w:after="360" w:line="240" w:lineRule="auto"/>
        <w:ind w:left="0" w:right="0"/>
        <w:jc w:val="both"/>
      </w:pPr>
      <w:r>
        <w:rPr>
          <w:b/>
          <w:bCs/>
          <w:color w:val="000000"/>
          <w:spacing w:val="0"/>
          <w:w w:val="100"/>
          <w:position w:val="0"/>
        </w:rPr>
        <w:t>五、存在的问题及建议</w:t>
      </w:r>
    </w:p>
    <w:p w14:paraId="53B95DF4">
      <w:pPr>
        <w:pStyle w:val="29"/>
        <w:keepNext w:val="0"/>
        <w:keepLines w:val="0"/>
        <w:widowControl w:val="0"/>
        <w:shd w:val="clear" w:color="auto" w:fill="auto"/>
        <w:bidi w:val="0"/>
        <w:spacing w:before="0" w:after="360" w:line="240" w:lineRule="auto"/>
        <w:ind w:left="0" w:right="0" w:firstLine="800"/>
        <w:jc w:val="both"/>
      </w:pPr>
      <w:r>
        <w:rPr>
          <w:b/>
          <w:bCs/>
          <w:color w:val="000000"/>
          <w:spacing w:val="0"/>
          <w:w w:val="100"/>
          <w:position w:val="0"/>
        </w:rPr>
        <w:t>（一）存在的问题</w:t>
      </w:r>
    </w:p>
    <w:p w14:paraId="53222A3A">
      <w:pPr>
        <w:pStyle w:val="29"/>
        <w:keepNext w:val="0"/>
        <w:keepLines w:val="0"/>
        <w:widowControl w:val="0"/>
        <w:shd w:val="clear" w:color="auto" w:fill="auto"/>
        <w:bidi w:val="0"/>
        <w:spacing w:before="0" w:after="360" w:line="240" w:lineRule="auto"/>
        <w:ind w:left="0" w:right="0" w:firstLine="620"/>
        <w:jc w:val="both"/>
      </w:pPr>
      <w:r>
        <w:rPr>
          <w:rFonts w:ascii="Times New Roman" w:hAnsi="Times New Roman" w:eastAsia="Times New Roman" w:cs="Times New Roman"/>
          <w:color w:val="000000"/>
          <w:spacing w:val="0"/>
          <w:w w:val="100"/>
          <w:position w:val="0"/>
          <w:sz w:val="34"/>
          <w:szCs w:val="34"/>
          <w:lang w:val="en-US" w:eastAsia="en-US" w:bidi="en-US"/>
        </w:rPr>
        <w:t>1.</w:t>
      </w:r>
      <w:r>
        <w:rPr>
          <w:b/>
          <w:bCs/>
          <w:color w:val="000000"/>
          <w:spacing w:val="0"/>
          <w:w w:val="100"/>
          <w:position w:val="0"/>
        </w:rPr>
        <w:t>管理方面存在的问题</w:t>
      </w:r>
    </w:p>
    <w:p w14:paraId="3D5BF01B">
      <w:pPr>
        <w:pStyle w:val="29"/>
        <w:keepNext w:val="0"/>
        <w:keepLines w:val="0"/>
        <w:widowControl w:val="0"/>
        <w:shd w:val="clear" w:color="auto" w:fill="auto"/>
        <w:bidi w:val="0"/>
        <w:spacing w:before="0" w:after="0" w:line="240" w:lineRule="auto"/>
        <w:ind w:left="0" w:right="0" w:firstLine="800"/>
        <w:jc w:val="both"/>
      </w:pPr>
      <w:r>
        <w:rPr>
          <w:color w:val="000000"/>
          <w:spacing w:val="0"/>
          <w:w w:val="100"/>
          <w:position w:val="0"/>
          <w:sz w:val="34"/>
          <w:szCs w:val="34"/>
        </w:rPr>
        <w:t>（</w:t>
      </w:r>
      <w:r>
        <w:rPr>
          <w:rFonts w:ascii="Times New Roman" w:hAnsi="Times New Roman" w:eastAsia="Times New Roman" w:cs="Times New Roman"/>
          <w:color w:val="000000"/>
          <w:spacing w:val="0"/>
          <w:w w:val="100"/>
          <w:position w:val="0"/>
          <w:sz w:val="34"/>
          <w:szCs w:val="34"/>
        </w:rPr>
        <w:t>1</w:t>
      </w:r>
      <w:r>
        <w:rPr>
          <w:color w:val="000000"/>
          <w:spacing w:val="0"/>
          <w:w w:val="100"/>
          <w:position w:val="0"/>
          <w:sz w:val="34"/>
          <w:szCs w:val="34"/>
        </w:rPr>
        <w:t>）</w:t>
      </w:r>
      <w:r>
        <w:rPr>
          <w:b/>
          <w:bCs/>
          <w:color w:val="000000"/>
          <w:spacing w:val="0"/>
          <w:w w:val="100"/>
          <w:position w:val="0"/>
        </w:rPr>
        <w:t>预算支付进度缓慢</w:t>
      </w:r>
    </w:p>
    <w:p w14:paraId="0C89EB3E">
      <w:pPr>
        <w:pStyle w:val="29"/>
        <w:keepNext w:val="0"/>
        <w:keepLines w:val="0"/>
        <w:widowControl w:val="0"/>
        <w:pBdr>
          <w:bottom w:val="single" w:color="auto" w:sz="4" w:space="0"/>
        </w:pBdr>
        <w:shd w:val="clear" w:color="auto" w:fill="auto"/>
        <w:bidi w:val="0"/>
        <w:spacing w:before="0" w:after="360" w:line="621" w:lineRule="exact"/>
        <w:ind w:left="0" w:right="0"/>
        <w:jc w:val="both"/>
      </w:pPr>
      <w:r>
        <w:rPr>
          <w:color w:val="000000"/>
          <w:spacing w:val="0"/>
          <w:w w:val="100"/>
          <w:position w:val="0"/>
        </w:rPr>
        <w:t>根据昆明市呈贡区财政局《关于批复</w:t>
      </w:r>
      <w:r>
        <w:rPr>
          <w:color w:val="000000"/>
          <w:spacing w:val="0"/>
          <w:w w:val="100"/>
          <w:position w:val="0"/>
          <w:sz w:val="30"/>
          <w:szCs w:val="30"/>
        </w:rPr>
        <w:t>2020</w:t>
      </w:r>
      <w:r>
        <w:rPr>
          <w:color w:val="000000"/>
          <w:spacing w:val="0"/>
          <w:w w:val="100"/>
          <w:position w:val="0"/>
        </w:rPr>
        <w:t>年部门预算的通知》（呈财社〔</w:t>
      </w:r>
      <w:r>
        <w:rPr>
          <w:color w:val="000000"/>
          <w:spacing w:val="0"/>
          <w:w w:val="100"/>
          <w:position w:val="0"/>
          <w:sz w:val="30"/>
          <w:szCs w:val="30"/>
        </w:rPr>
        <w:t>2020）12</w:t>
      </w:r>
      <w:r>
        <w:rPr>
          <w:color w:val="000000"/>
          <w:spacing w:val="0"/>
          <w:w w:val="100"/>
          <w:position w:val="0"/>
        </w:rPr>
        <w:t>号），对于年初预算安排的支出进度要求为：</w:t>
      </w:r>
      <w:r>
        <w:rPr>
          <w:color w:val="000000"/>
          <w:spacing w:val="0"/>
          <w:w w:val="100"/>
          <w:position w:val="0"/>
          <w:sz w:val="30"/>
          <w:szCs w:val="30"/>
        </w:rPr>
        <w:t>3</w:t>
      </w:r>
      <w:r>
        <w:rPr>
          <w:color w:val="000000"/>
          <w:spacing w:val="0"/>
          <w:w w:val="100"/>
          <w:position w:val="0"/>
        </w:rPr>
        <w:t>月</w:t>
      </w:r>
      <w:r>
        <w:rPr>
          <w:color w:val="000000"/>
          <w:spacing w:val="0"/>
          <w:w w:val="100"/>
          <w:position w:val="0"/>
          <w:sz w:val="30"/>
          <w:szCs w:val="30"/>
        </w:rPr>
        <w:t>31</w:t>
      </w:r>
      <w:r>
        <w:rPr>
          <w:color w:val="000000"/>
          <w:spacing w:val="0"/>
          <w:w w:val="100"/>
          <w:position w:val="0"/>
        </w:rPr>
        <w:t>日，累计支付进度不低于</w:t>
      </w:r>
      <w:r>
        <w:rPr>
          <w:color w:val="000000"/>
          <w:spacing w:val="0"/>
          <w:w w:val="100"/>
          <w:position w:val="0"/>
          <w:sz w:val="30"/>
          <w:szCs w:val="30"/>
        </w:rPr>
        <w:t>20%；4</w:t>
      </w:r>
      <w:r>
        <w:rPr>
          <w:color w:val="000000"/>
          <w:spacing w:val="0"/>
          <w:w w:val="100"/>
          <w:position w:val="0"/>
        </w:rPr>
        <w:t>月</w:t>
      </w:r>
      <w:r>
        <w:rPr>
          <w:color w:val="000000"/>
          <w:spacing w:val="0"/>
          <w:w w:val="100"/>
          <w:position w:val="0"/>
          <w:sz w:val="30"/>
          <w:szCs w:val="30"/>
        </w:rPr>
        <w:t>30</w:t>
      </w:r>
      <w:r>
        <w:rPr>
          <w:color w:val="000000"/>
          <w:spacing w:val="0"/>
          <w:w w:val="100"/>
          <w:position w:val="0"/>
        </w:rPr>
        <w:t>日，累计支付进度不低于</w:t>
      </w:r>
      <w:r>
        <w:rPr>
          <w:color w:val="000000"/>
          <w:spacing w:val="0"/>
          <w:w w:val="100"/>
          <w:position w:val="0"/>
          <w:sz w:val="30"/>
          <w:szCs w:val="30"/>
        </w:rPr>
        <w:t>35%；5</w:t>
      </w:r>
      <w:r>
        <w:rPr>
          <w:color w:val="000000"/>
          <w:spacing w:val="0"/>
          <w:w w:val="100"/>
          <w:position w:val="0"/>
        </w:rPr>
        <w:t>月</w:t>
      </w:r>
      <w:r>
        <w:rPr>
          <w:color w:val="000000"/>
          <w:spacing w:val="0"/>
          <w:w w:val="100"/>
          <w:position w:val="0"/>
          <w:sz w:val="30"/>
          <w:szCs w:val="30"/>
        </w:rPr>
        <w:t>310,</w:t>
      </w:r>
      <w:r>
        <w:rPr>
          <w:color w:val="000000"/>
          <w:spacing w:val="0"/>
          <w:w w:val="100"/>
          <w:position w:val="0"/>
        </w:rPr>
        <w:t>累计支付进度不低于</w:t>
      </w:r>
      <w:r>
        <w:rPr>
          <w:color w:val="000000"/>
          <w:spacing w:val="0"/>
          <w:w w:val="100"/>
          <w:position w:val="0"/>
          <w:sz w:val="30"/>
          <w:szCs w:val="30"/>
        </w:rPr>
        <w:t>50%；6</w:t>
      </w:r>
      <w:r>
        <w:rPr>
          <w:color w:val="000000"/>
          <w:spacing w:val="0"/>
          <w:w w:val="100"/>
          <w:position w:val="0"/>
        </w:rPr>
        <w:t>月</w:t>
      </w:r>
      <w:r>
        <w:rPr>
          <w:color w:val="000000"/>
          <w:spacing w:val="0"/>
          <w:w w:val="100"/>
          <w:position w:val="0"/>
          <w:sz w:val="30"/>
          <w:szCs w:val="30"/>
        </w:rPr>
        <w:t>30</w:t>
      </w:r>
      <w:r>
        <w:rPr>
          <w:color w:val="000000"/>
          <w:spacing w:val="0"/>
          <w:w w:val="100"/>
          <w:position w:val="0"/>
        </w:rPr>
        <w:t>日，累计支出进度不低于</w:t>
      </w:r>
      <w:r>
        <w:rPr>
          <w:color w:val="000000"/>
          <w:spacing w:val="0"/>
          <w:w w:val="100"/>
          <w:position w:val="0"/>
          <w:sz w:val="30"/>
          <w:szCs w:val="30"/>
        </w:rPr>
        <w:t>60%；7</w:t>
      </w:r>
      <w:r>
        <w:rPr>
          <w:color w:val="000000"/>
          <w:spacing w:val="0"/>
          <w:w w:val="100"/>
          <w:position w:val="0"/>
        </w:rPr>
        <w:t>月</w:t>
      </w:r>
      <w:r>
        <w:rPr>
          <w:color w:val="000000"/>
          <w:spacing w:val="0"/>
          <w:w w:val="100"/>
          <w:position w:val="0"/>
          <w:sz w:val="30"/>
          <w:szCs w:val="30"/>
        </w:rPr>
        <w:t>31</w:t>
      </w:r>
      <w:r>
        <w:rPr>
          <w:color w:val="000000"/>
          <w:spacing w:val="0"/>
          <w:w w:val="100"/>
          <w:position w:val="0"/>
        </w:rPr>
        <w:t>日，累计支付进度不低于</w:t>
      </w:r>
      <w:r>
        <w:rPr>
          <w:color w:val="000000"/>
          <w:spacing w:val="0"/>
          <w:w w:val="100"/>
          <w:position w:val="0"/>
          <w:sz w:val="30"/>
          <w:szCs w:val="30"/>
        </w:rPr>
        <w:t>65%；8</w:t>
      </w:r>
      <w:r>
        <w:rPr>
          <w:color w:val="000000"/>
          <w:spacing w:val="0"/>
          <w:w w:val="100"/>
          <w:position w:val="0"/>
        </w:rPr>
        <w:t>月</w:t>
      </w:r>
      <w:r>
        <w:rPr>
          <w:color w:val="000000"/>
          <w:spacing w:val="0"/>
          <w:w w:val="100"/>
          <w:position w:val="0"/>
          <w:sz w:val="30"/>
          <w:szCs w:val="30"/>
        </w:rPr>
        <w:t>31</w:t>
      </w:r>
      <w:r>
        <w:rPr>
          <w:color w:val="000000"/>
          <w:spacing w:val="0"/>
          <w:w w:val="100"/>
          <w:position w:val="0"/>
        </w:rPr>
        <w:t>日，累计支付进度不低于</w:t>
      </w:r>
      <w:r>
        <w:rPr>
          <w:color w:val="000000"/>
          <w:spacing w:val="0"/>
          <w:w w:val="100"/>
          <w:position w:val="0"/>
          <w:sz w:val="30"/>
          <w:szCs w:val="30"/>
        </w:rPr>
        <w:t>75%；9</w:t>
      </w:r>
      <w:r>
        <w:rPr>
          <w:color w:val="000000"/>
          <w:spacing w:val="0"/>
          <w:w w:val="100"/>
          <w:position w:val="0"/>
        </w:rPr>
        <w:t>月</w:t>
      </w:r>
      <w:r>
        <w:rPr>
          <w:color w:val="000000"/>
          <w:spacing w:val="0"/>
          <w:w w:val="100"/>
          <w:position w:val="0"/>
          <w:sz w:val="30"/>
          <w:szCs w:val="30"/>
        </w:rPr>
        <w:t>30</w:t>
      </w:r>
      <w:r>
        <w:rPr>
          <w:color w:val="000000"/>
          <w:spacing w:val="0"/>
          <w:w w:val="100"/>
          <w:position w:val="0"/>
        </w:rPr>
        <w:t>日，累计支付进度不低于</w:t>
      </w:r>
      <w:r>
        <w:rPr>
          <w:color w:val="000000"/>
          <w:spacing w:val="0"/>
          <w:w w:val="100"/>
          <w:position w:val="0"/>
          <w:sz w:val="30"/>
          <w:szCs w:val="30"/>
        </w:rPr>
        <w:t>80%；10</w:t>
      </w:r>
      <w:r>
        <w:rPr>
          <w:color w:val="000000"/>
          <w:spacing w:val="0"/>
          <w:w w:val="100"/>
          <w:position w:val="0"/>
        </w:rPr>
        <w:t>月</w:t>
      </w:r>
      <w:r>
        <w:rPr>
          <w:color w:val="000000"/>
          <w:spacing w:val="0"/>
          <w:w w:val="100"/>
          <w:position w:val="0"/>
          <w:sz w:val="30"/>
          <w:szCs w:val="30"/>
        </w:rPr>
        <w:t>31</w:t>
      </w:r>
      <w:r>
        <w:rPr>
          <w:color w:val="000000"/>
          <w:spacing w:val="0"/>
          <w:w w:val="100"/>
          <w:position w:val="0"/>
        </w:rPr>
        <w:t>日，累</w:t>
      </w:r>
    </w:p>
    <w:p w14:paraId="55BE488A">
      <w:pPr>
        <w:pStyle w:val="11"/>
        <w:keepNext w:val="0"/>
        <w:keepLines w:val="0"/>
        <w:widowControl w:val="0"/>
        <w:shd w:val="clear" w:color="auto" w:fill="auto"/>
        <w:bidi w:val="0"/>
        <w:spacing w:before="0" w:after="0" w:line="634" w:lineRule="exact"/>
        <w:ind w:left="0" w:right="0" w:firstLine="0"/>
        <w:jc w:val="both"/>
        <w:rPr>
          <w:sz w:val="30"/>
          <w:szCs w:val="30"/>
        </w:rPr>
      </w:pPr>
      <w:r>
        <w:rPr>
          <w:color w:val="000000"/>
          <w:spacing w:val="0"/>
          <w:w w:val="100"/>
          <w:position w:val="0"/>
          <w:sz w:val="32"/>
          <w:szCs w:val="32"/>
        </w:rPr>
        <w:t>计支付进度不低于</w:t>
      </w:r>
      <w:r>
        <w:rPr>
          <w:color w:val="000000"/>
          <w:spacing w:val="0"/>
          <w:w w:val="100"/>
          <w:position w:val="0"/>
          <w:sz w:val="30"/>
          <w:szCs w:val="30"/>
        </w:rPr>
        <w:t>90%；</w:t>
      </w:r>
      <w:r>
        <w:rPr>
          <w:rFonts w:hint="eastAsia"/>
          <w:color w:val="000000"/>
          <w:spacing w:val="0"/>
          <w:w w:val="100"/>
          <w:position w:val="0"/>
          <w:sz w:val="30"/>
          <w:szCs w:val="30"/>
          <w:lang w:val="en-US" w:eastAsia="zh-CN"/>
        </w:rPr>
        <w:t>12</w:t>
      </w:r>
      <w:r>
        <w:rPr>
          <w:color w:val="000000"/>
          <w:spacing w:val="0"/>
          <w:w w:val="100"/>
          <w:position w:val="0"/>
          <w:sz w:val="32"/>
          <w:szCs w:val="32"/>
        </w:rPr>
        <w:t>月</w:t>
      </w:r>
      <w:r>
        <w:rPr>
          <w:rFonts w:hint="eastAsia"/>
          <w:color w:val="000000"/>
          <w:spacing w:val="0"/>
          <w:w w:val="100"/>
          <w:position w:val="0"/>
          <w:sz w:val="32"/>
          <w:szCs w:val="32"/>
          <w:lang w:val="en-US" w:eastAsia="zh-CN"/>
        </w:rPr>
        <w:t>1</w:t>
      </w:r>
      <w:bookmarkStart w:id="126" w:name="_GoBack"/>
      <w:bookmarkEnd w:id="126"/>
      <w:r>
        <w:rPr>
          <w:color w:val="000000"/>
          <w:spacing w:val="0"/>
          <w:w w:val="100"/>
          <w:position w:val="0"/>
          <w:sz w:val="32"/>
          <w:szCs w:val="32"/>
        </w:rPr>
        <w:t>日，累计支付进度不低于</w:t>
      </w:r>
      <w:r>
        <w:rPr>
          <w:color w:val="000000"/>
          <w:spacing w:val="0"/>
          <w:w w:val="100"/>
          <w:position w:val="0"/>
          <w:sz w:val="30"/>
          <w:szCs w:val="30"/>
          <w:lang w:val="en-US" w:eastAsia="en-US" w:bidi="en-US"/>
        </w:rPr>
        <w:t>100%o</w:t>
      </w:r>
    </w:p>
    <w:p w14:paraId="053FB804">
      <w:pPr>
        <w:pStyle w:val="11"/>
        <w:keepNext w:val="0"/>
        <w:keepLines w:val="0"/>
        <w:widowControl w:val="0"/>
        <w:shd w:val="clear" w:color="auto" w:fill="auto"/>
        <w:bidi w:val="0"/>
        <w:spacing w:before="0" w:after="340" w:line="634" w:lineRule="exact"/>
        <w:ind w:left="0" w:right="0"/>
        <w:jc w:val="both"/>
        <w:rPr>
          <w:sz w:val="32"/>
          <w:szCs w:val="32"/>
        </w:rPr>
      </w:pPr>
      <w:r>
        <w:rPr>
          <w:color w:val="000000"/>
          <w:spacing w:val="0"/>
          <w:w w:val="100"/>
          <w:position w:val="0"/>
          <w:sz w:val="32"/>
          <w:szCs w:val="32"/>
        </w:rPr>
        <w:t>但实际</w:t>
      </w:r>
      <w:r>
        <w:rPr>
          <w:color w:val="000000"/>
          <w:spacing w:val="0"/>
          <w:w w:val="100"/>
          <w:position w:val="0"/>
          <w:sz w:val="30"/>
          <w:szCs w:val="30"/>
        </w:rPr>
        <w:t>3</w:t>
      </w:r>
      <w:r>
        <w:rPr>
          <w:color w:val="000000"/>
          <w:spacing w:val="0"/>
          <w:w w:val="100"/>
          <w:position w:val="0"/>
          <w:sz w:val="32"/>
          <w:szCs w:val="32"/>
        </w:rPr>
        <w:t>月支付进度</w:t>
      </w:r>
      <w:r>
        <w:rPr>
          <w:color w:val="000000"/>
          <w:spacing w:val="0"/>
          <w:w w:val="100"/>
          <w:position w:val="0"/>
          <w:sz w:val="30"/>
          <w:szCs w:val="30"/>
          <w:lang w:val="en-US" w:eastAsia="en-US" w:bidi="en-US"/>
        </w:rPr>
        <w:t>9.</w:t>
      </w:r>
      <w:r>
        <w:rPr>
          <w:color w:val="000000"/>
          <w:spacing w:val="0"/>
          <w:w w:val="100"/>
          <w:position w:val="0"/>
          <w:sz w:val="30"/>
          <w:szCs w:val="30"/>
        </w:rPr>
        <w:t>27%,6</w:t>
      </w:r>
      <w:r>
        <w:rPr>
          <w:color w:val="000000"/>
          <w:spacing w:val="0"/>
          <w:w w:val="100"/>
          <w:position w:val="0"/>
          <w:sz w:val="32"/>
          <w:szCs w:val="32"/>
        </w:rPr>
        <w:t>月支付进度</w:t>
      </w:r>
      <w:r>
        <w:rPr>
          <w:color w:val="000000"/>
          <w:spacing w:val="0"/>
          <w:w w:val="100"/>
          <w:position w:val="0"/>
          <w:sz w:val="30"/>
          <w:szCs w:val="30"/>
          <w:lang w:val="en-US" w:eastAsia="en-US" w:bidi="en-US"/>
        </w:rPr>
        <w:t>35.</w:t>
      </w:r>
      <w:r>
        <w:rPr>
          <w:color w:val="000000"/>
          <w:spacing w:val="0"/>
          <w:w w:val="100"/>
          <w:position w:val="0"/>
          <w:sz w:val="30"/>
          <w:szCs w:val="30"/>
        </w:rPr>
        <w:t>58%,9</w:t>
      </w:r>
      <w:r>
        <w:rPr>
          <w:color w:val="000000"/>
          <w:spacing w:val="0"/>
          <w:w w:val="100"/>
          <w:position w:val="0"/>
          <w:sz w:val="32"/>
          <w:szCs w:val="32"/>
        </w:rPr>
        <w:t>月支付进度</w:t>
      </w:r>
      <w:r>
        <w:rPr>
          <w:color w:val="000000"/>
          <w:spacing w:val="0"/>
          <w:w w:val="100"/>
          <w:position w:val="0"/>
          <w:sz w:val="30"/>
          <w:szCs w:val="30"/>
        </w:rPr>
        <w:t>64.13%,11</w:t>
      </w:r>
      <w:r>
        <w:rPr>
          <w:color w:val="000000"/>
          <w:spacing w:val="0"/>
          <w:w w:val="100"/>
          <w:position w:val="0"/>
          <w:sz w:val="32"/>
          <w:szCs w:val="32"/>
        </w:rPr>
        <w:t>月支付进度</w:t>
      </w:r>
      <w:r>
        <w:rPr>
          <w:color w:val="000000"/>
          <w:spacing w:val="0"/>
          <w:w w:val="100"/>
          <w:position w:val="0"/>
          <w:sz w:val="30"/>
          <w:szCs w:val="30"/>
          <w:lang w:val="en-US" w:eastAsia="en-US" w:bidi="en-US"/>
        </w:rPr>
        <w:t>87.</w:t>
      </w:r>
      <w:r>
        <w:rPr>
          <w:color w:val="000000"/>
          <w:spacing w:val="0"/>
          <w:w w:val="100"/>
          <w:position w:val="0"/>
          <w:sz w:val="30"/>
          <w:szCs w:val="30"/>
        </w:rPr>
        <w:t>30%,</w:t>
      </w:r>
      <w:r>
        <w:rPr>
          <w:color w:val="000000"/>
          <w:spacing w:val="0"/>
          <w:w w:val="100"/>
          <w:position w:val="0"/>
          <w:sz w:val="32"/>
          <w:szCs w:val="32"/>
        </w:rPr>
        <w:t>支付进度缓慢,未按时完成各时间节点支付进度。</w:t>
      </w:r>
    </w:p>
    <w:p w14:paraId="3C02CBDB">
      <w:pPr>
        <w:pStyle w:val="11"/>
        <w:keepNext w:val="0"/>
        <w:keepLines w:val="0"/>
        <w:widowControl w:val="0"/>
        <w:shd w:val="clear" w:color="auto" w:fill="auto"/>
        <w:bidi w:val="0"/>
        <w:spacing w:before="0" w:after="0" w:line="240" w:lineRule="auto"/>
        <w:ind w:left="0" w:right="0" w:firstLine="780"/>
        <w:jc w:val="both"/>
        <w:rPr>
          <w:sz w:val="32"/>
          <w:szCs w:val="32"/>
        </w:rPr>
      </w:pPr>
      <w:r>
        <w:rPr>
          <w:color w:val="000000"/>
          <w:spacing w:val="0"/>
          <w:w w:val="100"/>
          <w:position w:val="0"/>
          <w:sz w:val="34"/>
          <w:szCs w:val="34"/>
        </w:rPr>
        <w:t>（</w:t>
      </w:r>
      <w:r>
        <w:rPr>
          <w:rFonts w:ascii="Times New Roman" w:hAnsi="Times New Roman" w:eastAsia="Times New Roman" w:cs="Times New Roman"/>
          <w:color w:val="000000"/>
          <w:spacing w:val="0"/>
          <w:w w:val="100"/>
          <w:position w:val="0"/>
          <w:sz w:val="34"/>
          <w:szCs w:val="34"/>
        </w:rPr>
        <w:t>2）</w:t>
      </w:r>
      <w:r>
        <w:rPr>
          <w:b/>
          <w:bCs/>
          <w:color w:val="000000"/>
          <w:spacing w:val="0"/>
          <w:w w:val="100"/>
          <w:position w:val="0"/>
          <w:sz w:val="32"/>
          <w:szCs w:val="32"/>
        </w:rPr>
        <w:t>管理制度有待完善</w:t>
      </w:r>
    </w:p>
    <w:p w14:paraId="5801D05D">
      <w:pPr>
        <w:pStyle w:val="11"/>
        <w:keepNext w:val="0"/>
        <w:keepLines w:val="0"/>
        <w:widowControl w:val="0"/>
        <w:shd w:val="clear" w:color="auto" w:fill="auto"/>
        <w:bidi w:val="0"/>
        <w:spacing w:before="0" w:after="340" w:line="627" w:lineRule="exact"/>
        <w:ind w:left="0" w:right="0"/>
        <w:jc w:val="both"/>
        <w:rPr>
          <w:sz w:val="32"/>
          <w:szCs w:val="32"/>
        </w:rPr>
      </w:pPr>
      <w:r>
        <w:rPr>
          <w:color w:val="000000"/>
          <w:spacing w:val="0"/>
          <w:w w:val="100"/>
          <w:position w:val="0"/>
          <w:sz w:val="32"/>
          <w:szCs w:val="32"/>
        </w:rPr>
        <w:t>呈贡区退役军人事务局制定了《财务管理制度》，但该制度主要针对各项费用报销的规范性与合规性，未制定出符合部门特殊性的部门预算资金管理办法、会计核算制度，需补充完善。</w:t>
      </w:r>
    </w:p>
    <w:p w14:paraId="6CAE6603">
      <w:pPr>
        <w:pStyle w:val="11"/>
        <w:keepNext w:val="0"/>
        <w:keepLines w:val="0"/>
        <w:widowControl w:val="0"/>
        <w:shd w:val="clear" w:color="auto" w:fill="auto"/>
        <w:bidi w:val="0"/>
        <w:spacing w:before="0" w:after="0" w:line="240" w:lineRule="auto"/>
        <w:ind w:left="0" w:right="0" w:firstLine="780"/>
        <w:jc w:val="both"/>
        <w:rPr>
          <w:sz w:val="32"/>
          <w:szCs w:val="32"/>
        </w:rPr>
      </w:pPr>
      <w:r>
        <w:rPr>
          <w:b/>
          <w:bCs/>
          <w:color w:val="000000"/>
          <w:spacing w:val="0"/>
          <w:w w:val="100"/>
          <w:position w:val="0"/>
          <w:sz w:val="32"/>
          <w:szCs w:val="32"/>
        </w:rPr>
        <w:t>（二）建议</w:t>
      </w:r>
    </w:p>
    <w:p w14:paraId="320EF4B1">
      <w:pPr>
        <w:pStyle w:val="11"/>
        <w:keepNext w:val="0"/>
        <w:keepLines w:val="0"/>
        <w:widowControl w:val="0"/>
        <w:shd w:val="clear" w:color="auto" w:fill="auto"/>
        <w:bidi w:val="0"/>
        <w:spacing w:before="0" w:after="0" w:line="623" w:lineRule="exact"/>
        <w:ind w:left="0" w:right="0"/>
        <w:jc w:val="both"/>
        <w:rPr>
          <w:sz w:val="32"/>
          <w:szCs w:val="32"/>
        </w:rPr>
      </w:pPr>
      <w:r>
        <w:rPr>
          <w:color w:val="000000"/>
          <w:spacing w:val="0"/>
          <w:w w:val="100"/>
          <w:position w:val="0"/>
          <w:sz w:val="30"/>
          <w:szCs w:val="30"/>
          <w:lang w:val="en-US" w:eastAsia="en-US" w:bidi="en-US"/>
        </w:rPr>
        <w:t>1.</w:t>
      </w:r>
      <w:r>
        <w:rPr>
          <w:color w:val="000000"/>
          <w:spacing w:val="0"/>
          <w:w w:val="100"/>
          <w:position w:val="0"/>
          <w:sz w:val="32"/>
          <w:szCs w:val="32"/>
        </w:rPr>
        <w:t>管理方面的建议</w:t>
      </w:r>
    </w:p>
    <w:p w14:paraId="5D1AC2E9">
      <w:pPr>
        <w:pStyle w:val="11"/>
        <w:keepNext w:val="0"/>
        <w:keepLines w:val="0"/>
        <w:widowControl w:val="0"/>
        <w:shd w:val="clear" w:color="auto" w:fill="auto"/>
        <w:tabs>
          <w:tab w:val="left" w:pos="1440"/>
        </w:tabs>
        <w:bidi w:val="0"/>
        <w:spacing w:before="0" w:after="0" w:line="623" w:lineRule="exact"/>
        <w:ind w:left="0" w:right="0" w:firstLine="780"/>
        <w:jc w:val="both"/>
        <w:rPr>
          <w:sz w:val="32"/>
          <w:szCs w:val="32"/>
        </w:rPr>
      </w:pPr>
      <w:bookmarkStart w:id="108" w:name="bookmark108"/>
      <w:r>
        <w:rPr>
          <w:color w:val="000000"/>
          <w:spacing w:val="0"/>
          <w:w w:val="100"/>
          <w:position w:val="0"/>
          <w:sz w:val="30"/>
          <w:szCs w:val="30"/>
        </w:rPr>
        <w:t>（</w:t>
      </w:r>
      <w:bookmarkEnd w:id="108"/>
      <w:r>
        <w:rPr>
          <w:color w:val="000000"/>
          <w:spacing w:val="0"/>
          <w:w w:val="100"/>
          <w:position w:val="0"/>
          <w:sz w:val="30"/>
          <w:szCs w:val="30"/>
        </w:rPr>
        <w:t>1）</w:t>
      </w:r>
      <w:r>
        <w:rPr>
          <w:color w:val="000000"/>
          <w:spacing w:val="0"/>
          <w:w w:val="100"/>
          <w:position w:val="0"/>
          <w:sz w:val="30"/>
          <w:szCs w:val="30"/>
        </w:rPr>
        <w:tab/>
      </w:r>
      <w:r>
        <w:rPr>
          <w:color w:val="000000"/>
          <w:spacing w:val="0"/>
          <w:w w:val="100"/>
          <w:position w:val="0"/>
          <w:sz w:val="32"/>
          <w:szCs w:val="32"/>
        </w:rPr>
        <w:t>建议呈贡区退役军人事务局在后续工作中，做好支付前期准备。根据工作和事业发展计划，做好预算执行的前期准备，根据年度预算安排和项目实施进度等情况，认真编制分月用款计划，及时提出支付申请。及时下达用款额度并办理资金支付，对基本支出按照年度均衡性原则支付，对项目支出按照项目实施进度和合同约定支付，加快资金支付进度。</w:t>
      </w:r>
    </w:p>
    <w:p w14:paraId="29FBFF0E">
      <w:pPr>
        <w:pStyle w:val="11"/>
        <w:keepNext w:val="0"/>
        <w:keepLines w:val="0"/>
        <w:widowControl w:val="0"/>
        <w:shd w:val="clear" w:color="auto" w:fill="auto"/>
        <w:tabs>
          <w:tab w:val="left" w:pos="1440"/>
        </w:tabs>
        <w:bidi w:val="0"/>
        <w:spacing w:before="0" w:after="240" w:line="643" w:lineRule="exact"/>
        <w:ind w:left="0" w:right="0" w:firstLine="780"/>
        <w:jc w:val="both"/>
        <w:rPr>
          <w:rFonts w:hint="eastAsia" w:eastAsia="宋体"/>
          <w:sz w:val="32"/>
          <w:szCs w:val="32"/>
          <w:lang w:eastAsia="zh-CN"/>
        </w:rPr>
        <w:sectPr>
          <w:headerReference r:id="rId44" w:type="first"/>
          <w:footerReference r:id="rId46" w:type="first"/>
          <w:headerReference r:id="rId43" w:type="default"/>
          <w:footerReference r:id="rId45" w:type="default"/>
          <w:footnotePr>
            <w:numFmt w:val="decimal"/>
          </w:footnotePr>
          <w:pgSz w:w="11900" w:h="16840"/>
          <w:pgMar w:top="1029" w:right="1487" w:bottom="2250" w:left="1615" w:header="0" w:footer="3" w:gutter="0"/>
          <w:cols w:space="720" w:num="1"/>
          <w:titlePg/>
          <w:rtlGutter w:val="0"/>
          <w:docGrid w:linePitch="360" w:charSpace="0"/>
        </w:sectPr>
      </w:pPr>
      <w:r>
        <w:rPr>
          <w:color w:val="000000"/>
          <w:spacing w:val="0"/>
          <w:w w:val="100"/>
          <w:position w:val="0"/>
          <w:sz w:val="30"/>
          <w:szCs w:val="30"/>
        </w:rPr>
        <w:t>（2）</w:t>
      </w:r>
      <w:r>
        <w:rPr>
          <w:color w:val="000000"/>
          <w:spacing w:val="0"/>
          <w:w w:val="100"/>
          <w:position w:val="0"/>
          <w:sz w:val="30"/>
          <w:szCs w:val="30"/>
        </w:rPr>
        <w:tab/>
      </w:r>
      <w:r>
        <w:rPr>
          <w:color w:val="000000"/>
          <w:spacing w:val="0"/>
          <w:w w:val="100"/>
          <w:position w:val="0"/>
          <w:sz w:val="32"/>
          <w:szCs w:val="32"/>
        </w:rPr>
        <w:t>建议呈贡区退役军人事务局组织相关人员，对本单位现有制度进行梳理审查，对于内容不完善的制度，查缺</w:t>
      </w:r>
    </w:p>
    <w:p w14:paraId="5635AE93">
      <w:pPr>
        <w:pStyle w:val="11"/>
        <w:keepNext w:val="0"/>
        <w:keepLines w:val="0"/>
        <w:widowControl w:val="0"/>
        <w:shd w:val="clear" w:color="auto" w:fill="auto"/>
        <w:tabs>
          <w:tab w:val="left" w:pos="1440"/>
        </w:tabs>
        <w:bidi w:val="0"/>
        <w:spacing w:before="0" w:after="240" w:line="643" w:lineRule="exact"/>
        <w:ind w:left="0" w:right="0" w:firstLine="0"/>
        <w:jc w:val="both"/>
        <w:rPr>
          <w:sz w:val="32"/>
          <w:szCs w:val="32"/>
        </w:rPr>
      </w:pPr>
      <w:bookmarkStart w:id="109" w:name="bookmark109"/>
      <w:bookmarkEnd w:id="109"/>
      <w:r>
        <w:rPr>
          <w:color w:val="000000"/>
          <w:spacing w:val="0"/>
          <w:w w:val="100"/>
          <w:position w:val="0"/>
          <w:sz w:val="32"/>
          <w:szCs w:val="32"/>
        </w:rPr>
        <w:t>补漏，进行完善。</w:t>
      </w:r>
    </w:p>
    <w:p w14:paraId="38EF351E">
      <w:pPr>
        <w:pStyle w:val="11"/>
        <w:keepNext w:val="0"/>
        <w:keepLines w:val="0"/>
        <w:widowControl w:val="0"/>
        <w:shd w:val="clear" w:color="auto" w:fill="auto"/>
        <w:bidi w:val="0"/>
        <w:spacing w:before="0" w:after="300" w:line="240" w:lineRule="auto"/>
        <w:ind w:left="0" w:right="0" w:firstLine="620"/>
        <w:jc w:val="left"/>
        <w:rPr>
          <w:sz w:val="32"/>
          <w:szCs w:val="32"/>
        </w:rPr>
      </w:pPr>
      <w:r>
        <w:rPr>
          <w:b/>
          <w:bCs/>
          <w:color w:val="000000"/>
          <w:spacing w:val="0"/>
          <w:w w:val="100"/>
          <w:position w:val="0"/>
          <w:sz w:val="32"/>
          <w:szCs w:val="32"/>
        </w:rPr>
        <w:t>六、其他需要说明的问题</w:t>
      </w:r>
    </w:p>
    <w:p w14:paraId="35DEA5A7">
      <w:pPr>
        <w:pStyle w:val="11"/>
        <w:keepNext w:val="0"/>
        <w:keepLines w:val="0"/>
        <w:widowControl w:val="0"/>
        <w:shd w:val="clear" w:color="auto" w:fill="auto"/>
        <w:bidi w:val="0"/>
        <w:spacing w:before="0" w:after="800" w:line="240" w:lineRule="auto"/>
        <w:ind w:left="0" w:right="0" w:firstLine="620"/>
        <w:jc w:val="left"/>
        <w:rPr>
          <w:sz w:val="32"/>
          <w:szCs w:val="32"/>
        </w:rPr>
      </w:pPr>
      <w:r>
        <w:rPr>
          <w:color w:val="000000"/>
          <w:spacing w:val="0"/>
          <w:w w:val="100"/>
          <w:position w:val="0"/>
          <w:sz w:val="32"/>
          <w:szCs w:val="32"/>
        </w:rPr>
        <w:t>无</w:t>
      </w:r>
    </w:p>
    <w:p w14:paraId="03089F09">
      <w:pPr>
        <w:pStyle w:val="11"/>
        <w:keepNext w:val="0"/>
        <w:keepLines w:val="0"/>
        <w:widowControl w:val="0"/>
        <w:shd w:val="clear" w:color="auto" w:fill="auto"/>
        <w:bidi w:val="0"/>
        <w:spacing w:before="0" w:after="240" w:line="240" w:lineRule="auto"/>
        <w:ind w:left="0" w:right="0" w:firstLine="620"/>
        <w:jc w:val="left"/>
        <w:rPr>
          <w:sz w:val="32"/>
          <w:szCs w:val="32"/>
        </w:rPr>
      </w:pPr>
      <w:r>
        <w:rPr>
          <w:color w:val="000000"/>
          <w:spacing w:val="0"/>
          <w:w w:val="100"/>
          <w:position w:val="0"/>
          <w:sz w:val="32"/>
          <w:szCs w:val="32"/>
        </w:rPr>
        <w:t>相关附件</w:t>
      </w:r>
    </w:p>
    <w:p w14:paraId="1DC5D42F">
      <w:pPr>
        <w:pStyle w:val="11"/>
        <w:keepNext w:val="0"/>
        <w:keepLines w:val="0"/>
        <w:widowControl w:val="0"/>
        <w:shd w:val="clear" w:color="auto" w:fill="auto"/>
        <w:tabs>
          <w:tab w:val="left" w:pos="1591"/>
        </w:tabs>
        <w:bidi w:val="0"/>
        <w:spacing w:before="0" w:after="240" w:line="240" w:lineRule="auto"/>
        <w:ind w:left="0" w:right="0" w:firstLine="780"/>
        <w:jc w:val="left"/>
        <w:rPr>
          <w:sz w:val="32"/>
          <w:szCs w:val="32"/>
        </w:rPr>
      </w:pPr>
      <w:bookmarkStart w:id="110" w:name="bookmark110"/>
      <w:r>
        <w:rPr>
          <w:color w:val="000000"/>
          <w:spacing w:val="0"/>
          <w:w w:val="100"/>
          <w:position w:val="0"/>
          <w:sz w:val="32"/>
          <w:szCs w:val="32"/>
        </w:rPr>
        <w:t>（</w:t>
      </w:r>
      <w:bookmarkEnd w:id="110"/>
      <w:r>
        <w:rPr>
          <w:color w:val="000000"/>
          <w:spacing w:val="0"/>
          <w:w w:val="100"/>
          <w:position w:val="0"/>
          <w:sz w:val="32"/>
          <w:szCs w:val="32"/>
        </w:rPr>
        <w:t>一）</w:t>
      </w:r>
      <w:r>
        <w:rPr>
          <w:color w:val="000000"/>
          <w:spacing w:val="0"/>
          <w:w w:val="100"/>
          <w:position w:val="0"/>
          <w:sz w:val="32"/>
          <w:szCs w:val="32"/>
        </w:rPr>
        <w:tab/>
      </w:r>
      <w:r>
        <w:rPr>
          <w:color w:val="000000"/>
          <w:spacing w:val="0"/>
          <w:w w:val="100"/>
          <w:position w:val="0"/>
          <w:sz w:val="32"/>
          <w:szCs w:val="32"/>
        </w:rPr>
        <w:t>评价指标体系及评分</w:t>
      </w:r>
    </w:p>
    <w:p w14:paraId="70C0E708">
      <w:pPr>
        <w:pStyle w:val="11"/>
        <w:keepNext w:val="0"/>
        <w:keepLines w:val="0"/>
        <w:widowControl w:val="0"/>
        <w:shd w:val="clear" w:color="auto" w:fill="auto"/>
        <w:tabs>
          <w:tab w:val="left" w:pos="1591"/>
        </w:tabs>
        <w:bidi w:val="0"/>
        <w:spacing w:before="0" w:after="300" w:line="240" w:lineRule="auto"/>
        <w:ind w:left="0" w:right="0" w:firstLine="780"/>
        <w:jc w:val="left"/>
        <w:rPr>
          <w:sz w:val="32"/>
          <w:szCs w:val="32"/>
        </w:rPr>
      </w:pPr>
      <w:bookmarkStart w:id="111" w:name="bookmark111"/>
      <w:r>
        <w:rPr>
          <w:color w:val="000000"/>
          <w:spacing w:val="0"/>
          <w:w w:val="100"/>
          <w:position w:val="0"/>
          <w:sz w:val="32"/>
          <w:szCs w:val="32"/>
        </w:rPr>
        <w:t>（</w:t>
      </w:r>
      <w:bookmarkEnd w:id="111"/>
      <w:r>
        <w:rPr>
          <w:color w:val="000000"/>
          <w:spacing w:val="0"/>
          <w:w w:val="100"/>
          <w:position w:val="0"/>
          <w:sz w:val="32"/>
          <w:szCs w:val="32"/>
        </w:rPr>
        <w:t>二）</w:t>
      </w:r>
      <w:r>
        <w:rPr>
          <w:color w:val="000000"/>
          <w:spacing w:val="0"/>
          <w:w w:val="100"/>
          <w:position w:val="0"/>
          <w:sz w:val="32"/>
          <w:szCs w:val="32"/>
        </w:rPr>
        <w:tab/>
      </w:r>
      <w:r>
        <w:rPr>
          <w:color w:val="000000"/>
          <w:spacing w:val="0"/>
          <w:w w:val="100"/>
          <w:position w:val="0"/>
          <w:sz w:val="32"/>
          <w:szCs w:val="32"/>
        </w:rPr>
        <w:t>评价人员明细表</w:t>
      </w:r>
    </w:p>
    <w:p w14:paraId="7AA5626C">
      <w:pPr>
        <w:pStyle w:val="11"/>
        <w:keepNext w:val="0"/>
        <w:keepLines w:val="0"/>
        <w:widowControl w:val="0"/>
        <w:shd w:val="clear" w:color="auto" w:fill="auto"/>
        <w:tabs>
          <w:tab w:val="left" w:pos="1591"/>
        </w:tabs>
        <w:bidi w:val="0"/>
        <w:spacing w:before="0" w:after="240" w:line="240" w:lineRule="auto"/>
        <w:ind w:left="0" w:right="0" w:firstLine="780"/>
        <w:jc w:val="left"/>
        <w:rPr>
          <w:sz w:val="32"/>
          <w:szCs w:val="32"/>
        </w:rPr>
      </w:pPr>
      <w:bookmarkStart w:id="112" w:name="bookmark112"/>
      <w:r>
        <w:rPr>
          <w:color w:val="000000"/>
          <w:spacing w:val="0"/>
          <w:w w:val="100"/>
          <w:position w:val="0"/>
          <w:sz w:val="32"/>
          <w:szCs w:val="32"/>
        </w:rPr>
        <w:t>（</w:t>
      </w:r>
      <w:bookmarkEnd w:id="112"/>
      <w:r>
        <w:rPr>
          <w:color w:val="000000"/>
          <w:spacing w:val="0"/>
          <w:w w:val="100"/>
          <w:position w:val="0"/>
          <w:sz w:val="32"/>
          <w:szCs w:val="32"/>
        </w:rPr>
        <w:t>三）</w:t>
      </w:r>
      <w:r>
        <w:rPr>
          <w:color w:val="000000"/>
          <w:spacing w:val="0"/>
          <w:w w:val="100"/>
          <w:position w:val="0"/>
          <w:sz w:val="32"/>
          <w:szCs w:val="32"/>
        </w:rPr>
        <w:tab/>
      </w:r>
      <w:r>
        <w:rPr>
          <w:color w:val="000000"/>
          <w:spacing w:val="0"/>
          <w:w w:val="100"/>
          <w:position w:val="0"/>
          <w:sz w:val="32"/>
          <w:szCs w:val="32"/>
        </w:rPr>
        <w:t>基础数据表</w:t>
      </w:r>
    </w:p>
    <w:p w14:paraId="146A9232">
      <w:pPr>
        <w:pStyle w:val="11"/>
        <w:keepNext w:val="0"/>
        <w:keepLines w:val="0"/>
        <w:widowControl w:val="0"/>
        <w:shd w:val="clear" w:color="auto" w:fill="auto"/>
        <w:tabs>
          <w:tab w:val="left" w:pos="1591"/>
        </w:tabs>
        <w:bidi w:val="0"/>
        <w:spacing w:before="0" w:after="1360" w:line="240" w:lineRule="auto"/>
        <w:ind w:left="0" w:right="0" w:firstLine="780"/>
        <w:jc w:val="left"/>
        <w:rPr>
          <w:sz w:val="32"/>
          <w:szCs w:val="32"/>
        </w:rPr>
      </w:pPr>
      <w:bookmarkStart w:id="113" w:name="bookmark113"/>
      <w:r>
        <w:rPr>
          <w:color w:val="000000"/>
          <w:spacing w:val="0"/>
          <w:w w:val="100"/>
          <w:position w:val="0"/>
          <w:sz w:val="32"/>
          <w:szCs w:val="32"/>
        </w:rPr>
        <w:t>（</w:t>
      </w:r>
      <w:bookmarkEnd w:id="113"/>
      <w:r>
        <w:rPr>
          <w:color w:val="000000"/>
          <w:spacing w:val="0"/>
          <w:w w:val="100"/>
          <w:position w:val="0"/>
          <w:sz w:val="32"/>
          <w:szCs w:val="32"/>
        </w:rPr>
        <w:t>四）</w:t>
      </w:r>
      <w:r>
        <w:rPr>
          <w:color w:val="000000"/>
          <w:spacing w:val="0"/>
          <w:w w:val="100"/>
          <w:position w:val="0"/>
          <w:sz w:val="32"/>
          <w:szCs w:val="32"/>
        </w:rPr>
        <w:tab/>
      </w:r>
      <w:r>
        <w:rPr>
          <w:color w:val="000000"/>
          <w:spacing w:val="0"/>
          <w:w w:val="100"/>
          <w:position w:val="0"/>
          <w:sz w:val="32"/>
          <w:szCs w:val="32"/>
        </w:rPr>
        <w:t>问卷调查汇总表</w:t>
      </w:r>
    </w:p>
    <w:p w14:paraId="3C5BFB21">
      <w:pPr>
        <w:pStyle w:val="11"/>
        <w:keepNext w:val="0"/>
        <w:keepLines w:val="0"/>
        <w:widowControl w:val="0"/>
        <w:shd w:val="clear" w:color="auto" w:fill="auto"/>
        <w:bidi w:val="0"/>
        <w:spacing w:before="0" w:after="260" w:line="1018" w:lineRule="exact"/>
        <w:ind w:left="4040" w:right="0" w:hanging="200"/>
        <w:jc w:val="left"/>
        <w:rPr>
          <w:b/>
          <w:bCs/>
          <w:color w:val="000000"/>
          <w:spacing w:val="0"/>
          <w:w w:val="100"/>
          <w:position w:val="0"/>
          <w:sz w:val="32"/>
          <w:szCs w:val="32"/>
        </w:rPr>
      </w:pPr>
      <w:r>
        <w:rPr>
          <w:b/>
          <w:bCs/>
          <w:color w:val="000000"/>
          <w:spacing w:val="0"/>
          <w:w w:val="100"/>
          <w:position w:val="0"/>
          <w:sz w:val="32"/>
          <w:szCs w:val="32"/>
        </w:rPr>
        <w:t>昆明博扬会计师事务所有限公司</w:t>
      </w:r>
    </w:p>
    <w:p w14:paraId="2208FCE1">
      <w:pPr>
        <w:pStyle w:val="11"/>
        <w:keepNext w:val="0"/>
        <w:keepLines w:val="0"/>
        <w:widowControl w:val="0"/>
        <w:shd w:val="clear" w:color="auto" w:fill="auto"/>
        <w:bidi w:val="0"/>
        <w:spacing w:before="0" w:after="260" w:line="1018" w:lineRule="exact"/>
        <w:ind w:right="0" w:firstLine="5024" w:firstLineChars="1564"/>
        <w:jc w:val="left"/>
        <w:rPr>
          <w:rFonts w:hint="eastAsia" w:eastAsia="宋体"/>
          <w:b/>
          <w:bCs/>
          <w:color w:val="000000"/>
          <w:spacing w:val="0"/>
          <w:w w:val="100"/>
          <w:position w:val="0"/>
          <w:sz w:val="32"/>
          <w:szCs w:val="32"/>
          <w:lang w:val="en-US" w:eastAsia="zh-CN"/>
        </w:rPr>
      </w:pPr>
      <w:r>
        <w:rPr>
          <w:rFonts w:hint="eastAsia"/>
          <w:b/>
          <w:bCs/>
          <w:color w:val="000000"/>
          <w:spacing w:val="0"/>
          <w:w w:val="100"/>
          <w:position w:val="0"/>
          <w:sz w:val="32"/>
          <w:szCs w:val="32"/>
          <w:lang w:val="en-US" w:eastAsia="zh-CN"/>
        </w:rPr>
        <w:t>二〇二一年十月二十日</w:t>
      </w:r>
    </w:p>
    <w:p w14:paraId="16743661">
      <w:pPr>
        <w:pStyle w:val="11"/>
        <w:keepNext w:val="0"/>
        <w:keepLines w:val="0"/>
        <w:widowControl w:val="0"/>
        <w:shd w:val="clear" w:color="auto" w:fill="auto"/>
        <w:bidi w:val="0"/>
        <w:spacing w:before="0" w:after="260" w:line="1018" w:lineRule="exact"/>
        <w:ind w:left="0" w:leftChars="0" w:right="0" w:firstLine="0" w:firstLineChars="0"/>
        <w:jc w:val="left"/>
        <w:rPr>
          <w:rFonts w:hint="default" w:eastAsia="宋体"/>
          <w:b/>
          <w:bCs/>
          <w:color w:val="000000"/>
          <w:spacing w:val="0"/>
          <w:w w:val="100"/>
          <w:position w:val="0"/>
          <w:sz w:val="32"/>
          <w:szCs w:val="32"/>
          <w:lang w:val="en-US" w:eastAsia="zh-CN"/>
        </w:rPr>
      </w:pPr>
    </w:p>
    <w:p w14:paraId="06F5644B">
      <w:pPr>
        <w:pStyle w:val="11"/>
        <w:keepNext w:val="0"/>
        <w:keepLines w:val="0"/>
        <w:widowControl w:val="0"/>
        <w:shd w:val="clear" w:color="auto" w:fill="auto"/>
        <w:bidi w:val="0"/>
        <w:spacing w:before="0" w:after="260" w:line="1018" w:lineRule="exact"/>
        <w:ind w:left="0" w:leftChars="0" w:right="0" w:firstLine="0" w:firstLineChars="0"/>
        <w:jc w:val="left"/>
        <w:rPr>
          <w:rFonts w:hint="default" w:eastAsia="宋体"/>
          <w:b/>
          <w:bCs/>
          <w:color w:val="000000"/>
          <w:spacing w:val="0"/>
          <w:w w:val="100"/>
          <w:position w:val="0"/>
          <w:sz w:val="32"/>
          <w:szCs w:val="32"/>
          <w:lang w:val="en-US" w:eastAsia="zh-CN"/>
        </w:rPr>
        <w:sectPr>
          <w:headerReference r:id="rId47" w:type="default"/>
          <w:footerReference r:id="rId48" w:type="default"/>
          <w:footnotePr>
            <w:numFmt w:val="decimal"/>
          </w:footnotePr>
          <w:type w:val="continuous"/>
          <w:pgSz w:w="11900" w:h="16840"/>
          <w:pgMar w:top="1029" w:right="1487" w:bottom="2250" w:left="1615" w:header="0" w:footer="3" w:gutter="0"/>
          <w:cols w:space="720" w:num="1"/>
          <w:rtlGutter w:val="0"/>
          <w:docGrid w:linePitch="360" w:charSpace="0"/>
        </w:sectPr>
      </w:pPr>
    </w:p>
    <w:p w14:paraId="0CFF6189">
      <w:pPr>
        <w:pStyle w:val="33"/>
        <w:keepNext/>
        <w:keepLines/>
        <w:widowControl w:val="0"/>
        <w:shd w:val="clear" w:color="auto" w:fill="auto"/>
        <w:bidi w:val="0"/>
        <w:spacing w:before="0" w:line="240" w:lineRule="auto"/>
        <w:ind w:left="0" w:right="0" w:firstLine="0"/>
        <w:jc w:val="left"/>
      </w:pPr>
      <w:bookmarkStart w:id="114" w:name="bookmark115"/>
      <w:bookmarkStart w:id="115" w:name="bookmark114"/>
      <w:bookmarkStart w:id="116" w:name="bookmark116"/>
      <w:r>
        <w:rPr>
          <w:color w:val="000000"/>
          <w:spacing w:val="0"/>
          <w:w w:val="100"/>
          <w:position w:val="0"/>
        </w:rPr>
        <w:t>附件一：评价指标体系及评分</w:t>
      </w:r>
      <w:bookmarkEnd w:id="114"/>
      <w:bookmarkEnd w:id="115"/>
      <w:bookmarkEnd w:id="116"/>
    </w:p>
    <w:p w14:paraId="2096EBAA">
      <w:pPr>
        <w:pStyle w:val="35"/>
        <w:keepNext/>
        <w:keepLines/>
        <w:widowControl w:val="0"/>
        <w:shd w:val="clear" w:color="auto" w:fill="auto"/>
        <w:bidi w:val="0"/>
        <w:spacing w:before="0" w:line="240" w:lineRule="auto"/>
        <w:ind w:left="0" w:right="0" w:firstLine="0"/>
        <w:jc w:val="center"/>
      </w:pPr>
      <w:bookmarkStart w:id="117" w:name="bookmark119"/>
      <w:bookmarkStart w:id="118" w:name="bookmark118"/>
      <w:bookmarkStart w:id="119" w:name="bookmark117"/>
      <w:r>
        <w:rPr>
          <w:color w:val="000000"/>
          <w:spacing w:val="0"/>
          <w:w w:val="100"/>
          <w:position w:val="0"/>
        </w:rPr>
        <w:t>呈贡区退役军人事务局</w:t>
      </w:r>
      <w:r>
        <w:rPr>
          <w:rFonts w:ascii="Times New Roman" w:hAnsi="Times New Roman" w:eastAsia="Times New Roman" w:cs="Times New Roman"/>
          <w:color w:val="000000"/>
          <w:spacing w:val="0"/>
          <w:w w:val="100"/>
          <w:position w:val="0"/>
        </w:rPr>
        <w:t>2020</w:t>
      </w:r>
      <w:r>
        <w:rPr>
          <w:color w:val="000000"/>
          <w:spacing w:val="0"/>
          <w:w w:val="100"/>
          <w:position w:val="0"/>
        </w:rPr>
        <w:t>年部门整体支出绩效评价指标体系及评分</w:t>
      </w:r>
      <w:bookmarkEnd w:id="117"/>
      <w:bookmarkEnd w:id="118"/>
      <w:bookmarkEnd w:id="119"/>
    </w:p>
    <w:tbl>
      <w:tblPr>
        <w:tblStyle w:val="2"/>
        <w:tblW w:w="0" w:type="auto"/>
        <w:jc w:val="center"/>
        <w:tblLayout w:type="fixed"/>
        <w:tblCellMar>
          <w:top w:w="0" w:type="dxa"/>
          <w:left w:w="10" w:type="dxa"/>
          <w:bottom w:w="0" w:type="dxa"/>
          <w:right w:w="10" w:type="dxa"/>
        </w:tblCellMar>
      </w:tblPr>
      <w:tblGrid>
        <w:gridCol w:w="710"/>
        <w:gridCol w:w="768"/>
        <w:gridCol w:w="1709"/>
        <w:gridCol w:w="374"/>
        <w:gridCol w:w="427"/>
        <w:gridCol w:w="2515"/>
        <w:gridCol w:w="3864"/>
        <w:gridCol w:w="2472"/>
        <w:gridCol w:w="1805"/>
      </w:tblGrid>
      <w:tr w14:paraId="535A9C72">
        <w:tblPrEx>
          <w:tblCellMar>
            <w:top w:w="0" w:type="dxa"/>
            <w:left w:w="10" w:type="dxa"/>
            <w:bottom w:w="0" w:type="dxa"/>
            <w:right w:w="10" w:type="dxa"/>
          </w:tblCellMar>
        </w:tblPrEx>
        <w:trPr>
          <w:trHeight w:val="408" w:hRule="exact"/>
          <w:jc w:val="center"/>
        </w:trPr>
        <w:tc>
          <w:tcPr>
            <w:tcBorders>
              <w:top w:val="single" w:color="auto" w:sz="4" w:space="0"/>
              <w:left w:val="single" w:color="auto" w:sz="4" w:space="0"/>
            </w:tcBorders>
            <w:shd w:val="clear" w:color="auto" w:fill="FFFFFF"/>
            <w:vAlign w:val="top"/>
          </w:tcPr>
          <w:p w14:paraId="2ED1E69B">
            <w:pPr>
              <w:pStyle w:val="25"/>
              <w:keepNext w:val="0"/>
              <w:keepLines w:val="0"/>
              <w:widowControl w:val="0"/>
              <w:shd w:val="clear" w:color="auto" w:fill="auto"/>
              <w:bidi w:val="0"/>
              <w:spacing w:before="0" w:after="80" w:line="240" w:lineRule="auto"/>
              <w:ind w:left="0" w:right="0" w:firstLine="0"/>
              <w:jc w:val="center"/>
              <w:rPr>
                <w:sz w:val="10"/>
                <w:szCs w:val="10"/>
              </w:rPr>
            </w:pPr>
            <w:r>
              <w:rPr>
                <w:color w:val="000000"/>
                <w:spacing w:val="0"/>
                <w:w w:val="100"/>
                <w:position w:val="0"/>
                <w:sz w:val="10"/>
                <w:szCs w:val="10"/>
                <w:lang w:val="zh-CN" w:eastAsia="zh-CN" w:bidi="zh-CN"/>
              </w:rPr>
              <w:t>一级</w:t>
            </w:r>
          </w:p>
          <w:p w14:paraId="47763F84">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指标</w:t>
            </w:r>
          </w:p>
        </w:tc>
        <w:tc>
          <w:tcPr>
            <w:tcBorders>
              <w:top w:val="single" w:color="auto" w:sz="4" w:space="0"/>
              <w:left w:val="single" w:color="auto" w:sz="4" w:space="0"/>
            </w:tcBorders>
            <w:shd w:val="clear" w:color="auto" w:fill="FFFFFF"/>
            <w:vAlign w:val="center"/>
          </w:tcPr>
          <w:p w14:paraId="49E4205A">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二级指标</w:t>
            </w:r>
          </w:p>
        </w:tc>
        <w:tc>
          <w:tcPr>
            <w:tcBorders>
              <w:top w:val="single" w:color="auto" w:sz="4" w:space="0"/>
              <w:left w:val="single" w:color="auto" w:sz="4" w:space="0"/>
            </w:tcBorders>
            <w:shd w:val="clear" w:color="auto" w:fill="FFFFFF"/>
            <w:vAlign w:val="center"/>
          </w:tcPr>
          <w:p w14:paraId="472EA12F">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三级指标</w:t>
            </w:r>
          </w:p>
        </w:tc>
        <w:tc>
          <w:tcPr>
            <w:tcBorders>
              <w:top w:val="single" w:color="auto" w:sz="4" w:space="0"/>
              <w:left w:val="single" w:color="auto" w:sz="4" w:space="0"/>
            </w:tcBorders>
            <w:shd w:val="clear" w:color="auto" w:fill="FFFFFF"/>
            <w:vAlign w:val="center"/>
          </w:tcPr>
          <w:p w14:paraId="1585AB9E">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lang w:val="zh-CN" w:eastAsia="zh-CN" w:bidi="zh-CN"/>
              </w:rPr>
              <w:t>分值</w:t>
            </w:r>
          </w:p>
        </w:tc>
        <w:tc>
          <w:tcPr>
            <w:tcBorders>
              <w:top w:val="single" w:color="auto" w:sz="4" w:space="0"/>
              <w:left w:val="single" w:color="auto" w:sz="4" w:space="0"/>
            </w:tcBorders>
            <w:shd w:val="clear" w:color="auto" w:fill="FFFFFF"/>
            <w:vAlign w:val="center"/>
          </w:tcPr>
          <w:p w14:paraId="3E61F49F">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得分</w:t>
            </w:r>
          </w:p>
        </w:tc>
        <w:tc>
          <w:tcPr>
            <w:tcBorders>
              <w:top w:val="single" w:color="auto" w:sz="4" w:space="0"/>
              <w:left w:val="single" w:color="auto" w:sz="4" w:space="0"/>
            </w:tcBorders>
            <w:shd w:val="clear" w:color="auto" w:fill="FFFFFF"/>
            <w:vAlign w:val="center"/>
          </w:tcPr>
          <w:p w14:paraId="12CE8753">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指标鮮释</w:t>
            </w:r>
          </w:p>
        </w:tc>
        <w:tc>
          <w:tcPr>
            <w:tcBorders>
              <w:top w:val="single" w:color="auto" w:sz="4" w:space="0"/>
              <w:left w:val="single" w:color="auto" w:sz="4" w:space="0"/>
            </w:tcBorders>
            <w:shd w:val="clear" w:color="auto" w:fill="FFFFFF"/>
            <w:vAlign w:val="center"/>
          </w:tcPr>
          <w:p w14:paraId="63E198B5">
            <w:pPr>
              <w:pStyle w:val="25"/>
              <w:keepNext w:val="0"/>
              <w:keepLines w:val="0"/>
              <w:widowControl w:val="0"/>
              <w:shd w:val="clear" w:color="auto" w:fill="auto"/>
              <w:bidi w:val="0"/>
              <w:spacing w:before="0" w:after="0" w:line="240" w:lineRule="auto"/>
              <w:ind w:left="1700" w:right="0" w:firstLine="0"/>
              <w:jc w:val="left"/>
              <w:rPr>
                <w:sz w:val="10"/>
                <w:szCs w:val="10"/>
              </w:rPr>
            </w:pPr>
            <w:r>
              <w:rPr>
                <w:color w:val="000000"/>
                <w:spacing w:val="0"/>
                <w:w w:val="100"/>
                <w:position w:val="0"/>
                <w:sz w:val="10"/>
                <w:szCs w:val="10"/>
              </w:rPr>
              <w:t>指标说明</w:t>
            </w:r>
          </w:p>
        </w:tc>
        <w:tc>
          <w:tcPr>
            <w:tcBorders>
              <w:top w:val="single" w:color="auto" w:sz="4" w:space="0"/>
              <w:left w:val="single" w:color="auto" w:sz="4" w:space="0"/>
            </w:tcBorders>
            <w:shd w:val="clear" w:color="auto" w:fill="FFFFFF"/>
            <w:vAlign w:val="center"/>
          </w:tcPr>
          <w:p w14:paraId="4B0E6195">
            <w:pPr>
              <w:pStyle w:val="25"/>
              <w:keepNext w:val="0"/>
              <w:keepLines w:val="0"/>
              <w:widowControl w:val="0"/>
              <w:shd w:val="clear" w:color="auto" w:fill="auto"/>
              <w:bidi w:val="0"/>
              <w:spacing w:before="0" w:after="0" w:line="240" w:lineRule="auto"/>
              <w:ind w:left="0" w:right="0" w:firstLine="1000"/>
              <w:jc w:val="left"/>
              <w:rPr>
                <w:sz w:val="10"/>
                <w:szCs w:val="10"/>
              </w:rPr>
            </w:pPr>
            <w:r>
              <w:rPr>
                <w:color w:val="000000"/>
                <w:spacing w:val="0"/>
                <w:w w:val="100"/>
                <w:position w:val="0"/>
                <w:sz w:val="10"/>
                <w:szCs w:val="10"/>
              </w:rPr>
              <w:t>评分标准</w:t>
            </w:r>
          </w:p>
        </w:tc>
        <w:tc>
          <w:tcPr>
            <w:tcBorders>
              <w:top w:val="single" w:color="auto" w:sz="4" w:space="0"/>
              <w:left w:val="single" w:color="auto" w:sz="4" w:space="0"/>
              <w:right w:val="single" w:color="auto" w:sz="4" w:space="0"/>
            </w:tcBorders>
            <w:shd w:val="clear" w:color="auto" w:fill="FFFFFF"/>
            <w:vAlign w:val="center"/>
          </w:tcPr>
          <w:p w14:paraId="67C98760">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数据来源</w:t>
            </w:r>
          </w:p>
        </w:tc>
      </w:tr>
      <w:tr w14:paraId="6D9E883E">
        <w:tblPrEx>
          <w:tblCellMar>
            <w:top w:w="0" w:type="dxa"/>
            <w:left w:w="10" w:type="dxa"/>
            <w:bottom w:w="0" w:type="dxa"/>
            <w:right w:w="10" w:type="dxa"/>
          </w:tblCellMar>
        </w:tblPrEx>
        <w:trPr>
          <w:trHeight w:val="221" w:hRule="exact"/>
          <w:jc w:val="center"/>
        </w:trPr>
        <w:tc>
          <w:tcPr>
            <w:vMerge w:val="restart"/>
            <w:tcBorders>
              <w:top w:val="single" w:color="auto" w:sz="4" w:space="0"/>
              <w:left w:val="single" w:color="auto" w:sz="4" w:space="0"/>
            </w:tcBorders>
            <w:shd w:val="clear" w:color="auto" w:fill="FFFFFF"/>
            <w:vAlign w:val="center"/>
          </w:tcPr>
          <w:p w14:paraId="7BCBDF0F">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A</w:t>
            </w:r>
            <w:r>
              <w:rPr>
                <w:color w:val="000000"/>
                <w:spacing w:val="0"/>
                <w:w w:val="100"/>
                <w:position w:val="0"/>
                <w:sz w:val="10"/>
                <w:szCs w:val="10"/>
              </w:rPr>
              <w:t>投入（</w:t>
            </w:r>
            <w:r>
              <w:rPr>
                <w:rFonts w:ascii="Times New Roman" w:hAnsi="Times New Roman" w:eastAsia="Times New Roman" w:cs="Times New Roman"/>
                <w:color w:val="000000"/>
                <w:spacing w:val="0"/>
                <w:w w:val="100"/>
                <w:position w:val="0"/>
                <w:sz w:val="10"/>
                <w:szCs w:val="10"/>
              </w:rPr>
              <w:t>10%）</w:t>
            </w:r>
          </w:p>
        </w:tc>
        <w:tc>
          <w:tcPr>
            <w:vMerge w:val="restart"/>
            <w:tcBorders>
              <w:top w:val="single" w:color="auto" w:sz="4" w:space="0"/>
              <w:left w:val="single" w:color="auto" w:sz="4" w:space="0"/>
            </w:tcBorders>
            <w:shd w:val="clear" w:color="auto" w:fill="FFFFFF"/>
            <w:vAlign w:val="center"/>
          </w:tcPr>
          <w:p w14:paraId="5842CC0D">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A1</w:t>
            </w:r>
            <w:r>
              <w:rPr>
                <w:color w:val="000000"/>
                <w:spacing w:val="0"/>
                <w:w w:val="100"/>
                <w:position w:val="0"/>
                <w:sz w:val="10"/>
                <w:szCs w:val="10"/>
              </w:rPr>
              <w:t>目标设定</w:t>
            </w:r>
          </w:p>
        </w:tc>
        <w:tc>
          <w:tcPr>
            <w:vMerge w:val="restart"/>
            <w:tcBorders>
              <w:top w:val="single" w:color="auto" w:sz="4" w:space="0"/>
              <w:left w:val="single" w:color="auto" w:sz="4" w:space="0"/>
            </w:tcBorders>
            <w:shd w:val="clear" w:color="auto" w:fill="FFFFFF"/>
            <w:vAlign w:val="center"/>
          </w:tcPr>
          <w:p w14:paraId="2485F97C">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All</w:t>
            </w:r>
            <w:r>
              <w:rPr>
                <w:color w:val="000000"/>
                <w:spacing w:val="0"/>
                <w:w w:val="100"/>
                <w:position w:val="0"/>
                <w:sz w:val="10"/>
                <w:szCs w:val="10"/>
              </w:rPr>
              <w:t>绩效目标合理性</w:t>
            </w:r>
          </w:p>
        </w:tc>
        <w:tc>
          <w:tcPr>
            <w:vMerge w:val="restart"/>
            <w:tcBorders>
              <w:top w:val="single" w:color="auto" w:sz="4" w:space="0"/>
              <w:left w:val="single" w:color="auto" w:sz="4" w:space="0"/>
            </w:tcBorders>
            <w:shd w:val="clear" w:color="auto" w:fill="FFFFFF"/>
            <w:vAlign w:val="center"/>
          </w:tcPr>
          <w:p w14:paraId="3DCB6A0B">
            <w:pPr>
              <w:pStyle w:val="25"/>
              <w:keepNext w:val="0"/>
              <w:keepLines w:val="0"/>
              <w:widowControl w:val="0"/>
              <w:shd w:val="clear" w:color="auto" w:fill="auto"/>
              <w:bidi w:val="0"/>
              <w:spacing w:before="0" w:after="0" w:line="240" w:lineRule="auto"/>
              <w:ind w:left="0" w:right="0" w:firstLine="140"/>
              <w:jc w:val="left"/>
              <w:rPr>
                <w:sz w:val="10"/>
                <w:szCs w:val="10"/>
              </w:rPr>
            </w:pPr>
            <w:r>
              <w:rPr>
                <w:rFonts w:ascii="Times New Roman" w:hAnsi="Times New Roman" w:eastAsia="Times New Roman" w:cs="Times New Roman"/>
                <w:color w:val="000000"/>
                <w:spacing w:val="0"/>
                <w:w w:val="100"/>
                <w:position w:val="0"/>
                <w:sz w:val="10"/>
                <w:szCs w:val="10"/>
              </w:rPr>
              <w:t>3</w:t>
            </w:r>
          </w:p>
        </w:tc>
        <w:tc>
          <w:tcPr>
            <w:vMerge w:val="restart"/>
            <w:tcBorders>
              <w:top w:val="single" w:color="auto" w:sz="4" w:space="0"/>
              <w:left w:val="single" w:color="auto" w:sz="4" w:space="0"/>
            </w:tcBorders>
            <w:shd w:val="clear" w:color="auto" w:fill="FFFFFF"/>
            <w:vAlign w:val="center"/>
          </w:tcPr>
          <w:p w14:paraId="71492926">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2.</w:t>
            </w:r>
            <w:r>
              <w:rPr>
                <w:rFonts w:ascii="Times New Roman" w:hAnsi="Times New Roman" w:eastAsia="Times New Roman" w:cs="Times New Roman"/>
                <w:color w:val="000000"/>
                <w:spacing w:val="0"/>
                <w:w w:val="100"/>
                <w:position w:val="0"/>
                <w:sz w:val="10"/>
                <w:szCs w:val="10"/>
              </w:rPr>
              <w:t>00</w:t>
            </w:r>
          </w:p>
        </w:tc>
        <w:tc>
          <w:tcPr>
            <w:vMerge w:val="restart"/>
            <w:tcBorders>
              <w:top w:val="single" w:color="auto" w:sz="4" w:space="0"/>
              <w:left w:val="single" w:color="auto" w:sz="4" w:space="0"/>
            </w:tcBorders>
            <w:shd w:val="clear" w:color="auto" w:fill="FFFFFF"/>
            <w:vAlign w:val="center"/>
          </w:tcPr>
          <w:p w14:paraId="0730BF7A">
            <w:pPr>
              <w:pStyle w:val="25"/>
              <w:keepNext w:val="0"/>
              <w:keepLines w:val="0"/>
              <w:widowControl w:val="0"/>
              <w:shd w:val="clear" w:color="auto" w:fill="auto"/>
              <w:bidi w:val="0"/>
              <w:spacing w:before="0" w:after="0" w:line="134" w:lineRule="exact"/>
              <w:ind w:left="0" w:right="0" w:firstLine="0"/>
              <w:jc w:val="both"/>
              <w:rPr>
                <w:sz w:val="10"/>
                <w:szCs w:val="10"/>
              </w:rPr>
            </w:pPr>
            <w:r>
              <w:rPr>
                <w:color w:val="000000"/>
                <w:spacing w:val="0"/>
                <w:w w:val="100"/>
                <w:position w:val="0"/>
                <w:sz w:val="10"/>
                <w:szCs w:val="10"/>
              </w:rPr>
              <w:t>部门（单位）所设立的捧体崎效目标依据是否充分.是否符合客观実际.用以反映和考核部门（单位）整体绪效目标与部门履职、年度工作任务的相符性情况.</w:t>
            </w:r>
          </w:p>
        </w:tc>
        <w:tc>
          <w:tcPr>
            <w:tcBorders>
              <w:top w:val="single" w:color="auto" w:sz="4" w:space="0"/>
              <w:left w:val="single" w:color="auto" w:sz="4" w:space="0"/>
            </w:tcBorders>
            <w:shd w:val="clear" w:color="auto" w:fill="FFFFFF"/>
            <w:vAlign w:val="top"/>
          </w:tcPr>
          <w:p w14:paraId="0CA85B98">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评价要点：</w:t>
            </w:r>
          </w:p>
        </w:tc>
        <w:tc>
          <w:tcPr>
            <w:tcBorders>
              <w:top w:val="single" w:color="auto" w:sz="4" w:space="0"/>
              <w:left w:val="single" w:color="auto" w:sz="4" w:space="0"/>
            </w:tcBorders>
            <w:shd w:val="clear" w:color="auto" w:fill="FFFFFF"/>
            <w:vAlign w:val="top"/>
          </w:tcPr>
          <w:p w14:paraId="0A8C06FD">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1C58887F">
            <w:pPr>
              <w:widowControl w:val="0"/>
              <w:rPr>
                <w:sz w:val="10"/>
                <w:szCs w:val="10"/>
              </w:rPr>
            </w:pPr>
          </w:p>
        </w:tc>
      </w:tr>
      <w:tr w14:paraId="1ABC168F">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center"/>
          </w:tcPr>
          <w:p w14:paraId="14079801"/>
        </w:tc>
        <w:tc>
          <w:tcPr>
            <w:vMerge w:val="continue"/>
            <w:tcBorders>
              <w:left w:val="single" w:color="auto" w:sz="4" w:space="0"/>
            </w:tcBorders>
            <w:shd w:val="clear" w:color="auto" w:fill="FFFFFF"/>
            <w:vAlign w:val="center"/>
          </w:tcPr>
          <w:p w14:paraId="2B98D607"/>
        </w:tc>
        <w:tc>
          <w:tcPr>
            <w:vMerge w:val="continue"/>
            <w:tcBorders>
              <w:left w:val="single" w:color="auto" w:sz="4" w:space="0"/>
            </w:tcBorders>
            <w:shd w:val="clear" w:color="auto" w:fill="FFFFFF"/>
            <w:vAlign w:val="center"/>
          </w:tcPr>
          <w:p w14:paraId="55AE767C"/>
        </w:tc>
        <w:tc>
          <w:tcPr>
            <w:vMerge w:val="continue"/>
            <w:tcBorders>
              <w:left w:val="single" w:color="auto" w:sz="4" w:space="0"/>
            </w:tcBorders>
            <w:shd w:val="clear" w:color="auto" w:fill="FFFFFF"/>
            <w:vAlign w:val="center"/>
          </w:tcPr>
          <w:p w14:paraId="3126A23C"/>
        </w:tc>
        <w:tc>
          <w:tcPr>
            <w:vMerge w:val="continue"/>
            <w:tcBorders>
              <w:left w:val="single" w:color="auto" w:sz="4" w:space="0"/>
            </w:tcBorders>
            <w:shd w:val="clear" w:color="auto" w:fill="FFFFFF"/>
            <w:vAlign w:val="center"/>
          </w:tcPr>
          <w:p w14:paraId="49F6AC0C"/>
        </w:tc>
        <w:tc>
          <w:tcPr>
            <w:vMerge w:val="continue"/>
            <w:tcBorders>
              <w:left w:val="single" w:color="auto" w:sz="4" w:space="0"/>
            </w:tcBorders>
            <w:shd w:val="clear" w:color="auto" w:fill="FFFFFF"/>
            <w:vAlign w:val="center"/>
          </w:tcPr>
          <w:p w14:paraId="6DA667C3"/>
        </w:tc>
        <w:tc>
          <w:tcPr>
            <w:tcBorders>
              <w:top w:val="single" w:color="auto" w:sz="4" w:space="0"/>
              <w:left w:val="single" w:color="auto" w:sz="4" w:space="0"/>
            </w:tcBorders>
            <w:shd w:val="clear" w:color="auto" w:fill="FFFFFF"/>
            <w:vAlign w:val="bottom"/>
          </w:tcPr>
          <w:p w14:paraId="09DFFFBB">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①是否符合国家法律法规、国民经济和社会发展总体规划</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分：</w:t>
            </w:r>
          </w:p>
        </w:tc>
        <w:tc>
          <w:tcPr>
            <w:tcBorders>
              <w:top w:val="single" w:color="auto" w:sz="4" w:space="0"/>
              <w:left w:val="single" w:color="auto" w:sz="4" w:space="0"/>
            </w:tcBorders>
            <w:shd w:val="clear" w:color="auto" w:fill="FFFFFF"/>
            <w:vAlign w:val="bottom"/>
          </w:tcPr>
          <w:p w14:paraId="60B1A3E7">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経.</w:t>
            </w:r>
            <w:r>
              <w:rPr>
                <w:color w:val="000000"/>
                <w:spacing w:val="0"/>
                <w:w w:val="100"/>
                <w:position w:val="0"/>
                <w:sz w:val="10"/>
                <w:szCs w:val="10"/>
                <w:lang w:val="zh-CN" w:eastAsia="zh-CN" w:bidi="zh-CN"/>
              </w:rPr>
              <w:t>再清</w:t>
            </w:r>
            <w:r>
              <w:rPr>
                <w:color w:val="000000"/>
                <w:spacing w:val="0"/>
                <w:w w:val="100"/>
                <w:position w:val="0"/>
                <w:sz w:val="10"/>
                <w:szCs w:val="10"/>
              </w:rPr>
              <w:t>分：</w:t>
            </w:r>
            <w:r>
              <w:rPr>
                <w:i/>
                <w:iCs/>
                <w:color w:val="000000"/>
                <w:spacing w:val="0"/>
                <w:w w:val="100"/>
                <w:position w:val="0"/>
                <w:sz w:val="10"/>
                <w:szCs w:val="10"/>
                <w:lang w:val="en-US" w:eastAsia="en-US" w:bidi="en-US"/>
              </w:rPr>
              <w:t>i,</w:t>
            </w:r>
            <w:r>
              <w:rPr>
                <w:color w:val="000000"/>
                <w:spacing w:val="0"/>
                <w:w w:val="100"/>
                <w:position w:val="0"/>
                <w:sz w:val="10"/>
                <w:szCs w:val="10"/>
              </w:rPr>
              <w:t>不円分.</w:t>
            </w:r>
          </w:p>
        </w:tc>
        <w:tc>
          <w:tcPr>
            <w:tcBorders>
              <w:top w:val="single" w:color="auto" w:sz="4" w:space="0"/>
              <w:left w:val="single" w:color="auto" w:sz="4" w:space="0"/>
              <w:right w:val="single" w:color="auto" w:sz="4" w:space="0"/>
            </w:tcBorders>
            <w:shd w:val="clear" w:color="auto" w:fill="FFFFFF"/>
            <w:vAlign w:val="bottom"/>
          </w:tcPr>
          <w:p w14:paraId="584B855C">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rPr>
              <w:t>20204</w:t>
            </w:r>
            <w:r>
              <w:rPr>
                <w:color w:val="000000"/>
                <w:spacing w:val="0"/>
                <w:w w:val="100"/>
                <w:position w:val="0"/>
                <w:sz w:val="10"/>
                <w:szCs w:val="10"/>
              </w:rPr>
              <w:t>如</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】隼林支出埼蛀目标盘</w:t>
            </w:r>
          </w:p>
        </w:tc>
      </w:tr>
      <w:tr w14:paraId="0364411C">
        <w:tblPrEx>
          <w:tblCellMar>
            <w:top w:w="0" w:type="dxa"/>
            <w:left w:w="10" w:type="dxa"/>
            <w:bottom w:w="0" w:type="dxa"/>
            <w:right w:w="10" w:type="dxa"/>
          </w:tblCellMar>
        </w:tblPrEx>
        <w:trPr>
          <w:trHeight w:val="206" w:hRule="exact"/>
          <w:jc w:val="center"/>
        </w:trPr>
        <w:tc>
          <w:tcPr>
            <w:vMerge w:val="continue"/>
            <w:tcBorders>
              <w:left w:val="single" w:color="auto" w:sz="4" w:space="0"/>
            </w:tcBorders>
            <w:shd w:val="clear" w:color="auto" w:fill="FFFFFF"/>
            <w:vAlign w:val="center"/>
          </w:tcPr>
          <w:p w14:paraId="28B086F6"/>
        </w:tc>
        <w:tc>
          <w:tcPr>
            <w:vMerge w:val="continue"/>
            <w:tcBorders>
              <w:left w:val="single" w:color="auto" w:sz="4" w:space="0"/>
            </w:tcBorders>
            <w:shd w:val="clear" w:color="auto" w:fill="FFFFFF"/>
            <w:vAlign w:val="center"/>
          </w:tcPr>
          <w:p w14:paraId="1ABB78AA"/>
        </w:tc>
        <w:tc>
          <w:tcPr>
            <w:vMerge w:val="continue"/>
            <w:tcBorders>
              <w:left w:val="single" w:color="auto" w:sz="4" w:space="0"/>
            </w:tcBorders>
            <w:shd w:val="clear" w:color="auto" w:fill="FFFFFF"/>
            <w:vAlign w:val="center"/>
          </w:tcPr>
          <w:p w14:paraId="7CAAF428"/>
        </w:tc>
        <w:tc>
          <w:tcPr>
            <w:vMerge w:val="continue"/>
            <w:tcBorders>
              <w:left w:val="single" w:color="auto" w:sz="4" w:space="0"/>
            </w:tcBorders>
            <w:shd w:val="clear" w:color="auto" w:fill="FFFFFF"/>
            <w:vAlign w:val="center"/>
          </w:tcPr>
          <w:p w14:paraId="6D5F6971"/>
        </w:tc>
        <w:tc>
          <w:tcPr>
            <w:vMerge w:val="continue"/>
            <w:tcBorders>
              <w:left w:val="single" w:color="auto" w:sz="4" w:space="0"/>
            </w:tcBorders>
            <w:shd w:val="clear" w:color="auto" w:fill="FFFFFF"/>
            <w:vAlign w:val="center"/>
          </w:tcPr>
          <w:p w14:paraId="2075A051"/>
        </w:tc>
        <w:tc>
          <w:tcPr>
            <w:vMerge w:val="continue"/>
            <w:tcBorders>
              <w:left w:val="single" w:color="auto" w:sz="4" w:space="0"/>
            </w:tcBorders>
            <w:shd w:val="clear" w:color="auto" w:fill="FFFFFF"/>
            <w:vAlign w:val="center"/>
          </w:tcPr>
          <w:p w14:paraId="276B08DA"/>
        </w:tc>
        <w:tc>
          <w:tcPr>
            <w:tcBorders>
              <w:top w:val="single" w:color="auto" w:sz="4" w:space="0"/>
              <w:left w:val="single" w:color="auto" w:sz="4" w:space="0"/>
            </w:tcBorders>
            <w:shd w:val="clear" w:color="auto" w:fill="FFFFFF"/>
            <w:vAlign w:val="bottom"/>
          </w:tcPr>
          <w:p w14:paraId="5B8031E3">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②是否符合部门</w:t>
            </w:r>
            <w:r>
              <w:rPr>
                <w:color w:val="000000"/>
                <w:spacing w:val="0"/>
                <w:w w:val="100"/>
                <w:position w:val="0"/>
                <w:sz w:val="10"/>
                <w:szCs w:val="10"/>
                <w:lang w:val="zh-CN" w:eastAsia="zh-CN" w:bidi="zh-CN"/>
              </w:rPr>
              <w:t>“三定</w:t>
            </w:r>
            <w:r>
              <w:rPr>
                <w:color w:val="000000"/>
                <w:spacing w:val="0"/>
                <w:w w:val="100"/>
                <w:position w:val="0"/>
                <w:sz w:val="10"/>
                <w:szCs w:val="10"/>
                <w:lang w:val="en-US" w:eastAsia="en-US" w:bidi="en-US"/>
              </w:rPr>
              <w:t>"</w:t>
            </w:r>
            <w:r>
              <w:rPr>
                <w:color w:val="000000"/>
                <w:spacing w:val="0"/>
                <w:w w:val="100"/>
                <w:position w:val="0"/>
                <w:sz w:val="10"/>
                <w:szCs w:val="10"/>
              </w:rPr>
              <w:t>方案确定的职责</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分；</w:t>
            </w:r>
          </w:p>
        </w:tc>
        <w:tc>
          <w:tcPr>
            <w:tcBorders>
              <w:top w:val="single" w:color="auto" w:sz="4" w:space="0"/>
              <w:left w:val="single" w:color="auto" w:sz="4" w:space="0"/>
            </w:tcBorders>
            <w:shd w:val="clear" w:color="auto" w:fill="FFFFFF"/>
            <w:vAlign w:val="bottom"/>
          </w:tcPr>
          <w:p w14:paraId="62763E8B">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是.間清分；</w:t>
            </w:r>
            <w:r>
              <w:rPr>
                <w:color w:val="000000"/>
                <w:spacing w:val="0"/>
                <w:w w:val="100"/>
                <w:position w:val="0"/>
                <w:sz w:val="10"/>
                <w:szCs w:val="10"/>
                <w:lang w:val="en-US" w:eastAsia="en-US" w:bidi="en-US"/>
              </w:rPr>
              <w:t>£.</w:t>
            </w:r>
            <w:r>
              <w:rPr>
                <w:color w:val="000000"/>
                <w:spacing w:val="0"/>
                <w:w w:val="100"/>
                <w:position w:val="0"/>
                <w:sz w:val="10"/>
                <w:szCs w:val="10"/>
              </w:rPr>
              <w:t>不</w:t>
            </w:r>
            <w:r>
              <w:rPr>
                <w:color w:val="000000"/>
                <w:spacing w:val="0"/>
                <w:w w:val="100"/>
                <w:position w:val="0"/>
                <w:sz w:val="10"/>
                <w:szCs w:val="10"/>
                <w:lang w:val="zh-CN" w:eastAsia="zh-CN" w:bidi="zh-CN"/>
              </w:rPr>
              <w:t>料分.</w:t>
            </w:r>
          </w:p>
        </w:tc>
        <w:tc>
          <w:tcPr>
            <w:tcBorders>
              <w:top w:val="single" w:color="auto" w:sz="4" w:space="0"/>
              <w:left w:val="single" w:color="auto" w:sz="4" w:space="0"/>
              <w:right w:val="single" w:color="auto" w:sz="4" w:space="0"/>
            </w:tcBorders>
            <w:shd w:val="clear" w:color="auto" w:fill="FFFFFF"/>
            <w:vAlign w:val="top"/>
          </w:tcPr>
          <w:p w14:paraId="17225F27">
            <w:pPr>
              <w:widowControl w:val="0"/>
              <w:rPr>
                <w:sz w:val="10"/>
                <w:szCs w:val="10"/>
              </w:rPr>
            </w:pPr>
          </w:p>
        </w:tc>
      </w:tr>
      <w:tr w14:paraId="2F4131C4">
        <w:tblPrEx>
          <w:tblCellMar>
            <w:top w:w="0" w:type="dxa"/>
            <w:left w:w="10" w:type="dxa"/>
            <w:bottom w:w="0" w:type="dxa"/>
            <w:right w:w="10" w:type="dxa"/>
          </w:tblCellMar>
        </w:tblPrEx>
        <w:trPr>
          <w:trHeight w:val="216" w:hRule="exact"/>
          <w:jc w:val="center"/>
        </w:trPr>
        <w:tc>
          <w:tcPr>
            <w:vMerge w:val="continue"/>
            <w:tcBorders>
              <w:left w:val="single" w:color="auto" w:sz="4" w:space="0"/>
            </w:tcBorders>
            <w:shd w:val="clear" w:color="auto" w:fill="FFFFFF"/>
            <w:vAlign w:val="center"/>
          </w:tcPr>
          <w:p w14:paraId="05C8D9E3"/>
        </w:tc>
        <w:tc>
          <w:tcPr>
            <w:vMerge w:val="continue"/>
            <w:tcBorders>
              <w:left w:val="single" w:color="auto" w:sz="4" w:space="0"/>
            </w:tcBorders>
            <w:shd w:val="clear" w:color="auto" w:fill="FFFFFF"/>
            <w:vAlign w:val="center"/>
          </w:tcPr>
          <w:p w14:paraId="132703B6"/>
        </w:tc>
        <w:tc>
          <w:tcPr>
            <w:vMerge w:val="continue"/>
            <w:tcBorders>
              <w:left w:val="single" w:color="auto" w:sz="4" w:space="0"/>
            </w:tcBorders>
            <w:shd w:val="clear" w:color="auto" w:fill="FFFFFF"/>
            <w:vAlign w:val="center"/>
          </w:tcPr>
          <w:p w14:paraId="1B0E6ACC"/>
        </w:tc>
        <w:tc>
          <w:tcPr>
            <w:vMerge w:val="continue"/>
            <w:tcBorders>
              <w:left w:val="single" w:color="auto" w:sz="4" w:space="0"/>
            </w:tcBorders>
            <w:shd w:val="clear" w:color="auto" w:fill="FFFFFF"/>
            <w:vAlign w:val="center"/>
          </w:tcPr>
          <w:p w14:paraId="5ACEA825"/>
        </w:tc>
        <w:tc>
          <w:tcPr>
            <w:vMerge w:val="continue"/>
            <w:tcBorders>
              <w:left w:val="single" w:color="auto" w:sz="4" w:space="0"/>
            </w:tcBorders>
            <w:shd w:val="clear" w:color="auto" w:fill="FFFFFF"/>
            <w:vAlign w:val="center"/>
          </w:tcPr>
          <w:p w14:paraId="1E82500F"/>
        </w:tc>
        <w:tc>
          <w:tcPr>
            <w:vMerge w:val="continue"/>
            <w:tcBorders>
              <w:left w:val="single" w:color="auto" w:sz="4" w:space="0"/>
            </w:tcBorders>
            <w:shd w:val="clear" w:color="auto" w:fill="FFFFFF"/>
            <w:vAlign w:val="center"/>
          </w:tcPr>
          <w:p w14:paraId="1E9F7721"/>
        </w:tc>
        <w:tc>
          <w:tcPr>
            <w:tcBorders>
              <w:top w:val="single" w:color="auto" w:sz="4" w:space="0"/>
              <w:left w:val="single" w:color="auto" w:sz="4" w:space="0"/>
            </w:tcBorders>
            <w:shd w:val="clear" w:color="auto" w:fill="FFFFFF"/>
            <w:vAlign w:val="bottom"/>
          </w:tcPr>
          <w:p w14:paraId="10933B83">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③是否符合部门制定的中长期实施规划</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lang w:val="zh-CN" w:eastAsia="zh-CN" w:bidi="zh-CN"/>
              </w:rPr>
              <w:t>分.</w:t>
            </w:r>
          </w:p>
        </w:tc>
        <w:tc>
          <w:tcPr>
            <w:tcBorders>
              <w:top w:val="single" w:color="auto" w:sz="4" w:space="0"/>
              <w:left w:val="single" w:color="auto" w:sz="4" w:space="0"/>
            </w:tcBorders>
            <w:shd w:val="clear" w:color="auto" w:fill="FFFFFF"/>
            <w:vAlign w:val="bottom"/>
          </w:tcPr>
          <w:p w14:paraId="526F359B">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星，博</w:t>
            </w:r>
            <w:r>
              <w:rPr>
                <w:color w:val="000000"/>
                <w:spacing w:val="0"/>
                <w:w w:val="100"/>
                <w:position w:val="0"/>
                <w:sz w:val="10"/>
                <w:szCs w:val="10"/>
                <w:lang w:val="zh-CN" w:eastAsia="zh-CN" w:bidi="zh-CN"/>
              </w:rPr>
              <w:t>溢分：</w:t>
            </w:r>
            <w:r>
              <w:rPr>
                <w:color w:val="000000"/>
                <w:spacing w:val="0"/>
                <w:w w:val="100"/>
                <w:position w:val="0"/>
                <w:sz w:val="10"/>
                <w:szCs w:val="10"/>
              </w:rPr>
              <w:t>&amp;不搏分.</w:t>
            </w:r>
          </w:p>
        </w:tc>
        <w:tc>
          <w:tcPr>
            <w:tcBorders>
              <w:top w:val="single" w:color="auto" w:sz="4" w:space="0"/>
              <w:left w:val="single" w:color="auto" w:sz="4" w:space="0"/>
              <w:right w:val="single" w:color="auto" w:sz="4" w:space="0"/>
            </w:tcBorders>
            <w:shd w:val="clear" w:color="auto" w:fill="FFFFFF"/>
            <w:vAlign w:val="top"/>
          </w:tcPr>
          <w:p w14:paraId="15A502A3">
            <w:pPr>
              <w:widowControl w:val="0"/>
              <w:rPr>
                <w:sz w:val="10"/>
                <w:szCs w:val="10"/>
              </w:rPr>
            </w:pPr>
          </w:p>
        </w:tc>
      </w:tr>
      <w:tr w14:paraId="5388B20F">
        <w:tblPrEx>
          <w:tblCellMar>
            <w:top w:w="0" w:type="dxa"/>
            <w:left w:w="10" w:type="dxa"/>
            <w:bottom w:w="0" w:type="dxa"/>
            <w:right w:w="10" w:type="dxa"/>
          </w:tblCellMar>
        </w:tblPrEx>
        <w:trPr>
          <w:trHeight w:val="216" w:hRule="exact"/>
          <w:jc w:val="center"/>
        </w:trPr>
        <w:tc>
          <w:tcPr>
            <w:vMerge w:val="continue"/>
            <w:tcBorders>
              <w:left w:val="single" w:color="auto" w:sz="4" w:space="0"/>
            </w:tcBorders>
            <w:shd w:val="clear" w:color="auto" w:fill="FFFFFF"/>
            <w:vAlign w:val="center"/>
          </w:tcPr>
          <w:p w14:paraId="4DB2E5B7"/>
        </w:tc>
        <w:tc>
          <w:tcPr>
            <w:vMerge w:val="continue"/>
            <w:tcBorders>
              <w:left w:val="single" w:color="auto" w:sz="4" w:space="0"/>
            </w:tcBorders>
            <w:shd w:val="clear" w:color="auto" w:fill="FFFFFF"/>
            <w:vAlign w:val="center"/>
          </w:tcPr>
          <w:p w14:paraId="46B6D6DB"/>
        </w:tc>
        <w:tc>
          <w:tcPr>
            <w:vMerge w:val="restart"/>
            <w:tcBorders>
              <w:top w:val="single" w:color="auto" w:sz="4" w:space="0"/>
              <w:left w:val="single" w:color="auto" w:sz="4" w:space="0"/>
            </w:tcBorders>
            <w:shd w:val="clear" w:color="auto" w:fill="FFFFFF"/>
            <w:vAlign w:val="center"/>
          </w:tcPr>
          <w:p w14:paraId="3019C6A8">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A12</w:t>
            </w:r>
            <w:r>
              <w:rPr>
                <w:color w:val="000000"/>
                <w:spacing w:val="0"/>
                <w:w w:val="100"/>
                <w:position w:val="0"/>
                <w:sz w:val="10"/>
                <w:szCs w:val="10"/>
              </w:rPr>
              <w:t>绩炊指标明碰性</w:t>
            </w:r>
          </w:p>
        </w:tc>
        <w:tc>
          <w:tcPr>
            <w:vMerge w:val="restart"/>
            <w:tcBorders>
              <w:top w:val="single" w:color="auto" w:sz="4" w:space="0"/>
              <w:left w:val="single" w:color="auto" w:sz="4" w:space="0"/>
            </w:tcBorders>
            <w:shd w:val="clear" w:color="auto" w:fill="FFFFFF"/>
            <w:vAlign w:val="center"/>
          </w:tcPr>
          <w:p w14:paraId="6C7D2467">
            <w:pPr>
              <w:pStyle w:val="25"/>
              <w:keepNext w:val="0"/>
              <w:keepLines w:val="0"/>
              <w:widowControl w:val="0"/>
              <w:shd w:val="clear" w:color="auto" w:fill="auto"/>
              <w:bidi w:val="0"/>
              <w:spacing w:before="0" w:after="0" w:line="240" w:lineRule="auto"/>
              <w:ind w:left="0" w:right="0" w:firstLine="0"/>
              <w:jc w:val="center"/>
              <w:rPr>
                <w:sz w:val="10"/>
                <w:szCs w:val="10"/>
              </w:rPr>
            </w:pPr>
            <w:r>
              <w:rPr>
                <w:i/>
                <w:iCs/>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39CC590A">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1.50</w:t>
            </w:r>
          </w:p>
        </w:tc>
        <w:tc>
          <w:tcPr>
            <w:vMerge w:val="restart"/>
            <w:tcBorders>
              <w:top w:val="single" w:color="auto" w:sz="4" w:space="0"/>
              <w:left w:val="single" w:color="auto" w:sz="4" w:space="0"/>
            </w:tcBorders>
            <w:shd w:val="clear" w:color="auto" w:fill="FFFFFF"/>
            <w:vAlign w:val="center"/>
          </w:tcPr>
          <w:p w14:paraId="4B5678C5">
            <w:pPr>
              <w:pStyle w:val="25"/>
              <w:keepNext w:val="0"/>
              <w:keepLines w:val="0"/>
              <w:widowControl w:val="0"/>
              <w:shd w:val="clear" w:color="auto" w:fill="auto"/>
              <w:bidi w:val="0"/>
              <w:spacing w:before="0" w:after="0" w:line="137" w:lineRule="exact"/>
              <w:ind w:left="0" w:right="0" w:firstLine="0"/>
              <w:jc w:val="both"/>
              <w:rPr>
                <w:sz w:val="10"/>
                <w:szCs w:val="10"/>
              </w:rPr>
            </w:pPr>
            <w:r>
              <w:rPr>
                <w:color w:val="000000"/>
                <w:spacing w:val="0"/>
                <w:w w:val="100"/>
                <w:position w:val="0"/>
                <w:sz w:val="10"/>
                <w:szCs w:val="10"/>
              </w:rPr>
              <w:t>部门（单位）依据整体绩效目标所设定的绩效指标是否清晰、细化、可衡量，用以反映和考核部门（单位）整体绩效目标的明细化椅况。</w:t>
            </w:r>
          </w:p>
        </w:tc>
        <w:tc>
          <w:tcPr>
            <w:tcBorders>
              <w:top w:val="single" w:color="auto" w:sz="4" w:space="0"/>
              <w:left w:val="single" w:color="auto" w:sz="4" w:space="0"/>
            </w:tcBorders>
            <w:shd w:val="clear" w:color="auto" w:fill="FFFFFF"/>
            <w:vAlign w:val="top"/>
          </w:tcPr>
          <w:p w14:paraId="1E60D883">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评价娑点：</w:t>
            </w:r>
          </w:p>
        </w:tc>
        <w:tc>
          <w:tcPr>
            <w:tcBorders>
              <w:top w:val="single" w:color="auto" w:sz="4" w:space="0"/>
              <w:left w:val="single" w:color="auto" w:sz="4" w:space="0"/>
            </w:tcBorders>
            <w:shd w:val="clear" w:color="auto" w:fill="FFFFFF"/>
            <w:vAlign w:val="top"/>
          </w:tcPr>
          <w:p w14:paraId="04908D10">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3877671A">
            <w:pPr>
              <w:widowControl w:val="0"/>
              <w:rPr>
                <w:sz w:val="10"/>
                <w:szCs w:val="10"/>
              </w:rPr>
            </w:pPr>
          </w:p>
        </w:tc>
      </w:tr>
      <w:tr w14:paraId="129048D1">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center"/>
          </w:tcPr>
          <w:p w14:paraId="075948D3"/>
        </w:tc>
        <w:tc>
          <w:tcPr>
            <w:vMerge w:val="continue"/>
            <w:tcBorders>
              <w:left w:val="single" w:color="auto" w:sz="4" w:space="0"/>
            </w:tcBorders>
            <w:shd w:val="clear" w:color="auto" w:fill="FFFFFF"/>
            <w:vAlign w:val="center"/>
          </w:tcPr>
          <w:p w14:paraId="57E56F58"/>
        </w:tc>
        <w:tc>
          <w:tcPr>
            <w:vMerge w:val="continue"/>
            <w:tcBorders>
              <w:left w:val="single" w:color="auto" w:sz="4" w:space="0"/>
            </w:tcBorders>
            <w:shd w:val="clear" w:color="auto" w:fill="FFFFFF"/>
            <w:vAlign w:val="center"/>
          </w:tcPr>
          <w:p w14:paraId="7D4CCC4E"/>
        </w:tc>
        <w:tc>
          <w:tcPr>
            <w:vMerge w:val="continue"/>
            <w:tcBorders>
              <w:left w:val="single" w:color="auto" w:sz="4" w:space="0"/>
            </w:tcBorders>
            <w:shd w:val="clear" w:color="auto" w:fill="FFFFFF"/>
            <w:vAlign w:val="center"/>
          </w:tcPr>
          <w:p w14:paraId="3481BEED"/>
        </w:tc>
        <w:tc>
          <w:tcPr>
            <w:vMerge w:val="continue"/>
            <w:tcBorders>
              <w:left w:val="single" w:color="auto" w:sz="4" w:space="0"/>
            </w:tcBorders>
            <w:shd w:val="clear" w:color="auto" w:fill="FFFFFF"/>
            <w:vAlign w:val="center"/>
          </w:tcPr>
          <w:p w14:paraId="401C7DDC"/>
        </w:tc>
        <w:tc>
          <w:tcPr>
            <w:vMerge w:val="continue"/>
            <w:tcBorders>
              <w:left w:val="single" w:color="auto" w:sz="4" w:space="0"/>
            </w:tcBorders>
            <w:shd w:val="clear" w:color="auto" w:fill="FFFFFF"/>
            <w:vAlign w:val="center"/>
          </w:tcPr>
          <w:p w14:paraId="41B4A117"/>
        </w:tc>
        <w:tc>
          <w:tcPr>
            <w:tcBorders>
              <w:top w:val="single" w:color="auto" w:sz="4" w:space="0"/>
              <w:left w:val="single" w:color="auto" w:sz="4" w:space="0"/>
            </w:tcBorders>
            <w:shd w:val="clear" w:color="auto" w:fill="FFFFFF"/>
            <w:vAlign w:val="bottom"/>
          </w:tcPr>
          <w:p w14:paraId="7ED8301E">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①是否将部门签体的绩效目标细化分解为具体的工作任务</w:t>
            </w:r>
            <w:r>
              <w:rPr>
                <w:rFonts w:ascii="Times New Roman" w:hAnsi="Times New Roman" w:eastAsia="Times New Roman" w:cs="Times New Roman"/>
                <w:color w:val="000000"/>
                <w:spacing w:val="0"/>
                <w:w w:val="100"/>
                <w:position w:val="0"/>
                <w:sz w:val="10"/>
                <w:szCs w:val="10"/>
                <w:lang w:val="en-US" w:eastAsia="en-US" w:bidi="en-US"/>
              </w:rPr>
              <w:t>0.</w:t>
            </w:r>
            <w:r>
              <w:rPr>
                <w:rFonts w:ascii="Times New Roman" w:hAnsi="Times New Roman" w:eastAsia="Times New Roman" w:cs="Times New Roman"/>
                <w:color w:val="000000"/>
                <w:spacing w:val="0"/>
                <w:w w:val="100"/>
                <w:position w:val="0"/>
                <w:sz w:val="10"/>
                <w:szCs w:val="10"/>
              </w:rPr>
              <w:t>5</w:t>
            </w:r>
            <w:r>
              <w:rPr>
                <w:color w:val="000000"/>
                <w:spacing w:val="0"/>
                <w:w w:val="100"/>
                <w:position w:val="0"/>
                <w:sz w:val="10"/>
                <w:szCs w:val="10"/>
              </w:rPr>
              <w:t>分；</w:t>
            </w:r>
          </w:p>
        </w:tc>
        <w:tc>
          <w:tcPr>
            <w:tcBorders>
              <w:top w:val="single" w:color="auto" w:sz="4" w:space="0"/>
              <w:left w:val="single" w:color="auto" w:sz="4" w:space="0"/>
            </w:tcBorders>
            <w:shd w:val="clear" w:color="auto" w:fill="FFFFFF"/>
            <w:vAlign w:val="bottom"/>
          </w:tcPr>
          <w:p w14:paraId="549425EC">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是黒邊分</w:t>
            </w:r>
            <w:r>
              <w:rPr>
                <w:rFonts w:ascii="Times New Roman" w:hAnsi="Times New Roman" w:eastAsia="Times New Roman" w:cs="Times New Roman"/>
                <w:color w:val="000000"/>
                <w:spacing w:val="0"/>
                <w:w w:val="100"/>
                <w:position w:val="0"/>
                <w:sz w:val="10"/>
                <w:szCs w:val="10"/>
                <w:lang w:val="en-US" w:eastAsia="en-US" w:bidi="en-US"/>
              </w:rPr>
              <w:t>IS,</w:t>
            </w:r>
            <w:r>
              <w:rPr>
                <w:color w:val="000000"/>
                <w:spacing w:val="0"/>
                <w:w w:val="100"/>
                <w:position w:val="0"/>
                <w:sz w:val="10"/>
                <w:szCs w:val="10"/>
              </w:rPr>
              <w:t>不潯分.</w:t>
            </w:r>
          </w:p>
        </w:tc>
        <w:tc>
          <w:tcPr>
            <w:tcBorders>
              <w:top w:val="single" w:color="auto" w:sz="4" w:space="0"/>
              <w:left w:val="single" w:color="auto" w:sz="4" w:space="0"/>
              <w:right w:val="single" w:color="auto" w:sz="4" w:space="0"/>
            </w:tcBorders>
            <w:shd w:val="clear" w:color="auto" w:fill="FFFFFF"/>
            <w:vAlign w:val="top"/>
          </w:tcPr>
          <w:p w14:paraId="4F23771D">
            <w:pPr>
              <w:widowControl w:val="0"/>
              <w:rPr>
                <w:sz w:val="10"/>
                <w:szCs w:val="10"/>
              </w:rPr>
            </w:pPr>
          </w:p>
        </w:tc>
      </w:tr>
      <w:tr w14:paraId="047B08B5">
        <w:tblPrEx>
          <w:tblCellMar>
            <w:top w:w="0" w:type="dxa"/>
            <w:left w:w="10" w:type="dxa"/>
            <w:bottom w:w="0" w:type="dxa"/>
            <w:right w:w="10" w:type="dxa"/>
          </w:tblCellMar>
        </w:tblPrEx>
        <w:trPr>
          <w:trHeight w:val="216" w:hRule="exact"/>
          <w:jc w:val="center"/>
        </w:trPr>
        <w:tc>
          <w:tcPr>
            <w:vMerge w:val="continue"/>
            <w:tcBorders>
              <w:left w:val="single" w:color="auto" w:sz="4" w:space="0"/>
            </w:tcBorders>
            <w:shd w:val="clear" w:color="auto" w:fill="FFFFFF"/>
            <w:vAlign w:val="center"/>
          </w:tcPr>
          <w:p w14:paraId="5C3D7994"/>
        </w:tc>
        <w:tc>
          <w:tcPr>
            <w:vMerge w:val="continue"/>
            <w:tcBorders>
              <w:left w:val="single" w:color="auto" w:sz="4" w:space="0"/>
            </w:tcBorders>
            <w:shd w:val="clear" w:color="auto" w:fill="FFFFFF"/>
            <w:vAlign w:val="center"/>
          </w:tcPr>
          <w:p w14:paraId="6C21636C"/>
        </w:tc>
        <w:tc>
          <w:tcPr>
            <w:vMerge w:val="continue"/>
            <w:tcBorders>
              <w:left w:val="single" w:color="auto" w:sz="4" w:space="0"/>
            </w:tcBorders>
            <w:shd w:val="clear" w:color="auto" w:fill="FFFFFF"/>
            <w:vAlign w:val="center"/>
          </w:tcPr>
          <w:p w14:paraId="2D83D9B0"/>
        </w:tc>
        <w:tc>
          <w:tcPr>
            <w:vMerge w:val="continue"/>
            <w:tcBorders>
              <w:left w:val="single" w:color="auto" w:sz="4" w:space="0"/>
            </w:tcBorders>
            <w:shd w:val="clear" w:color="auto" w:fill="FFFFFF"/>
            <w:vAlign w:val="center"/>
          </w:tcPr>
          <w:p w14:paraId="0E9AEF57"/>
        </w:tc>
        <w:tc>
          <w:tcPr>
            <w:vMerge w:val="continue"/>
            <w:tcBorders>
              <w:left w:val="single" w:color="auto" w:sz="4" w:space="0"/>
            </w:tcBorders>
            <w:shd w:val="clear" w:color="auto" w:fill="FFFFFF"/>
            <w:vAlign w:val="center"/>
          </w:tcPr>
          <w:p w14:paraId="1E1E66F6"/>
        </w:tc>
        <w:tc>
          <w:tcPr>
            <w:vMerge w:val="continue"/>
            <w:tcBorders>
              <w:left w:val="single" w:color="auto" w:sz="4" w:space="0"/>
            </w:tcBorders>
            <w:shd w:val="clear" w:color="auto" w:fill="FFFFFF"/>
            <w:vAlign w:val="center"/>
          </w:tcPr>
          <w:p w14:paraId="59907F48"/>
        </w:tc>
        <w:tc>
          <w:tcPr>
            <w:tcBorders>
              <w:top w:val="single" w:color="auto" w:sz="4" w:space="0"/>
              <w:left w:val="single" w:color="auto" w:sz="4" w:space="0"/>
            </w:tcBorders>
            <w:shd w:val="clear" w:color="auto" w:fill="FFFFFF"/>
            <w:vAlign w:val="bottom"/>
          </w:tcPr>
          <w:p w14:paraId="2F0DCD43">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②是否通过清晰、可衡量的指标值予以体现</w:t>
            </w:r>
            <w:r>
              <w:rPr>
                <w:rFonts w:ascii="Times New Roman" w:hAnsi="Times New Roman" w:eastAsia="Times New Roman" w:cs="Times New Roman"/>
                <w:color w:val="000000"/>
                <w:spacing w:val="0"/>
                <w:w w:val="100"/>
                <w:position w:val="0"/>
                <w:sz w:val="10"/>
                <w:szCs w:val="10"/>
                <w:lang w:val="en-US" w:eastAsia="en-US" w:bidi="en-US"/>
              </w:rPr>
              <w:t>0.5</w:t>
            </w:r>
            <w:r>
              <w:rPr>
                <w:color w:val="000000"/>
                <w:spacing w:val="0"/>
                <w:w w:val="100"/>
                <w:position w:val="0"/>
                <w:sz w:val="10"/>
                <w:szCs w:val="10"/>
              </w:rPr>
              <w:t>分；</w:t>
            </w:r>
          </w:p>
        </w:tc>
        <w:tc>
          <w:tcPr>
            <w:tcBorders>
              <w:top w:val="single" w:color="auto" w:sz="4" w:space="0"/>
              <w:left w:val="single" w:color="auto" w:sz="4" w:space="0"/>
            </w:tcBorders>
            <w:shd w:val="clear" w:color="auto" w:fill="FFFFFF"/>
            <w:vAlign w:val="bottom"/>
          </w:tcPr>
          <w:p w14:paraId="40B213A9">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lang w:val="zh-CN" w:eastAsia="zh-CN" w:bidi="zh-CN"/>
              </w:rPr>
              <w:t>旻.停遇</w:t>
            </w:r>
            <w:r>
              <w:rPr>
                <w:color w:val="000000"/>
                <w:spacing w:val="0"/>
                <w:w w:val="100"/>
                <w:position w:val="0"/>
                <w:sz w:val="10"/>
                <w:szCs w:val="10"/>
              </w:rPr>
              <w:t>好：否，</w:t>
            </w:r>
            <w:r>
              <w:rPr>
                <w:rFonts w:ascii="Times New Roman" w:hAnsi="Times New Roman" w:eastAsia="Times New Roman" w:cs="Times New Roman"/>
                <w:color w:val="000000"/>
                <w:spacing w:val="0"/>
                <w:w w:val="100"/>
                <w:position w:val="0"/>
                <w:sz w:val="10"/>
                <w:szCs w:val="10"/>
                <w:lang w:val="en-US" w:eastAsia="en-US" w:bidi="en-US"/>
              </w:rPr>
              <w:t>F</w:t>
            </w:r>
            <w:r>
              <w:rPr>
                <w:color w:val="000000"/>
                <w:spacing w:val="0"/>
                <w:w w:val="100"/>
                <w:position w:val="0"/>
                <w:sz w:val="10"/>
                <w:szCs w:val="10"/>
                <w:lang w:val="zh-CN" w:eastAsia="zh-CN" w:bidi="zh-CN"/>
              </w:rPr>
              <w:t>再分.</w:t>
            </w:r>
          </w:p>
        </w:tc>
        <w:tc>
          <w:tcPr>
            <w:tcBorders>
              <w:top w:val="single" w:color="auto" w:sz="4" w:space="0"/>
              <w:left w:val="single" w:color="auto" w:sz="4" w:space="0"/>
              <w:right w:val="single" w:color="auto" w:sz="4" w:space="0"/>
            </w:tcBorders>
            <w:shd w:val="clear" w:color="auto" w:fill="FFFFFF"/>
            <w:vAlign w:val="top"/>
          </w:tcPr>
          <w:p w14:paraId="0CE41F7B">
            <w:pPr>
              <w:widowControl w:val="0"/>
              <w:rPr>
                <w:sz w:val="10"/>
                <w:szCs w:val="10"/>
              </w:rPr>
            </w:pPr>
          </w:p>
        </w:tc>
      </w:tr>
      <w:tr w14:paraId="6C9B5424">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center"/>
          </w:tcPr>
          <w:p w14:paraId="7AD066C6"/>
        </w:tc>
        <w:tc>
          <w:tcPr>
            <w:vMerge w:val="continue"/>
            <w:tcBorders>
              <w:left w:val="single" w:color="auto" w:sz="4" w:space="0"/>
            </w:tcBorders>
            <w:shd w:val="clear" w:color="auto" w:fill="FFFFFF"/>
            <w:vAlign w:val="center"/>
          </w:tcPr>
          <w:p w14:paraId="1FEFDF78"/>
        </w:tc>
        <w:tc>
          <w:tcPr>
            <w:vMerge w:val="continue"/>
            <w:tcBorders>
              <w:left w:val="single" w:color="auto" w:sz="4" w:space="0"/>
            </w:tcBorders>
            <w:shd w:val="clear" w:color="auto" w:fill="FFFFFF"/>
            <w:vAlign w:val="center"/>
          </w:tcPr>
          <w:p w14:paraId="62A98906"/>
        </w:tc>
        <w:tc>
          <w:tcPr>
            <w:vMerge w:val="continue"/>
            <w:tcBorders>
              <w:left w:val="single" w:color="auto" w:sz="4" w:space="0"/>
            </w:tcBorders>
            <w:shd w:val="clear" w:color="auto" w:fill="FFFFFF"/>
            <w:vAlign w:val="center"/>
          </w:tcPr>
          <w:p w14:paraId="7451B7CB"/>
        </w:tc>
        <w:tc>
          <w:tcPr>
            <w:vMerge w:val="continue"/>
            <w:tcBorders>
              <w:left w:val="single" w:color="auto" w:sz="4" w:space="0"/>
            </w:tcBorders>
            <w:shd w:val="clear" w:color="auto" w:fill="FFFFFF"/>
            <w:vAlign w:val="center"/>
          </w:tcPr>
          <w:p w14:paraId="52E4161D"/>
        </w:tc>
        <w:tc>
          <w:tcPr>
            <w:vMerge w:val="continue"/>
            <w:tcBorders>
              <w:left w:val="single" w:color="auto" w:sz="4" w:space="0"/>
            </w:tcBorders>
            <w:shd w:val="clear" w:color="auto" w:fill="FFFFFF"/>
            <w:vAlign w:val="center"/>
          </w:tcPr>
          <w:p w14:paraId="0B790E68"/>
        </w:tc>
        <w:tc>
          <w:tcPr>
            <w:tcBorders>
              <w:top w:val="single" w:color="auto" w:sz="4" w:space="0"/>
              <w:left w:val="single" w:color="auto" w:sz="4" w:space="0"/>
            </w:tcBorders>
            <w:shd w:val="clear" w:color="auto" w:fill="FFFFFF"/>
            <w:vAlign w:val="bottom"/>
          </w:tcPr>
          <w:p w14:paraId="566E8161">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③是否与部门年度的任务数或计划数相对应</w:t>
            </w:r>
            <w:r>
              <w:rPr>
                <w:rFonts w:ascii="Times New Roman" w:hAnsi="Times New Roman" w:eastAsia="Times New Roman" w:cs="Times New Roman"/>
                <w:color w:val="000000"/>
                <w:spacing w:val="0"/>
                <w:w w:val="100"/>
                <w:position w:val="0"/>
                <w:sz w:val="10"/>
                <w:szCs w:val="10"/>
                <w:lang w:val="en-US" w:eastAsia="en-US" w:bidi="en-US"/>
              </w:rPr>
              <w:t>0.5</w:t>
            </w:r>
            <w:r>
              <w:rPr>
                <w:color w:val="000000"/>
                <w:spacing w:val="0"/>
                <w:w w:val="100"/>
                <w:position w:val="0"/>
                <w:sz w:val="10"/>
                <w:szCs w:val="10"/>
              </w:rPr>
              <w:t>分：</w:t>
            </w:r>
          </w:p>
        </w:tc>
        <w:tc>
          <w:tcPr>
            <w:tcBorders>
              <w:top w:val="single" w:color="auto" w:sz="4" w:space="0"/>
              <w:left w:val="single" w:color="auto" w:sz="4" w:space="0"/>
            </w:tcBorders>
            <w:shd w:val="clear" w:color="auto" w:fill="FFFFFF"/>
            <w:vAlign w:val="bottom"/>
          </w:tcPr>
          <w:p w14:paraId="6CF47B72">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是.得満分</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lang w:val="zh-CN" w:eastAsia="zh-CN" w:bidi="zh-CN"/>
              </w:rPr>
              <w:t>皆.</w:t>
            </w:r>
            <w:r>
              <w:rPr>
                <w:color w:val="000000"/>
                <w:spacing w:val="0"/>
                <w:w w:val="100"/>
                <w:position w:val="0"/>
                <w:sz w:val="10"/>
                <w:szCs w:val="10"/>
              </w:rPr>
              <w:t>不拝分*</w:t>
            </w:r>
          </w:p>
        </w:tc>
        <w:tc>
          <w:tcPr>
            <w:tcBorders>
              <w:top w:val="single" w:color="auto" w:sz="4" w:space="0"/>
              <w:left w:val="single" w:color="auto" w:sz="4" w:space="0"/>
              <w:right w:val="single" w:color="auto" w:sz="4" w:space="0"/>
            </w:tcBorders>
            <w:shd w:val="clear" w:color="auto" w:fill="FFFFFF"/>
            <w:vAlign w:val="top"/>
          </w:tcPr>
          <w:p w14:paraId="36A41EDB">
            <w:pPr>
              <w:widowControl w:val="0"/>
              <w:rPr>
                <w:sz w:val="10"/>
                <w:szCs w:val="10"/>
              </w:rPr>
            </w:pPr>
          </w:p>
        </w:tc>
      </w:tr>
      <w:tr w14:paraId="2DB7842D">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center"/>
          </w:tcPr>
          <w:p w14:paraId="5C287503"/>
        </w:tc>
        <w:tc>
          <w:tcPr>
            <w:vMerge w:val="continue"/>
            <w:tcBorders>
              <w:left w:val="single" w:color="auto" w:sz="4" w:space="0"/>
            </w:tcBorders>
            <w:shd w:val="clear" w:color="auto" w:fill="FFFFFF"/>
            <w:vAlign w:val="center"/>
          </w:tcPr>
          <w:p w14:paraId="72CA73DB"/>
        </w:tc>
        <w:tc>
          <w:tcPr>
            <w:vMerge w:val="continue"/>
            <w:tcBorders>
              <w:left w:val="single" w:color="auto" w:sz="4" w:space="0"/>
            </w:tcBorders>
            <w:shd w:val="clear" w:color="auto" w:fill="FFFFFF"/>
            <w:vAlign w:val="center"/>
          </w:tcPr>
          <w:p w14:paraId="2E1D9F76"/>
        </w:tc>
        <w:tc>
          <w:tcPr>
            <w:vMerge w:val="continue"/>
            <w:tcBorders>
              <w:left w:val="single" w:color="auto" w:sz="4" w:space="0"/>
            </w:tcBorders>
            <w:shd w:val="clear" w:color="auto" w:fill="FFFFFF"/>
            <w:vAlign w:val="center"/>
          </w:tcPr>
          <w:p w14:paraId="1F8EC002"/>
        </w:tc>
        <w:tc>
          <w:tcPr>
            <w:vMerge w:val="continue"/>
            <w:tcBorders>
              <w:left w:val="single" w:color="auto" w:sz="4" w:space="0"/>
            </w:tcBorders>
            <w:shd w:val="clear" w:color="auto" w:fill="FFFFFF"/>
            <w:vAlign w:val="center"/>
          </w:tcPr>
          <w:p w14:paraId="51AF1CC8"/>
        </w:tc>
        <w:tc>
          <w:tcPr>
            <w:vMerge w:val="continue"/>
            <w:tcBorders>
              <w:left w:val="single" w:color="auto" w:sz="4" w:space="0"/>
            </w:tcBorders>
            <w:shd w:val="clear" w:color="auto" w:fill="FFFFFF"/>
            <w:vAlign w:val="center"/>
          </w:tcPr>
          <w:p w14:paraId="31520B73"/>
        </w:tc>
        <w:tc>
          <w:tcPr>
            <w:tcBorders>
              <w:top w:val="single" w:color="auto" w:sz="4" w:space="0"/>
              <w:left w:val="single" w:color="auto" w:sz="4" w:space="0"/>
            </w:tcBorders>
            <w:shd w:val="clear" w:color="auto" w:fill="FFFFFF"/>
            <w:vAlign w:val="bottom"/>
          </w:tcPr>
          <w:p w14:paraId="2E342030">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④是否与本年度部门预算资金相匹配</w:t>
            </w:r>
            <w:r>
              <w:rPr>
                <w:rFonts w:ascii="Times New Roman" w:hAnsi="Times New Roman" w:eastAsia="Times New Roman" w:cs="Times New Roman"/>
                <w:color w:val="000000"/>
                <w:spacing w:val="0"/>
                <w:w w:val="100"/>
                <w:position w:val="0"/>
                <w:sz w:val="10"/>
                <w:szCs w:val="10"/>
                <w:lang w:val="en-US" w:eastAsia="en-US" w:bidi="en-US"/>
              </w:rPr>
              <w:t>0.5</w:t>
            </w:r>
            <w:r>
              <w:rPr>
                <w:color w:val="000000"/>
                <w:spacing w:val="0"/>
                <w:w w:val="100"/>
                <w:position w:val="0"/>
                <w:sz w:val="10"/>
                <w:szCs w:val="10"/>
              </w:rPr>
              <w:t>分。</w:t>
            </w:r>
          </w:p>
        </w:tc>
        <w:tc>
          <w:tcPr>
            <w:tcBorders>
              <w:top w:val="single" w:color="auto" w:sz="4" w:space="0"/>
              <w:left w:val="single" w:color="auto" w:sz="4" w:space="0"/>
            </w:tcBorders>
            <w:shd w:val="clear" w:color="auto" w:fill="FFFFFF"/>
            <w:vAlign w:val="bottom"/>
          </w:tcPr>
          <w:p w14:paraId="05E9E73C">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是，胃満分：</w:t>
            </w:r>
            <w:r>
              <w:rPr>
                <w:color w:val="000000"/>
                <w:spacing w:val="0"/>
                <w:w w:val="100"/>
                <w:position w:val="0"/>
                <w:sz w:val="10"/>
                <w:szCs w:val="10"/>
                <w:lang w:val="en-US" w:eastAsia="en-US" w:bidi="en-US"/>
              </w:rPr>
              <w:t>£.</w:t>
            </w:r>
            <w:r>
              <w:rPr>
                <w:color w:val="000000"/>
                <w:spacing w:val="0"/>
                <w:w w:val="100"/>
                <w:position w:val="0"/>
                <w:sz w:val="10"/>
                <w:szCs w:val="10"/>
              </w:rPr>
              <w:t>不</w:t>
            </w:r>
            <w:r>
              <w:rPr>
                <w:color w:val="000000"/>
                <w:spacing w:val="0"/>
                <w:w w:val="100"/>
                <w:position w:val="0"/>
                <w:sz w:val="10"/>
                <w:szCs w:val="10"/>
                <w:lang w:val="zh-CN" w:eastAsia="zh-CN" w:bidi="zh-CN"/>
              </w:rPr>
              <w:t>得分-</w:t>
            </w:r>
          </w:p>
        </w:tc>
        <w:tc>
          <w:tcPr>
            <w:tcBorders>
              <w:top w:val="single" w:color="auto" w:sz="4" w:space="0"/>
              <w:left w:val="single" w:color="auto" w:sz="4" w:space="0"/>
              <w:right w:val="single" w:color="auto" w:sz="4" w:space="0"/>
            </w:tcBorders>
            <w:shd w:val="clear" w:color="auto" w:fill="FFFFFF"/>
            <w:vAlign w:val="top"/>
          </w:tcPr>
          <w:p w14:paraId="0A25B47B">
            <w:pPr>
              <w:widowControl w:val="0"/>
              <w:rPr>
                <w:sz w:val="10"/>
                <w:szCs w:val="10"/>
              </w:rPr>
            </w:pPr>
          </w:p>
        </w:tc>
      </w:tr>
      <w:tr w14:paraId="5BDD5C28">
        <w:tblPrEx>
          <w:tblCellMar>
            <w:top w:w="0" w:type="dxa"/>
            <w:left w:w="10" w:type="dxa"/>
            <w:bottom w:w="0" w:type="dxa"/>
            <w:right w:w="10" w:type="dxa"/>
          </w:tblCellMar>
        </w:tblPrEx>
        <w:trPr>
          <w:trHeight w:val="206" w:hRule="exact"/>
          <w:jc w:val="center"/>
        </w:trPr>
        <w:tc>
          <w:tcPr>
            <w:vMerge w:val="continue"/>
            <w:tcBorders>
              <w:left w:val="single" w:color="auto" w:sz="4" w:space="0"/>
            </w:tcBorders>
            <w:shd w:val="clear" w:color="auto" w:fill="FFFFFF"/>
            <w:vAlign w:val="center"/>
          </w:tcPr>
          <w:p w14:paraId="4F1E7ABA"/>
        </w:tc>
        <w:tc>
          <w:tcPr>
            <w:vMerge w:val="restart"/>
            <w:tcBorders>
              <w:top w:val="single" w:color="auto" w:sz="4" w:space="0"/>
              <w:left w:val="single" w:color="auto" w:sz="4" w:space="0"/>
            </w:tcBorders>
            <w:shd w:val="clear" w:color="auto" w:fill="FFFFFF"/>
            <w:vAlign w:val="center"/>
          </w:tcPr>
          <w:p w14:paraId="545EB595">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A2</w:t>
            </w:r>
            <w:r>
              <w:rPr>
                <w:color w:val="000000"/>
                <w:spacing w:val="0"/>
                <w:w w:val="100"/>
                <w:position w:val="0"/>
                <w:sz w:val="10"/>
                <w:szCs w:val="10"/>
              </w:rPr>
              <w:t>预算配置</w:t>
            </w:r>
          </w:p>
        </w:tc>
        <w:tc>
          <w:tcPr>
            <w:vMerge w:val="restart"/>
            <w:tcBorders>
              <w:top w:val="single" w:color="auto" w:sz="4" w:space="0"/>
              <w:left w:val="single" w:color="auto" w:sz="4" w:space="0"/>
            </w:tcBorders>
            <w:shd w:val="clear" w:color="auto" w:fill="FFFFFF"/>
            <w:vAlign w:val="center"/>
          </w:tcPr>
          <w:p w14:paraId="3F975FF4">
            <w:pPr>
              <w:pStyle w:val="25"/>
              <w:keepNext w:val="0"/>
              <w:keepLines w:val="0"/>
              <w:widowControl w:val="0"/>
              <w:shd w:val="clear" w:color="auto" w:fill="auto"/>
              <w:bidi w:val="0"/>
              <w:spacing w:before="0" w:after="0" w:line="240" w:lineRule="auto"/>
              <w:ind w:left="0" w:right="0" w:firstLine="36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A21</w:t>
            </w:r>
            <w:r>
              <w:rPr>
                <w:color w:val="000000"/>
                <w:spacing w:val="0"/>
                <w:w w:val="100"/>
                <w:position w:val="0"/>
                <w:sz w:val="10"/>
                <w:szCs w:val="10"/>
              </w:rPr>
              <w:t>在职人员控制率</w:t>
            </w:r>
          </w:p>
        </w:tc>
        <w:tc>
          <w:tcPr>
            <w:vMerge w:val="restart"/>
            <w:tcBorders>
              <w:top w:val="single" w:color="auto" w:sz="4" w:space="0"/>
              <w:left w:val="single" w:color="auto" w:sz="4" w:space="0"/>
            </w:tcBorders>
            <w:shd w:val="clear" w:color="auto" w:fill="FFFFFF"/>
            <w:vAlign w:val="center"/>
          </w:tcPr>
          <w:p w14:paraId="33EC2286">
            <w:pPr>
              <w:pStyle w:val="25"/>
              <w:keepNext w:val="0"/>
              <w:keepLines w:val="0"/>
              <w:widowControl w:val="0"/>
              <w:shd w:val="clear" w:color="auto" w:fill="auto"/>
              <w:bidi w:val="0"/>
              <w:spacing w:before="0" w:after="0" w:line="240" w:lineRule="auto"/>
              <w:ind w:left="0" w:right="0" w:firstLine="140"/>
              <w:jc w:val="left"/>
              <w:rPr>
                <w:sz w:val="10"/>
                <w:szCs w:val="10"/>
              </w:rPr>
            </w:pPr>
            <w:r>
              <w:rPr>
                <w:i/>
                <w:iCs/>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2E46022A">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1.00</w:t>
            </w:r>
          </w:p>
        </w:tc>
        <w:tc>
          <w:tcPr>
            <w:vMerge w:val="restart"/>
            <w:tcBorders>
              <w:top w:val="single" w:color="auto" w:sz="4" w:space="0"/>
              <w:left w:val="single" w:color="auto" w:sz="4" w:space="0"/>
            </w:tcBorders>
            <w:shd w:val="clear" w:color="auto" w:fill="FFFFFF"/>
            <w:vAlign w:val="center"/>
          </w:tcPr>
          <w:p w14:paraId="3DF19BBA">
            <w:pPr>
              <w:pStyle w:val="25"/>
              <w:keepNext w:val="0"/>
              <w:keepLines w:val="0"/>
              <w:widowControl w:val="0"/>
              <w:shd w:val="clear" w:color="auto" w:fill="auto"/>
              <w:bidi w:val="0"/>
              <w:spacing w:before="0" w:after="0" w:line="139" w:lineRule="exact"/>
              <w:ind w:left="0" w:right="0" w:firstLine="0"/>
              <w:jc w:val="both"/>
              <w:rPr>
                <w:sz w:val="10"/>
                <w:szCs w:val="10"/>
              </w:rPr>
            </w:pPr>
            <w:r>
              <w:rPr>
                <w:color w:val="000000"/>
                <w:spacing w:val="0"/>
                <w:w w:val="100"/>
                <w:position w:val="0"/>
                <w:sz w:val="10"/>
                <w:szCs w:val="10"/>
              </w:rPr>
              <w:t>部门（单位）本年度实际在职人员数与编制数的比率.用以反映和考核部门</w:t>
            </w:r>
            <w:r>
              <w:rPr>
                <w:color w:val="000000"/>
                <w:spacing w:val="0"/>
                <w:w w:val="100"/>
                <w:position w:val="0"/>
                <w:sz w:val="10"/>
                <w:szCs w:val="10"/>
                <w:lang w:val="zh-CN" w:eastAsia="zh-CN" w:bidi="zh-CN"/>
              </w:rPr>
              <w:t>（单</w:t>
            </w:r>
            <w:r>
              <w:rPr>
                <w:color w:val="000000"/>
                <w:spacing w:val="0"/>
                <w:w w:val="100"/>
                <w:position w:val="0"/>
                <w:sz w:val="10"/>
                <w:szCs w:val="10"/>
              </w:rPr>
              <w:t>位）对人员成本的控制程度</w:t>
            </w:r>
            <w:r>
              <w:rPr>
                <w:color w:val="000000"/>
                <w:spacing w:val="0"/>
                <w:w w:val="100"/>
                <w:position w:val="0"/>
                <w:sz w:val="10"/>
                <w:szCs w:val="10"/>
                <w:lang w:val="en-US" w:eastAsia="en-US" w:bidi="en-US"/>
              </w:rPr>
              <w:t>-.</w:t>
            </w:r>
          </w:p>
        </w:tc>
        <w:tc>
          <w:tcPr>
            <w:tcBorders>
              <w:top w:val="single" w:color="auto" w:sz="4" w:space="0"/>
              <w:left w:val="single" w:color="auto" w:sz="4" w:space="0"/>
            </w:tcBorders>
            <w:shd w:val="clear" w:color="auto" w:fill="FFFFFF"/>
            <w:vAlign w:val="bottom"/>
          </w:tcPr>
          <w:p w14:paraId="73B9B65A">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在职人员控制率=（在职人员數/编制数）</w:t>
            </w:r>
            <w:r>
              <w:rPr>
                <w:rFonts w:ascii="Times New Roman" w:hAnsi="Times New Roman" w:eastAsia="Times New Roman" w:cs="Times New Roman"/>
                <w:color w:val="000000"/>
                <w:spacing w:val="0"/>
                <w:w w:val="100"/>
                <w:position w:val="0"/>
                <w:sz w:val="10"/>
                <w:szCs w:val="10"/>
                <w:lang w:val="en-US" w:eastAsia="en-US" w:bidi="en-US"/>
              </w:rPr>
              <w:t>X1OW.</w:t>
            </w:r>
          </w:p>
        </w:tc>
        <w:tc>
          <w:tcPr>
            <w:tcBorders>
              <w:top w:val="single" w:color="auto" w:sz="4" w:space="0"/>
              <w:left w:val="single" w:color="auto" w:sz="4" w:space="0"/>
            </w:tcBorders>
            <w:shd w:val="clear" w:color="auto" w:fill="FFFFFF"/>
            <w:vAlign w:val="bottom"/>
          </w:tcPr>
          <w:p w14:paraId="59ACCA79">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lang w:val="zh-CN" w:eastAsia="zh-CN" w:bidi="zh-CN"/>
              </w:rPr>
              <w:t>控料零</w:t>
            </w:r>
            <w:r>
              <w:rPr>
                <w:color w:val="000000"/>
                <w:spacing w:val="0"/>
                <w:w w:val="100"/>
                <w:position w:val="0"/>
                <w:sz w:val="10"/>
                <w:szCs w:val="10"/>
              </w:rPr>
              <w:t>小于等手</w:t>
            </w:r>
            <w:r>
              <w:rPr>
                <w:rFonts w:ascii="Times New Roman" w:hAnsi="Times New Roman" w:eastAsia="Times New Roman" w:cs="Times New Roman"/>
                <w:color w:val="000000"/>
                <w:spacing w:val="0"/>
                <w:w w:val="100"/>
                <w:position w:val="0"/>
                <w:sz w:val="10"/>
                <w:szCs w:val="10"/>
                <w:lang w:val="en-US" w:eastAsia="en-US" w:bidi="en-US"/>
              </w:rPr>
              <w:t>ions,</w:t>
            </w:r>
            <w:r>
              <w:rPr>
                <w:color w:val="000000"/>
                <w:spacing w:val="0"/>
                <w:w w:val="100"/>
                <w:position w:val="0"/>
                <w:sz w:val="10"/>
                <w:szCs w:val="10"/>
              </w:rPr>
              <w:t>陣凋分</w:t>
            </w:r>
            <w:r>
              <w:rPr>
                <w:rFonts w:ascii="Times New Roman" w:hAnsi="Times New Roman" w:eastAsia="Times New Roman" w:cs="Times New Roman"/>
                <w:color w:val="000000"/>
                <w:spacing w:val="0"/>
                <w:w w:val="100"/>
                <w:position w:val="0"/>
                <w:sz w:val="10"/>
                <w:szCs w:val="10"/>
              </w:rPr>
              <w:t>1»</w:t>
            </w:r>
            <w:r>
              <w:rPr>
                <w:rFonts w:ascii="Times New Roman" w:hAnsi="Times New Roman" w:eastAsia="Times New Roman" w:cs="Times New Roman"/>
                <w:color w:val="000000"/>
                <w:spacing w:val="0"/>
                <w:w w:val="100"/>
                <w:position w:val="0"/>
                <w:sz w:val="10"/>
                <w:szCs w:val="10"/>
                <w:lang w:val="en-US" w:eastAsia="en-US" w:bidi="en-US"/>
              </w:rPr>
              <w:t>i</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不计分</w:t>
            </w:r>
          </w:p>
        </w:tc>
        <w:tc>
          <w:tcPr>
            <w:tcBorders>
              <w:top w:val="single" w:color="auto" w:sz="4" w:space="0"/>
              <w:left w:val="single" w:color="auto" w:sz="4" w:space="0"/>
              <w:right w:val="single" w:color="auto" w:sz="4" w:space="0"/>
            </w:tcBorders>
            <w:shd w:val="clear" w:color="auto" w:fill="FFFFFF"/>
            <w:vAlign w:val="top"/>
          </w:tcPr>
          <w:p w14:paraId="1051E926">
            <w:pPr>
              <w:widowControl w:val="0"/>
              <w:rPr>
                <w:sz w:val="10"/>
                <w:szCs w:val="10"/>
              </w:rPr>
            </w:pPr>
          </w:p>
        </w:tc>
      </w:tr>
      <w:tr w14:paraId="4B519115">
        <w:tblPrEx>
          <w:tblCellMar>
            <w:top w:w="0" w:type="dxa"/>
            <w:left w:w="10" w:type="dxa"/>
            <w:bottom w:w="0" w:type="dxa"/>
            <w:right w:w="10" w:type="dxa"/>
          </w:tblCellMar>
        </w:tblPrEx>
        <w:trPr>
          <w:trHeight w:val="293" w:hRule="exact"/>
          <w:jc w:val="center"/>
        </w:trPr>
        <w:tc>
          <w:tcPr>
            <w:vMerge w:val="continue"/>
            <w:tcBorders>
              <w:left w:val="single" w:color="auto" w:sz="4" w:space="0"/>
            </w:tcBorders>
            <w:shd w:val="clear" w:color="auto" w:fill="FFFFFF"/>
            <w:vAlign w:val="center"/>
          </w:tcPr>
          <w:p w14:paraId="20F68532"/>
        </w:tc>
        <w:tc>
          <w:tcPr>
            <w:vMerge w:val="continue"/>
            <w:tcBorders>
              <w:left w:val="single" w:color="auto" w:sz="4" w:space="0"/>
            </w:tcBorders>
            <w:shd w:val="clear" w:color="auto" w:fill="FFFFFF"/>
            <w:vAlign w:val="center"/>
          </w:tcPr>
          <w:p w14:paraId="4D741B1C"/>
        </w:tc>
        <w:tc>
          <w:tcPr>
            <w:vMerge w:val="continue"/>
            <w:tcBorders>
              <w:left w:val="single" w:color="auto" w:sz="4" w:space="0"/>
            </w:tcBorders>
            <w:shd w:val="clear" w:color="auto" w:fill="FFFFFF"/>
            <w:vAlign w:val="center"/>
          </w:tcPr>
          <w:p w14:paraId="097E7532"/>
        </w:tc>
        <w:tc>
          <w:tcPr>
            <w:vMerge w:val="continue"/>
            <w:tcBorders>
              <w:left w:val="single" w:color="auto" w:sz="4" w:space="0"/>
            </w:tcBorders>
            <w:shd w:val="clear" w:color="auto" w:fill="FFFFFF"/>
            <w:vAlign w:val="center"/>
          </w:tcPr>
          <w:p w14:paraId="3D07FF24"/>
        </w:tc>
        <w:tc>
          <w:tcPr>
            <w:vMerge w:val="continue"/>
            <w:tcBorders>
              <w:left w:val="single" w:color="auto" w:sz="4" w:space="0"/>
            </w:tcBorders>
            <w:shd w:val="clear" w:color="auto" w:fill="FFFFFF"/>
            <w:vAlign w:val="center"/>
          </w:tcPr>
          <w:p w14:paraId="0827EED6"/>
        </w:tc>
        <w:tc>
          <w:tcPr>
            <w:vMerge w:val="continue"/>
            <w:tcBorders>
              <w:left w:val="single" w:color="auto" w:sz="4" w:space="0"/>
            </w:tcBorders>
            <w:shd w:val="clear" w:color="auto" w:fill="FFFFFF"/>
            <w:vAlign w:val="center"/>
          </w:tcPr>
          <w:p w14:paraId="04713E85"/>
        </w:tc>
        <w:tc>
          <w:tcPr>
            <w:tcBorders>
              <w:top w:val="single" w:color="auto" w:sz="4" w:space="0"/>
              <w:left w:val="single" w:color="auto" w:sz="4" w:space="0"/>
            </w:tcBorders>
            <w:shd w:val="clear" w:color="auto" w:fill="FFFFFF"/>
            <w:vAlign w:val="bottom"/>
          </w:tcPr>
          <w:p w14:paraId="7310C94A">
            <w:pPr>
              <w:pStyle w:val="25"/>
              <w:keepNext w:val="0"/>
              <w:keepLines w:val="0"/>
              <w:widowControl w:val="0"/>
              <w:shd w:val="clear" w:color="auto" w:fill="auto"/>
              <w:bidi w:val="0"/>
              <w:spacing w:before="0" w:after="0" w:line="139" w:lineRule="exact"/>
              <w:ind w:left="0" w:right="0" w:firstLine="0"/>
              <w:jc w:val="left"/>
              <w:rPr>
                <w:sz w:val="10"/>
                <w:szCs w:val="10"/>
              </w:rPr>
            </w:pPr>
            <w:r>
              <w:rPr>
                <w:color w:val="000000"/>
                <w:spacing w:val="0"/>
                <w:w w:val="100"/>
                <w:position w:val="0"/>
                <w:sz w:val="10"/>
                <w:szCs w:val="10"/>
              </w:rPr>
              <w:t>在职人员数：部门（单位）实际在职人数，以財政部确定的部门决算编制口径为</w:t>
            </w:r>
            <w:r>
              <w:rPr>
                <w:color w:val="000000"/>
                <w:spacing w:val="0"/>
                <w:w w:val="100"/>
                <w:position w:val="0"/>
                <w:sz w:val="10"/>
                <w:szCs w:val="10"/>
                <w:lang w:val="zh-CN" w:eastAsia="zh-CN" w:bidi="zh-CN"/>
              </w:rPr>
              <w:t>准.</w:t>
            </w:r>
          </w:p>
        </w:tc>
        <w:tc>
          <w:tcPr>
            <w:tcBorders>
              <w:top w:val="single" w:color="auto" w:sz="4" w:space="0"/>
              <w:left w:val="single" w:color="auto" w:sz="4" w:space="0"/>
            </w:tcBorders>
            <w:shd w:val="clear" w:color="auto" w:fill="FFFFFF"/>
            <w:vAlign w:val="top"/>
          </w:tcPr>
          <w:p w14:paraId="57F66521">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1A0564D">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rPr>
              <w:t>2020</w:t>
            </w:r>
            <w:r>
              <w:rPr>
                <w:color w:val="000000"/>
                <w:spacing w:val="0"/>
                <w:w w:val="100"/>
                <w:position w:val="0"/>
                <w:sz w:val="10"/>
                <w:szCs w:val="10"/>
              </w:rPr>
              <w:t>年年終庚*</w:t>
            </w:r>
          </w:p>
        </w:tc>
      </w:tr>
      <w:tr w14:paraId="506F9892">
        <w:tblPrEx>
          <w:tblCellMar>
            <w:top w:w="0" w:type="dxa"/>
            <w:left w:w="10" w:type="dxa"/>
            <w:bottom w:w="0" w:type="dxa"/>
            <w:right w:w="10" w:type="dxa"/>
          </w:tblCellMar>
        </w:tblPrEx>
        <w:trPr>
          <w:trHeight w:val="216" w:hRule="exact"/>
          <w:jc w:val="center"/>
        </w:trPr>
        <w:tc>
          <w:tcPr>
            <w:vMerge w:val="continue"/>
            <w:tcBorders>
              <w:left w:val="single" w:color="auto" w:sz="4" w:space="0"/>
            </w:tcBorders>
            <w:shd w:val="clear" w:color="auto" w:fill="FFFFFF"/>
            <w:vAlign w:val="center"/>
          </w:tcPr>
          <w:p w14:paraId="5AA561CE"/>
        </w:tc>
        <w:tc>
          <w:tcPr>
            <w:vMerge w:val="continue"/>
            <w:tcBorders>
              <w:left w:val="single" w:color="auto" w:sz="4" w:space="0"/>
            </w:tcBorders>
            <w:shd w:val="clear" w:color="auto" w:fill="FFFFFF"/>
            <w:vAlign w:val="center"/>
          </w:tcPr>
          <w:p w14:paraId="0B8AA94E"/>
        </w:tc>
        <w:tc>
          <w:tcPr>
            <w:vMerge w:val="continue"/>
            <w:tcBorders>
              <w:left w:val="single" w:color="auto" w:sz="4" w:space="0"/>
            </w:tcBorders>
            <w:shd w:val="clear" w:color="auto" w:fill="FFFFFF"/>
            <w:vAlign w:val="center"/>
          </w:tcPr>
          <w:p w14:paraId="793517A0"/>
        </w:tc>
        <w:tc>
          <w:tcPr>
            <w:vMerge w:val="continue"/>
            <w:tcBorders>
              <w:left w:val="single" w:color="auto" w:sz="4" w:space="0"/>
            </w:tcBorders>
            <w:shd w:val="clear" w:color="auto" w:fill="FFFFFF"/>
            <w:vAlign w:val="center"/>
          </w:tcPr>
          <w:p w14:paraId="435E0A94"/>
        </w:tc>
        <w:tc>
          <w:tcPr>
            <w:vMerge w:val="continue"/>
            <w:tcBorders>
              <w:left w:val="single" w:color="auto" w:sz="4" w:space="0"/>
            </w:tcBorders>
            <w:shd w:val="clear" w:color="auto" w:fill="FFFFFF"/>
            <w:vAlign w:val="center"/>
          </w:tcPr>
          <w:p w14:paraId="133CCA53"/>
        </w:tc>
        <w:tc>
          <w:tcPr>
            <w:vMerge w:val="continue"/>
            <w:tcBorders>
              <w:left w:val="single" w:color="auto" w:sz="4" w:space="0"/>
            </w:tcBorders>
            <w:shd w:val="clear" w:color="auto" w:fill="FFFFFF"/>
            <w:vAlign w:val="center"/>
          </w:tcPr>
          <w:p w14:paraId="4E2D61C5"/>
        </w:tc>
        <w:tc>
          <w:tcPr>
            <w:tcBorders>
              <w:top w:val="single" w:color="auto" w:sz="4" w:space="0"/>
              <w:left w:val="single" w:color="auto" w:sz="4" w:space="0"/>
            </w:tcBorders>
            <w:shd w:val="clear" w:color="auto" w:fill="FFFFFF"/>
            <w:vAlign w:val="bottom"/>
          </w:tcPr>
          <w:p w14:paraId="1DD96243">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编制数：机构编制部门核定批发的部门（单位）的人员编</w:t>
            </w:r>
            <w:r>
              <w:rPr>
                <w:color w:val="000000"/>
                <w:spacing w:val="0"/>
                <w:w w:val="100"/>
                <w:position w:val="0"/>
                <w:sz w:val="10"/>
                <w:szCs w:val="10"/>
                <w:lang w:val="zh-CN" w:eastAsia="zh-CN" w:bidi="zh-CN"/>
              </w:rPr>
              <w:t>制数。</w:t>
            </w:r>
          </w:p>
        </w:tc>
        <w:tc>
          <w:tcPr>
            <w:tcBorders>
              <w:top w:val="single" w:color="auto" w:sz="4" w:space="0"/>
              <w:left w:val="single" w:color="auto" w:sz="4" w:space="0"/>
            </w:tcBorders>
            <w:shd w:val="clear" w:color="auto" w:fill="FFFFFF"/>
            <w:vAlign w:val="top"/>
          </w:tcPr>
          <w:p w14:paraId="460B7035">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8D28CF1">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三定方重</w:t>
            </w:r>
          </w:p>
        </w:tc>
      </w:tr>
      <w:tr w14:paraId="6E5180D4">
        <w:tblPrEx>
          <w:tblCellMar>
            <w:top w:w="0" w:type="dxa"/>
            <w:left w:w="10" w:type="dxa"/>
            <w:bottom w:w="0" w:type="dxa"/>
            <w:right w:w="10" w:type="dxa"/>
          </w:tblCellMar>
        </w:tblPrEx>
        <w:trPr>
          <w:trHeight w:val="341" w:hRule="exact"/>
          <w:jc w:val="center"/>
        </w:trPr>
        <w:tc>
          <w:tcPr>
            <w:vMerge w:val="continue"/>
            <w:tcBorders>
              <w:left w:val="single" w:color="auto" w:sz="4" w:space="0"/>
            </w:tcBorders>
            <w:shd w:val="clear" w:color="auto" w:fill="FFFFFF"/>
            <w:vAlign w:val="center"/>
          </w:tcPr>
          <w:p w14:paraId="54A58A3E"/>
        </w:tc>
        <w:tc>
          <w:tcPr>
            <w:vMerge w:val="continue"/>
            <w:tcBorders>
              <w:left w:val="single" w:color="auto" w:sz="4" w:space="0"/>
            </w:tcBorders>
            <w:shd w:val="clear" w:color="auto" w:fill="FFFFFF"/>
            <w:vAlign w:val="center"/>
          </w:tcPr>
          <w:p w14:paraId="73F5B3A6"/>
        </w:tc>
        <w:tc>
          <w:tcPr>
            <w:vMerge w:val="restart"/>
            <w:tcBorders>
              <w:top w:val="single" w:color="auto" w:sz="4" w:space="0"/>
              <w:left w:val="single" w:color="auto" w:sz="4" w:space="0"/>
            </w:tcBorders>
            <w:shd w:val="clear" w:color="auto" w:fill="FFFFFF"/>
            <w:vAlign w:val="center"/>
          </w:tcPr>
          <w:p w14:paraId="08CB4510">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A22</w:t>
            </w:r>
            <w:r>
              <w:rPr>
                <w:color w:val="000000"/>
                <w:spacing w:val="0"/>
                <w:w w:val="100"/>
                <w:position w:val="0"/>
                <w:sz w:val="10"/>
                <w:szCs w:val="10"/>
              </w:rPr>
              <w:t>“三公经成"更动率</w:t>
            </w:r>
          </w:p>
        </w:tc>
        <w:tc>
          <w:tcPr>
            <w:vMerge w:val="restart"/>
            <w:tcBorders>
              <w:top w:val="single" w:color="auto" w:sz="4" w:space="0"/>
              <w:left w:val="single" w:color="auto" w:sz="4" w:space="0"/>
            </w:tcBorders>
            <w:shd w:val="clear" w:color="auto" w:fill="FFFFFF"/>
            <w:vAlign w:val="center"/>
          </w:tcPr>
          <w:p w14:paraId="6DA5D38A">
            <w:pPr>
              <w:pStyle w:val="25"/>
              <w:keepNext w:val="0"/>
              <w:keepLines w:val="0"/>
              <w:widowControl w:val="0"/>
              <w:shd w:val="clear" w:color="auto" w:fill="auto"/>
              <w:bidi w:val="0"/>
              <w:spacing w:before="0" w:after="0" w:line="240" w:lineRule="auto"/>
              <w:ind w:left="0" w:right="0" w:firstLine="140"/>
              <w:jc w:val="left"/>
              <w:rPr>
                <w:sz w:val="10"/>
                <w:szCs w:val="10"/>
              </w:rPr>
            </w:pPr>
            <w:r>
              <w:rPr>
                <w:i/>
                <w:iCs/>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5FD77DC3">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2.</w:t>
            </w:r>
            <w:r>
              <w:rPr>
                <w:rFonts w:ascii="Times New Roman" w:hAnsi="Times New Roman" w:eastAsia="Times New Roman" w:cs="Times New Roman"/>
                <w:color w:val="000000"/>
                <w:spacing w:val="0"/>
                <w:w w:val="100"/>
                <w:position w:val="0"/>
                <w:sz w:val="10"/>
                <w:szCs w:val="10"/>
              </w:rPr>
              <w:t>00</w:t>
            </w:r>
          </w:p>
        </w:tc>
        <w:tc>
          <w:tcPr>
            <w:vMerge w:val="restart"/>
            <w:tcBorders>
              <w:top w:val="single" w:color="auto" w:sz="4" w:space="0"/>
              <w:left w:val="single" w:color="auto" w:sz="4" w:space="0"/>
            </w:tcBorders>
            <w:shd w:val="clear" w:color="auto" w:fill="FFFFFF"/>
            <w:vAlign w:val="center"/>
          </w:tcPr>
          <w:p w14:paraId="2C324ADB">
            <w:pPr>
              <w:pStyle w:val="25"/>
              <w:keepNext w:val="0"/>
              <w:keepLines w:val="0"/>
              <w:widowControl w:val="0"/>
              <w:shd w:val="clear" w:color="auto" w:fill="auto"/>
              <w:bidi w:val="0"/>
              <w:spacing w:before="0" w:after="0" w:line="139" w:lineRule="exact"/>
              <w:ind w:left="0" w:right="0" w:firstLine="0"/>
              <w:jc w:val="both"/>
              <w:rPr>
                <w:sz w:val="10"/>
                <w:szCs w:val="10"/>
              </w:rPr>
            </w:pPr>
            <w:r>
              <w:rPr>
                <w:color w:val="000000"/>
                <w:spacing w:val="0"/>
                <w:w w:val="100"/>
                <w:position w:val="0"/>
                <w:sz w:val="10"/>
                <w:szCs w:val="10"/>
              </w:rPr>
              <w:t>部门（单位）本年度"三公经费”预算数与上年度"三公经费</w:t>
            </w:r>
            <w:r>
              <w:rPr>
                <w:color w:val="000000"/>
                <w:spacing w:val="0"/>
                <w:w w:val="100"/>
                <w:position w:val="0"/>
                <w:sz w:val="10"/>
                <w:szCs w:val="10"/>
                <w:lang w:val="zh-CN" w:eastAsia="zh-CN" w:bidi="zh-CN"/>
              </w:rPr>
              <w:t>”预</w:t>
            </w:r>
            <w:r>
              <w:rPr>
                <w:color w:val="000000"/>
                <w:spacing w:val="0"/>
                <w:w w:val="100"/>
                <w:position w:val="0"/>
                <w:sz w:val="10"/>
                <w:szCs w:val="10"/>
              </w:rPr>
              <w:t>算数的変功比率,用以反映和考核部门（単位）对控制重点行政成本的努力程度。</w:t>
            </w:r>
          </w:p>
        </w:tc>
        <w:tc>
          <w:tcPr>
            <w:tcBorders>
              <w:top w:val="single" w:color="auto" w:sz="4" w:space="0"/>
              <w:left w:val="single" w:color="auto" w:sz="4" w:space="0"/>
            </w:tcBorders>
            <w:shd w:val="clear" w:color="auto" w:fill="FFFFFF"/>
            <w:vAlign w:val="bottom"/>
          </w:tcPr>
          <w:p w14:paraId="6D8B5C09">
            <w:pPr>
              <w:pStyle w:val="25"/>
              <w:keepNext w:val="0"/>
              <w:keepLines w:val="0"/>
              <w:widowControl w:val="0"/>
              <w:shd w:val="clear" w:color="auto" w:fill="auto"/>
              <w:bidi w:val="0"/>
              <w:spacing w:before="0" w:after="0" w:line="134" w:lineRule="exact"/>
              <w:ind w:left="0" w:right="0" w:firstLine="0"/>
              <w:jc w:val="left"/>
              <w:rPr>
                <w:sz w:val="10"/>
                <w:szCs w:val="10"/>
              </w:rPr>
            </w:pPr>
            <w:r>
              <w:rPr>
                <w:color w:val="000000"/>
                <w:spacing w:val="0"/>
                <w:w w:val="100"/>
                <w:position w:val="0"/>
                <w:sz w:val="10"/>
                <w:szCs w:val="10"/>
                <w:lang w:val="zh-CN" w:eastAsia="zh-CN" w:bidi="zh-CN"/>
              </w:rPr>
              <w:t>“三公</w:t>
            </w:r>
            <w:r>
              <w:rPr>
                <w:color w:val="000000"/>
                <w:spacing w:val="0"/>
                <w:w w:val="100"/>
                <w:position w:val="0"/>
                <w:sz w:val="10"/>
                <w:szCs w:val="10"/>
              </w:rPr>
              <w:t>经费”变动率=【〈本年度"三公经费”总额-上年度</w:t>
            </w:r>
            <w:r>
              <w:rPr>
                <w:color w:val="000000"/>
                <w:spacing w:val="0"/>
                <w:w w:val="100"/>
                <w:position w:val="0"/>
                <w:sz w:val="10"/>
                <w:szCs w:val="10"/>
                <w:lang w:val="zh-CN" w:eastAsia="zh-CN" w:bidi="zh-CN"/>
              </w:rPr>
              <w:t>“三公</w:t>
            </w:r>
            <w:r>
              <w:rPr>
                <w:color w:val="000000"/>
                <w:spacing w:val="0"/>
                <w:w w:val="100"/>
                <w:position w:val="0"/>
                <w:sz w:val="10"/>
                <w:szCs w:val="10"/>
              </w:rPr>
              <w:t>经费”总额〉/上年度“三公经费</w:t>
            </w:r>
            <w:r>
              <w:rPr>
                <w:color w:val="000000"/>
                <w:spacing w:val="0"/>
                <w:w w:val="100"/>
                <w:position w:val="0"/>
                <w:sz w:val="10"/>
                <w:szCs w:val="10"/>
                <w:lang w:val="zh-CN" w:eastAsia="zh-CN" w:bidi="zh-CN"/>
              </w:rPr>
              <w:t>”总</w:t>
            </w:r>
            <w:r>
              <w:rPr>
                <w:color w:val="000000"/>
                <w:spacing w:val="0"/>
                <w:w w:val="100"/>
                <w:position w:val="0"/>
                <w:sz w:val="10"/>
                <w:szCs w:val="10"/>
              </w:rPr>
              <w:t>额］</w:t>
            </w:r>
            <w:r>
              <w:rPr>
                <w:rFonts w:ascii="Times New Roman" w:hAnsi="Times New Roman" w:eastAsia="Times New Roman" w:cs="Times New Roman"/>
                <w:color w:val="000000"/>
                <w:spacing w:val="0"/>
                <w:w w:val="100"/>
                <w:position w:val="0"/>
                <w:sz w:val="10"/>
                <w:szCs w:val="10"/>
                <w:lang w:val="en-US" w:eastAsia="en-US" w:bidi="en-US"/>
              </w:rPr>
              <w:t>X10Q%</w:t>
            </w:r>
            <w:r>
              <w:rPr>
                <w:color w:val="000000"/>
                <w:spacing w:val="0"/>
                <w:w w:val="100"/>
                <w:position w:val="0"/>
                <w:sz w:val="10"/>
                <w:szCs w:val="10"/>
                <w:lang w:val="en-US" w:eastAsia="en-US" w:bidi="en-US"/>
              </w:rPr>
              <w:t>。</w:t>
            </w:r>
          </w:p>
        </w:tc>
        <w:tc>
          <w:tcPr>
            <w:tcBorders>
              <w:top w:val="single" w:color="auto" w:sz="4" w:space="0"/>
              <w:left w:val="single" w:color="auto" w:sz="4" w:space="0"/>
            </w:tcBorders>
            <w:shd w:val="clear" w:color="auto" w:fill="FFFFFF"/>
            <w:vAlign w:val="bottom"/>
          </w:tcPr>
          <w:p w14:paraId="594B465F">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更动岀俐小于等于</w:t>
            </w:r>
            <w:r>
              <w:rPr>
                <w:rFonts w:ascii="Times New Roman" w:hAnsi="Times New Roman" w:eastAsia="Times New Roman" w:cs="Times New Roman"/>
                <w:color w:val="000000"/>
                <w:spacing w:val="0"/>
                <w:w w:val="100"/>
                <w:position w:val="0"/>
                <w:sz w:val="10"/>
                <w:szCs w:val="10"/>
              </w:rPr>
              <w:t>0</w:t>
            </w:r>
            <w:r>
              <w:rPr>
                <w:color w:val="000000"/>
                <w:spacing w:val="0"/>
                <w:w w:val="100"/>
                <w:position w:val="0"/>
                <w:sz w:val="10"/>
                <w:szCs w:val="10"/>
              </w:rPr>
              <w:t>凯群鏡分：»</w:t>
            </w:r>
            <w:r>
              <w:rPr>
                <w:rFonts w:ascii="Times New Roman" w:hAnsi="Times New Roman" w:eastAsia="Times New Roman" w:cs="Times New Roman"/>
                <w:color w:val="000000"/>
                <w:spacing w:val="0"/>
                <w:w w:val="100"/>
                <w:position w:val="0"/>
                <w:sz w:val="10"/>
                <w:szCs w:val="10"/>
                <w:lang w:val="en-US" w:eastAsia="en-US" w:bidi="en-US"/>
              </w:rPr>
              <w:t>F0%,</w:t>
            </w:r>
            <w:r>
              <w:rPr>
                <w:color w:val="000000"/>
                <w:spacing w:val="0"/>
                <w:w w:val="100"/>
                <w:position w:val="0"/>
                <w:sz w:val="10"/>
                <w:szCs w:val="10"/>
              </w:rPr>
              <w:t>不计分</w:t>
            </w:r>
          </w:p>
        </w:tc>
        <w:tc>
          <w:tcPr>
            <w:tcBorders>
              <w:top w:val="single" w:color="auto" w:sz="4" w:space="0"/>
              <w:left w:val="single" w:color="auto" w:sz="4" w:space="0"/>
              <w:right w:val="single" w:color="auto" w:sz="4" w:space="0"/>
            </w:tcBorders>
            <w:shd w:val="clear" w:color="auto" w:fill="FFFFFF"/>
            <w:vAlign w:val="top"/>
          </w:tcPr>
          <w:p w14:paraId="34A4BDBD">
            <w:pPr>
              <w:widowControl w:val="0"/>
              <w:rPr>
                <w:sz w:val="10"/>
                <w:szCs w:val="10"/>
              </w:rPr>
            </w:pPr>
          </w:p>
        </w:tc>
      </w:tr>
      <w:tr w14:paraId="77DB4105">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FFFFFF"/>
            <w:vAlign w:val="center"/>
          </w:tcPr>
          <w:p w14:paraId="4D061EEB"/>
        </w:tc>
        <w:tc>
          <w:tcPr>
            <w:vMerge w:val="continue"/>
            <w:tcBorders>
              <w:left w:val="single" w:color="auto" w:sz="4" w:space="0"/>
            </w:tcBorders>
            <w:shd w:val="clear" w:color="auto" w:fill="FFFFFF"/>
            <w:vAlign w:val="center"/>
          </w:tcPr>
          <w:p w14:paraId="05E98434"/>
        </w:tc>
        <w:tc>
          <w:tcPr>
            <w:vMerge w:val="continue"/>
            <w:tcBorders>
              <w:left w:val="single" w:color="auto" w:sz="4" w:space="0"/>
            </w:tcBorders>
            <w:shd w:val="clear" w:color="auto" w:fill="FFFFFF"/>
            <w:vAlign w:val="center"/>
          </w:tcPr>
          <w:p w14:paraId="0FF4BD49"/>
        </w:tc>
        <w:tc>
          <w:tcPr>
            <w:vMerge w:val="continue"/>
            <w:tcBorders>
              <w:left w:val="single" w:color="auto" w:sz="4" w:space="0"/>
            </w:tcBorders>
            <w:shd w:val="clear" w:color="auto" w:fill="FFFFFF"/>
            <w:vAlign w:val="center"/>
          </w:tcPr>
          <w:p w14:paraId="4B6FBF4E"/>
        </w:tc>
        <w:tc>
          <w:tcPr>
            <w:vMerge w:val="continue"/>
            <w:tcBorders>
              <w:left w:val="single" w:color="auto" w:sz="4" w:space="0"/>
            </w:tcBorders>
            <w:shd w:val="clear" w:color="auto" w:fill="FFFFFF"/>
            <w:vAlign w:val="center"/>
          </w:tcPr>
          <w:p w14:paraId="180691A4"/>
        </w:tc>
        <w:tc>
          <w:tcPr>
            <w:vMerge w:val="continue"/>
            <w:tcBorders>
              <w:left w:val="single" w:color="auto" w:sz="4" w:space="0"/>
            </w:tcBorders>
            <w:shd w:val="clear" w:color="auto" w:fill="FFFFFF"/>
            <w:vAlign w:val="center"/>
          </w:tcPr>
          <w:p w14:paraId="79FFACEB"/>
        </w:tc>
        <w:tc>
          <w:tcPr>
            <w:tcBorders>
              <w:top w:val="single" w:color="auto" w:sz="4" w:space="0"/>
              <w:left w:val="single" w:color="auto" w:sz="4" w:space="0"/>
            </w:tcBorders>
            <w:shd w:val="clear" w:color="auto" w:fill="FFFFFF"/>
            <w:vAlign w:val="top"/>
          </w:tcPr>
          <w:p w14:paraId="5CAA5CAB">
            <w:pPr>
              <w:pStyle w:val="25"/>
              <w:keepNext w:val="0"/>
              <w:keepLines w:val="0"/>
              <w:widowControl w:val="0"/>
              <w:shd w:val="clear" w:color="auto" w:fill="auto"/>
              <w:bidi w:val="0"/>
              <w:spacing w:before="0" w:after="0" w:line="139" w:lineRule="exact"/>
              <w:ind w:left="0" w:right="0" w:firstLine="0"/>
              <w:jc w:val="left"/>
              <w:rPr>
                <w:sz w:val="10"/>
                <w:szCs w:val="10"/>
              </w:rPr>
            </w:pPr>
            <w:r>
              <w:rPr>
                <w:color w:val="000000"/>
                <w:spacing w:val="0"/>
                <w:w w:val="100"/>
                <w:position w:val="0"/>
                <w:sz w:val="10"/>
                <w:szCs w:val="10"/>
                <w:lang w:val="zh-CN" w:eastAsia="zh-CN" w:bidi="zh-CN"/>
              </w:rPr>
              <w:t>“三</w:t>
            </w:r>
            <w:r>
              <w:rPr>
                <w:color w:val="000000"/>
                <w:spacing w:val="0"/>
                <w:w w:val="100"/>
                <w:position w:val="0"/>
                <w:sz w:val="10"/>
                <w:szCs w:val="10"/>
              </w:rPr>
              <w:t>公经费</w:t>
            </w:r>
            <w:r>
              <w:rPr>
                <w:color w:val="000000"/>
                <w:spacing w:val="0"/>
                <w:w w:val="100"/>
                <w:position w:val="0"/>
                <w:sz w:val="10"/>
                <w:szCs w:val="10"/>
                <w:lang w:val="zh-CN" w:eastAsia="zh-CN" w:bidi="zh-CN"/>
              </w:rPr>
              <w:t>”：</w:t>
            </w:r>
            <w:r>
              <w:rPr>
                <w:color w:val="000000"/>
                <w:spacing w:val="0"/>
                <w:w w:val="100"/>
                <w:position w:val="0"/>
                <w:sz w:val="10"/>
                <w:szCs w:val="10"/>
              </w:rPr>
              <w:t>年度预算安排的因公出国（境）费、公务车辆购置及运行费和公务招待赛。</w:t>
            </w:r>
          </w:p>
        </w:tc>
        <w:tc>
          <w:tcPr>
            <w:tcBorders>
              <w:top w:val="single" w:color="auto" w:sz="4" w:space="0"/>
              <w:left w:val="single" w:color="auto" w:sz="4" w:space="0"/>
            </w:tcBorders>
            <w:shd w:val="clear" w:color="auto" w:fill="FFFFFF"/>
            <w:vAlign w:val="top"/>
          </w:tcPr>
          <w:p w14:paraId="6FDD1A91">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34A18DC1">
            <w:pPr>
              <w:widowControl w:val="0"/>
              <w:rPr>
                <w:sz w:val="10"/>
                <w:szCs w:val="10"/>
              </w:rPr>
            </w:pPr>
          </w:p>
        </w:tc>
      </w:tr>
      <w:tr w14:paraId="4565E6AD">
        <w:tblPrEx>
          <w:tblCellMar>
            <w:top w:w="0" w:type="dxa"/>
            <w:left w:w="10" w:type="dxa"/>
            <w:bottom w:w="0" w:type="dxa"/>
            <w:right w:w="10" w:type="dxa"/>
          </w:tblCellMar>
        </w:tblPrEx>
        <w:trPr>
          <w:trHeight w:val="317" w:hRule="exact"/>
          <w:jc w:val="center"/>
        </w:trPr>
        <w:tc>
          <w:tcPr>
            <w:vMerge w:val="continue"/>
            <w:tcBorders>
              <w:left w:val="single" w:color="auto" w:sz="4" w:space="0"/>
            </w:tcBorders>
            <w:shd w:val="clear" w:color="auto" w:fill="FFFFFF"/>
            <w:vAlign w:val="center"/>
          </w:tcPr>
          <w:p w14:paraId="0B2C937C"/>
        </w:tc>
        <w:tc>
          <w:tcPr>
            <w:vMerge w:val="continue"/>
            <w:tcBorders>
              <w:left w:val="single" w:color="auto" w:sz="4" w:space="0"/>
            </w:tcBorders>
            <w:shd w:val="clear" w:color="auto" w:fill="FFFFFF"/>
            <w:vAlign w:val="center"/>
          </w:tcPr>
          <w:p w14:paraId="3D5BE2E2"/>
        </w:tc>
        <w:tc>
          <w:tcPr>
            <w:vMerge w:val="restart"/>
            <w:tcBorders>
              <w:top w:val="single" w:color="auto" w:sz="4" w:space="0"/>
              <w:left w:val="single" w:color="auto" w:sz="4" w:space="0"/>
            </w:tcBorders>
            <w:shd w:val="clear" w:color="auto" w:fill="FFFFFF"/>
            <w:vAlign w:val="center"/>
          </w:tcPr>
          <w:p w14:paraId="11182C04">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A23</w:t>
            </w:r>
            <w:r>
              <w:rPr>
                <w:color w:val="000000"/>
                <w:spacing w:val="0"/>
                <w:w w:val="100"/>
                <w:position w:val="0"/>
                <w:sz w:val="10"/>
                <w:szCs w:val="10"/>
              </w:rPr>
              <w:t>重点丈出安排率</w:t>
            </w:r>
          </w:p>
        </w:tc>
        <w:tc>
          <w:tcPr>
            <w:vMerge w:val="restart"/>
            <w:tcBorders>
              <w:top w:val="single" w:color="auto" w:sz="4" w:space="0"/>
              <w:left w:val="single" w:color="auto" w:sz="4" w:space="0"/>
            </w:tcBorders>
            <w:shd w:val="clear" w:color="auto" w:fill="FFFFFF"/>
            <w:vAlign w:val="center"/>
          </w:tcPr>
          <w:p w14:paraId="52EB18EB">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rPr>
              <w:t>1</w:t>
            </w:r>
          </w:p>
        </w:tc>
        <w:tc>
          <w:tcPr>
            <w:vMerge w:val="restart"/>
            <w:tcBorders>
              <w:top w:val="single" w:color="auto" w:sz="4" w:space="0"/>
              <w:left w:val="single" w:color="auto" w:sz="4" w:space="0"/>
            </w:tcBorders>
            <w:shd w:val="clear" w:color="auto" w:fill="FFFFFF"/>
            <w:vAlign w:val="center"/>
          </w:tcPr>
          <w:p w14:paraId="7069819E">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0.</w:t>
            </w:r>
            <w:r>
              <w:rPr>
                <w:rFonts w:ascii="Times New Roman" w:hAnsi="Times New Roman" w:eastAsia="Times New Roman" w:cs="Times New Roman"/>
                <w:color w:val="000000"/>
                <w:spacing w:val="0"/>
                <w:w w:val="100"/>
                <w:position w:val="0"/>
                <w:sz w:val="10"/>
                <w:szCs w:val="10"/>
              </w:rPr>
              <w:t>60</w:t>
            </w:r>
          </w:p>
        </w:tc>
        <w:tc>
          <w:tcPr>
            <w:vMerge w:val="restart"/>
            <w:tcBorders>
              <w:top w:val="single" w:color="auto" w:sz="4" w:space="0"/>
              <w:left w:val="single" w:color="auto" w:sz="4" w:space="0"/>
            </w:tcBorders>
            <w:shd w:val="clear" w:color="auto" w:fill="FFFFFF"/>
            <w:vAlign w:val="center"/>
          </w:tcPr>
          <w:p w14:paraId="51D3B448">
            <w:pPr>
              <w:pStyle w:val="25"/>
              <w:keepNext w:val="0"/>
              <w:keepLines w:val="0"/>
              <w:widowControl w:val="0"/>
              <w:shd w:val="clear" w:color="auto" w:fill="auto"/>
              <w:bidi w:val="0"/>
              <w:spacing w:before="0" w:after="0" w:line="137" w:lineRule="exact"/>
              <w:ind w:left="0" w:right="0" w:firstLine="0"/>
              <w:jc w:val="both"/>
              <w:rPr>
                <w:sz w:val="10"/>
                <w:szCs w:val="10"/>
              </w:rPr>
            </w:pPr>
            <w:r>
              <w:rPr>
                <w:color w:val="000000"/>
                <w:spacing w:val="0"/>
                <w:w w:val="100"/>
                <w:position w:val="0"/>
                <w:sz w:val="10"/>
                <w:szCs w:val="10"/>
              </w:rPr>
              <w:t>部门（単位）本年度預算安排的璽点项目支出与部门项目总支出的比率，用以反映和考核部门（単位〉对履行主要职责或完成重点任务的保障程度。</w:t>
            </w:r>
          </w:p>
        </w:tc>
        <w:tc>
          <w:tcPr>
            <w:tcBorders>
              <w:top w:val="single" w:color="auto" w:sz="4" w:space="0"/>
              <w:left w:val="single" w:color="auto" w:sz="4" w:space="0"/>
            </w:tcBorders>
            <w:shd w:val="clear" w:color="auto" w:fill="FFFFFF"/>
            <w:vAlign w:val="center"/>
          </w:tcPr>
          <w:p w14:paraId="6EDA00FA">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重点支出安排率=（重点项目支出/项目总支出）</w:t>
            </w:r>
            <w:r>
              <w:rPr>
                <w:rFonts w:ascii="Times New Roman" w:hAnsi="Times New Roman" w:eastAsia="Times New Roman" w:cs="Times New Roman"/>
                <w:color w:val="000000"/>
                <w:spacing w:val="0"/>
                <w:w w:val="100"/>
                <w:position w:val="0"/>
                <w:sz w:val="10"/>
                <w:szCs w:val="10"/>
                <w:lang w:val="en-US" w:eastAsia="en-US" w:bidi="en-US"/>
              </w:rPr>
              <w:t>X100%.</w:t>
            </w:r>
          </w:p>
        </w:tc>
        <w:tc>
          <w:tcPr>
            <w:tcBorders>
              <w:top w:val="single" w:color="auto" w:sz="4" w:space="0"/>
              <w:left w:val="single" w:color="auto" w:sz="4" w:space="0"/>
            </w:tcBorders>
            <w:shd w:val="clear" w:color="auto" w:fill="FFFFFF"/>
            <w:vAlign w:val="bottom"/>
          </w:tcPr>
          <w:p w14:paraId="07B7B1D8">
            <w:pPr>
              <w:pStyle w:val="25"/>
              <w:keepNext w:val="0"/>
              <w:keepLines w:val="0"/>
              <w:widowControl w:val="0"/>
              <w:shd w:val="clear" w:color="auto" w:fill="auto"/>
              <w:bidi w:val="0"/>
              <w:spacing w:before="0" w:after="0" w:line="134" w:lineRule="exact"/>
              <w:ind w:left="0" w:right="0" w:firstLine="0"/>
              <w:jc w:val="left"/>
              <w:rPr>
                <w:sz w:val="10"/>
                <w:szCs w:val="10"/>
              </w:rPr>
            </w:pPr>
            <w:r>
              <w:rPr>
                <w:color w:val="000000"/>
                <w:spacing w:val="0"/>
                <w:w w:val="100"/>
                <w:position w:val="0"/>
                <w:sz w:val="10"/>
                <w:szCs w:val="10"/>
              </w:rPr>
              <w:t>安排率</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得満分；低于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每下降</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p>
        </w:tc>
        <w:tc>
          <w:tcPr>
            <w:tcBorders>
              <w:top w:val="single" w:color="auto" w:sz="4" w:space="0"/>
              <w:left w:val="single" w:color="auto" w:sz="4" w:space="0"/>
              <w:right w:val="single" w:color="auto" w:sz="4" w:space="0"/>
            </w:tcBorders>
            <w:shd w:val="clear" w:color="auto" w:fill="FFFFFF"/>
            <w:vAlign w:val="top"/>
          </w:tcPr>
          <w:p w14:paraId="620215F3">
            <w:pPr>
              <w:widowControl w:val="0"/>
              <w:rPr>
                <w:sz w:val="10"/>
                <w:szCs w:val="10"/>
              </w:rPr>
            </w:pPr>
          </w:p>
        </w:tc>
      </w:tr>
      <w:tr w14:paraId="66375DC8">
        <w:tblPrEx>
          <w:tblCellMar>
            <w:top w:w="0" w:type="dxa"/>
            <w:left w:w="10" w:type="dxa"/>
            <w:bottom w:w="0" w:type="dxa"/>
            <w:right w:w="10" w:type="dxa"/>
          </w:tblCellMar>
        </w:tblPrEx>
        <w:trPr>
          <w:trHeight w:val="317" w:hRule="exact"/>
          <w:jc w:val="center"/>
        </w:trPr>
        <w:tc>
          <w:tcPr>
            <w:vMerge w:val="continue"/>
            <w:tcBorders>
              <w:left w:val="single" w:color="auto" w:sz="4" w:space="0"/>
            </w:tcBorders>
            <w:shd w:val="clear" w:color="auto" w:fill="FFFFFF"/>
            <w:vAlign w:val="center"/>
          </w:tcPr>
          <w:p w14:paraId="5B140489"/>
        </w:tc>
        <w:tc>
          <w:tcPr>
            <w:vMerge w:val="continue"/>
            <w:tcBorders>
              <w:left w:val="single" w:color="auto" w:sz="4" w:space="0"/>
            </w:tcBorders>
            <w:shd w:val="clear" w:color="auto" w:fill="FFFFFF"/>
            <w:vAlign w:val="center"/>
          </w:tcPr>
          <w:p w14:paraId="47C89A16"/>
        </w:tc>
        <w:tc>
          <w:tcPr>
            <w:vMerge w:val="continue"/>
            <w:tcBorders>
              <w:left w:val="single" w:color="auto" w:sz="4" w:space="0"/>
            </w:tcBorders>
            <w:shd w:val="clear" w:color="auto" w:fill="FFFFFF"/>
            <w:vAlign w:val="center"/>
          </w:tcPr>
          <w:p w14:paraId="688AE143"/>
        </w:tc>
        <w:tc>
          <w:tcPr>
            <w:vMerge w:val="continue"/>
            <w:tcBorders>
              <w:left w:val="single" w:color="auto" w:sz="4" w:space="0"/>
            </w:tcBorders>
            <w:shd w:val="clear" w:color="auto" w:fill="FFFFFF"/>
            <w:vAlign w:val="center"/>
          </w:tcPr>
          <w:p w14:paraId="3ABAD37F"/>
        </w:tc>
        <w:tc>
          <w:tcPr>
            <w:vMerge w:val="continue"/>
            <w:tcBorders>
              <w:left w:val="single" w:color="auto" w:sz="4" w:space="0"/>
            </w:tcBorders>
            <w:shd w:val="clear" w:color="auto" w:fill="FFFFFF"/>
            <w:vAlign w:val="center"/>
          </w:tcPr>
          <w:p w14:paraId="647E2607"/>
        </w:tc>
        <w:tc>
          <w:tcPr>
            <w:vMerge w:val="continue"/>
            <w:tcBorders>
              <w:left w:val="single" w:color="auto" w:sz="4" w:space="0"/>
            </w:tcBorders>
            <w:shd w:val="clear" w:color="auto" w:fill="FFFFFF"/>
            <w:vAlign w:val="center"/>
          </w:tcPr>
          <w:p w14:paraId="3A7FD4FC"/>
        </w:tc>
        <w:tc>
          <w:tcPr>
            <w:tcBorders>
              <w:top w:val="single" w:color="auto" w:sz="4" w:space="0"/>
              <w:left w:val="single" w:color="auto" w:sz="4" w:space="0"/>
            </w:tcBorders>
            <w:shd w:val="clear" w:color="auto" w:fill="FFFFFF"/>
            <w:vAlign w:val="bottom"/>
          </w:tcPr>
          <w:p w14:paraId="7AB79260">
            <w:pPr>
              <w:pStyle w:val="25"/>
              <w:keepNext w:val="0"/>
              <w:keepLines w:val="0"/>
              <w:widowControl w:val="0"/>
              <w:shd w:val="clear" w:color="auto" w:fill="auto"/>
              <w:bidi w:val="0"/>
              <w:spacing w:before="0" w:after="0" w:line="134" w:lineRule="exact"/>
              <w:ind w:left="0" w:right="0" w:firstLine="0"/>
              <w:jc w:val="both"/>
              <w:rPr>
                <w:sz w:val="10"/>
                <w:szCs w:val="10"/>
              </w:rPr>
            </w:pPr>
            <w:r>
              <w:rPr>
                <w:color w:val="000000"/>
                <w:spacing w:val="0"/>
                <w:w w:val="100"/>
                <w:position w:val="0"/>
                <w:sz w:val="10"/>
                <w:szCs w:val="10"/>
              </w:rPr>
              <w:t>重点项目支出：部门（单位）年度预算安排的.与本部门履职和发展密切相关、具有明显社会和经济影响、覚委政府关心或社会比较关注的项目支出总額。</w:t>
            </w:r>
          </w:p>
        </w:tc>
        <w:tc>
          <w:tcPr>
            <w:tcBorders>
              <w:top w:val="single" w:color="auto" w:sz="4" w:space="0"/>
              <w:left w:val="single" w:color="auto" w:sz="4" w:space="0"/>
            </w:tcBorders>
            <w:shd w:val="clear" w:color="auto" w:fill="FFFFFF"/>
            <w:vAlign w:val="top"/>
          </w:tcPr>
          <w:p w14:paraId="664A1C49">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2353FF7">
            <w:pPr>
              <w:pStyle w:val="25"/>
              <w:keepNext w:val="0"/>
              <w:keepLines w:val="0"/>
              <w:widowControl w:val="0"/>
              <w:shd w:val="clear" w:color="auto" w:fill="auto"/>
              <w:bidi w:val="0"/>
              <w:spacing w:before="0" w:after="0" w:line="240" w:lineRule="auto"/>
              <w:ind w:left="0" w:right="0" w:firstLine="900"/>
              <w:jc w:val="left"/>
              <w:rPr>
                <w:sz w:val="10"/>
                <w:szCs w:val="10"/>
              </w:rPr>
            </w:pPr>
            <w:r>
              <w:rPr>
                <w:color w:val="000000"/>
                <w:spacing w:val="0"/>
                <w:w w:val="100"/>
                <w:position w:val="0"/>
                <w:sz w:val="10"/>
                <w:szCs w:val="10"/>
              </w:rPr>
              <w:t>出编貌目标東</w:t>
            </w:r>
          </w:p>
        </w:tc>
      </w:tr>
      <w:tr w14:paraId="5EE8090D">
        <w:tblPrEx>
          <w:tblCellMar>
            <w:top w:w="0" w:type="dxa"/>
            <w:left w:w="10" w:type="dxa"/>
            <w:bottom w:w="0" w:type="dxa"/>
            <w:right w:w="10" w:type="dxa"/>
          </w:tblCellMar>
        </w:tblPrEx>
        <w:trPr>
          <w:trHeight w:val="216" w:hRule="exact"/>
          <w:jc w:val="center"/>
        </w:trPr>
        <w:tc>
          <w:tcPr>
            <w:vMerge w:val="continue"/>
            <w:tcBorders>
              <w:left w:val="single" w:color="auto" w:sz="4" w:space="0"/>
            </w:tcBorders>
            <w:shd w:val="clear" w:color="auto" w:fill="FFFFFF"/>
            <w:vAlign w:val="center"/>
          </w:tcPr>
          <w:p w14:paraId="26A7B6DD"/>
        </w:tc>
        <w:tc>
          <w:tcPr>
            <w:vMerge w:val="continue"/>
            <w:tcBorders>
              <w:left w:val="single" w:color="auto" w:sz="4" w:space="0"/>
            </w:tcBorders>
            <w:shd w:val="clear" w:color="auto" w:fill="FFFFFF"/>
            <w:vAlign w:val="center"/>
          </w:tcPr>
          <w:p w14:paraId="6AECC157"/>
        </w:tc>
        <w:tc>
          <w:tcPr>
            <w:vMerge w:val="continue"/>
            <w:tcBorders>
              <w:left w:val="single" w:color="auto" w:sz="4" w:space="0"/>
            </w:tcBorders>
            <w:shd w:val="clear" w:color="auto" w:fill="FFFFFF"/>
            <w:vAlign w:val="center"/>
          </w:tcPr>
          <w:p w14:paraId="7E1899B0"/>
        </w:tc>
        <w:tc>
          <w:tcPr>
            <w:vMerge w:val="continue"/>
            <w:tcBorders>
              <w:left w:val="single" w:color="auto" w:sz="4" w:space="0"/>
            </w:tcBorders>
            <w:shd w:val="clear" w:color="auto" w:fill="FFFFFF"/>
            <w:vAlign w:val="center"/>
          </w:tcPr>
          <w:p w14:paraId="54D07EC3"/>
        </w:tc>
        <w:tc>
          <w:tcPr>
            <w:vMerge w:val="continue"/>
            <w:tcBorders>
              <w:left w:val="single" w:color="auto" w:sz="4" w:space="0"/>
            </w:tcBorders>
            <w:shd w:val="clear" w:color="auto" w:fill="FFFFFF"/>
            <w:vAlign w:val="center"/>
          </w:tcPr>
          <w:p w14:paraId="672EAAF4"/>
        </w:tc>
        <w:tc>
          <w:tcPr>
            <w:vMerge w:val="continue"/>
            <w:tcBorders>
              <w:left w:val="single" w:color="auto" w:sz="4" w:space="0"/>
            </w:tcBorders>
            <w:shd w:val="clear" w:color="auto" w:fill="FFFFFF"/>
            <w:vAlign w:val="center"/>
          </w:tcPr>
          <w:p w14:paraId="58FD162D"/>
        </w:tc>
        <w:tc>
          <w:tcPr>
            <w:tcBorders>
              <w:top w:val="single" w:color="auto" w:sz="4" w:space="0"/>
              <w:left w:val="single" w:color="auto" w:sz="4" w:space="0"/>
            </w:tcBorders>
            <w:shd w:val="clear" w:color="auto" w:fill="FFFFFF"/>
            <w:vAlign w:val="top"/>
          </w:tcPr>
          <w:p w14:paraId="28CA1C4C">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项目总支出：部门（单位）年度预算安排的项目支出总額。</w:t>
            </w:r>
          </w:p>
        </w:tc>
        <w:tc>
          <w:tcPr>
            <w:tcBorders>
              <w:top w:val="single" w:color="auto" w:sz="4" w:space="0"/>
              <w:left w:val="single" w:color="auto" w:sz="4" w:space="0"/>
            </w:tcBorders>
            <w:shd w:val="clear" w:color="auto" w:fill="FFFFFF"/>
            <w:vAlign w:val="top"/>
          </w:tcPr>
          <w:p w14:paraId="313FCAB6">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655D7E96">
            <w:pPr>
              <w:widowControl w:val="0"/>
              <w:rPr>
                <w:sz w:val="10"/>
                <w:szCs w:val="10"/>
              </w:rPr>
            </w:pPr>
          </w:p>
        </w:tc>
      </w:tr>
      <w:tr w14:paraId="43139C3A">
        <w:tblPrEx>
          <w:tblCellMar>
            <w:top w:w="0" w:type="dxa"/>
            <w:left w:w="10" w:type="dxa"/>
            <w:bottom w:w="0" w:type="dxa"/>
            <w:right w:w="10" w:type="dxa"/>
          </w:tblCellMar>
        </w:tblPrEx>
        <w:trPr>
          <w:trHeight w:val="341" w:hRule="exact"/>
          <w:jc w:val="center"/>
        </w:trPr>
        <w:tc>
          <w:tcPr>
            <w:vMerge w:val="restart"/>
            <w:tcBorders>
              <w:top w:val="single" w:color="auto" w:sz="4" w:space="0"/>
              <w:left w:val="single" w:color="auto" w:sz="4" w:space="0"/>
            </w:tcBorders>
            <w:shd w:val="clear" w:color="auto" w:fill="FFFFFF"/>
            <w:vAlign w:val="top"/>
          </w:tcPr>
          <w:p w14:paraId="40CAD0E4">
            <w:pPr>
              <w:widowControl w:val="0"/>
              <w:rPr>
                <w:sz w:val="10"/>
                <w:szCs w:val="10"/>
              </w:rPr>
            </w:pPr>
          </w:p>
        </w:tc>
        <w:tc>
          <w:tcPr>
            <w:vMerge w:val="restart"/>
            <w:tcBorders>
              <w:top w:val="single" w:color="auto" w:sz="4" w:space="0"/>
              <w:left w:val="single" w:color="auto" w:sz="4" w:space="0"/>
            </w:tcBorders>
            <w:shd w:val="clear" w:color="auto" w:fill="FFFFFF"/>
            <w:vAlign w:val="center"/>
          </w:tcPr>
          <w:p w14:paraId="1E32273C">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B1</w:t>
            </w:r>
            <w:r>
              <w:rPr>
                <w:color w:val="000000"/>
                <w:spacing w:val="0"/>
                <w:w w:val="100"/>
                <w:position w:val="0"/>
                <w:sz w:val="10"/>
                <w:szCs w:val="10"/>
              </w:rPr>
              <w:t>预算执行</w:t>
            </w:r>
          </w:p>
        </w:tc>
        <w:tc>
          <w:tcPr>
            <w:vMerge w:val="restart"/>
            <w:tcBorders>
              <w:top w:val="single" w:color="auto" w:sz="4" w:space="0"/>
              <w:left w:val="single" w:color="auto" w:sz="4" w:space="0"/>
            </w:tcBorders>
            <w:shd w:val="clear" w:color="auto" w:fill="FFFFFF"/>
            <w:vAlign w:val="center"/>
          </w:tcPr>
          <w:p w14:paraId="513988B2">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B11®</w:t>
            </w:r>
            <w:r>
              <w:rPr>
                <w:color w:val="000000"/>
                <w:spacing w:val="0"/>
                <w:w w:val="100"/>
                <w:position w:val="0"/>
                <w:sz w:val="10"/>
                <w:szCs w:val="10"/>
              </w:rPr>
              <w:t>算完成率</w:t>
            </w:r>
          </w:p>
        </w:tc>
        <w:tc>
          <w:tcPr>
            <w:vMerge w:val="restart"/>
            <w:tcBorders>
              <w:top w:val="single" w:color="auto" w:sz="4" w:space="0"/>
              <w:left w:val="single" w:color="auto" w:sz="4" w:space="0"/>
            </w:tcBorders>
            <w:shd w:val="clear" w:color="auto" w:fill="FFFFFF"/>
            <w:vAlign w:val="center"/>
          </w:tcPr>
          <w:p w14:paraId="41DA6488">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08B84361">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2.00</w:t>
            </w:r>
          </w:p>
        </w:tc>
        <w:tc>
          <w:tcPr>
            <w:vMerge w:val="restart"/>
            <w:tcBorders>
              <w:top w:val="single" w:color="auto" w:sz="4" w:space="0"/>
              <w:left w:val="single" w:color="auto" w:sz="4" w:space="0"/>
            </w:tcBorders>
            <w:shd w:val="clear" w:color="auto" w:fill="FFFFFF"/>
            <w:vAlign w:val="center"/>
          </w:tcPr>
          <w:p w14:paraId="7530E6FE">
            <w:pPr>
              <w:pStyle w:val="25"/>
              <w:keepNext w:val="0"/>
              <w:keepLines w:val="0"/>
              <w:widowControl w:val="0"/>
              <w:shd w:val="clear" w:color="auto" w:fill="auto"/>
              <w:bidi w:val="0"/>
              <w:spacing w:before="0" w:after="0" w:line="139" w:lineRule="exact"/>
              <w:ind w:left="0" w:right="0" w:firstLine="0"/>
              <w:jc w:val="both"/>
              <w:rPr>
                <w:sz w:val="10"/>
                <w:szCs w:val="10"/>
              </w:rPr>
            </w:pPr>
            <w:r>
              <w:rPr>
                <w:color w:val="000000"/>
                <w:spacing w:val="0"/>
                <w:w w:val="100"/>
                <w:position w:val="0"/>
                <w:sz w:val="10"/>
                <w:szCs w:val="10"/>
              </w:rPr>
              <w:t>部门（单位）本年度预算完成数与预算数的</w:t>
            </w:r>
            <w:r>
              <w:rPr>
                <w:color w:val="000000"/>
                <w:spacing w:val="0"/>
                <w:w w:val="100"/>
                <w:position w:val="0"/>
                <w:sz w:val="10"/>
                <w:szCs w:val="10"/>
                <w:lang w:val="zh-CN" w:eastAsia="zh-CN" w:bidi="zh-CN"/>
              </w:rPr>
              <w:t>比率.</w:t>
            </w:r>
            <w:r>
              <w:rPr>
                <w:color w:val="000000"/>
                <w:spacing w:val="0"/>
                <w:w w:val="100"/>
                <w:position w:val="0"/>
                <w:sz w:val="10"/>
                <w:szCs w:val="10"/>
              </w:rPr>
              <w:t>用以反映和考核部门（单位）玫算完成</w:t>
            </w:r>
            <w:r>
              <w:rPr>
                <w:color w:val="000000"/>
                <w:spacing w:val="0"/>
                <w:w w:val="100"/>
                <w:position w:val="0"/>
                <w:sz w:val="10"/>
                <w:szCs w:val="10"/>
                <w:lang w:val="zh-CN" w:eastAsia="zh-CN" w:bidi="zh-CN"/>
              </w:rPr>
              <w:t>程度.</w:t>
            </w:r>
          </w:p>
        </w:tc>
        <w:tc>
          <w:tcPr>
            <w:tcBorders>
              <w:top w:val="single" w:color="auto" w:sz="4" w:space="0"/>
              <w:left w:val="single" w:color="auto" w:sz="4" w:space="0"/>
            </w:tcBorders>
            <w:shd w:val="clear" w:color="auto" w:fill="FFFFFF"/>
            <w:vAlign w:val="center"/>
          </w:tcPr>
          <w:p w14:paraId="248EF534">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预算完成率=（預算完成数/预算数）</w:t>
            </w:r>
            <w:r>
              <w:rPr>
                <w:rFonts w:ascii="Times New Roman" w:hAnsi="Times New Roman" w:eastAsia="Times New Roman" w:cs="Times New Roman"/>
                <w:color w:val="000000"/>
                <w:spacing w:val="0"/>
                <w:w w:val="100"/>
                <w:position w:val="0"/>
                <w:sz w:val="10"/>
                <w:szCs w:val="10"/>
                <w:lang w:val="en-US" w:eastAsia="en-US" w:bidi="en-US"/>
              </w:rPr>
              <w:t>X100%.</w:t>
            </w:r>
          </w:p>
        </w:tc>
        <w:tc>
          <w:tcPr>
            <w:tcBorders>
              <w:top w:val="single" w:color="auto" w:sz="4" w:space="0"/>
              <w:left w:val="single" w:color="auto" w:sz="4" w:space="0"/>
            </w:tcBorders>
            <w:shd w:val="clear" w:color="auto" w:fill="FFFFFF"/>
            <w:vAlign w:val="bottom"/>
          </w:tcPr>
          <w:p w14:paraId="55D44637">
            <w:pPr>
              <w:pStyle w:val="25"/>
              <w:keepNext w:val="0"/>
              <w:keepLines w:val="0"/>
              <w:widowControl w:val="0"/>
              <w:shd w:val="clear" w:color="auto" w:fill="auto"/>
              <w:bidi w:val="0"/>
              <w:spacing w:before="0" w:after="0" w:line="134" w:lineRule="exact"/>
              <w:ind w:left="0" w:right="0" w:firstLine="0"/>
              <w:jc w:val="left"/>
              <w:rPr>
                <w:sz w:val="10"/>
                <w:szCs w:val="10"/>
              </w:rPr>
            </w:pPr>
            <w:r>
              <w:rPr>
                <w:color w:val="000000"/>
                <w:spacing w:val="0"/>
                <w:w w:val="100"/>
                <w:position w:val="0"/>
                <w:sz w:val="10"/>
                <w:szCs w:val="10"/>
              </w:rPr>
              <w:t>完成率</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得滴分；低于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每下降</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完成率</w:t>
            </w:r>
            <w:r>
              <w:rPr>
                <w:rFonts w:ascii="Times New Roman" w:hAnsi="Times New Roman" w:eastAsia="Times New Roman" w:cs="Times New Roman"/>
                <w:color w:val="000000"/>
                <w:spacing w:val="0"/>
                <w:w w:val="100"/>
                <w:position w:val="0"/>
                <w:sz w:val="10"/>
                <w:szCs w:val="10"/>
              </w:rPr>
              <w:t>60%</w:t>
            </w:r>
            <w:r>
              <w:rPr>
                <w:color w:val="000000"/>
                <w:spacing w:val="0"/>
                <w:w w:val="100"/>
                <w:position w:val="0"/>
                <w:sz w:val="10"/>
                <w:szCs w:val="10"/>
                <w:lang w:val="zh-CN" w:eastAsia="zh-CN" w:bidi="zh-CN"/>
              </w:rPr>
              <w:t>以下.</w:t>
            </w:r>
            <w:r>
              <w:rPr>
                <w:color w:val="000000"/>
                <w:spacing w:val="0"/>
                <w:w w:val="100"/>
                <w:position w:val="0"/>
                <w:sz w:val="10"/>
                <w:szCs w:val="10"/>
              </w:rPr>
              <w:t>不计分</w:t>
            </w:r>
          </w:p>
        </w:tc>
        <w:tc>
          <w:tcPr>
            <w:tcBorders>
              <w:top w:val="single" w:color="auto" w:sz="4" w:space="0"/>
              <w:left w:val="single" w:color="auto" w:sz="4" w:space="0"/>
              <w:right w:val="single" w:color="auto" w:sz="4" w:space="0"/>
            </w:tcBorders>
            <w:shd w:val="clear" w:color="auto" w:fill="FFFFFF"/>
            <w:vAlign w:val="top"/>
          </w:tcPr>
          <w:p w14:paraId="7913EFDD">
            <w:pPr>
              <w:widowControl w:val="0"/>
              <w:rPr>
                <w:sz w:val="10"/>
                <w:szCs w:val="10"/>
              </w:rPr>
            </w:pPr>
          </w:p>
        </w:tc>
      </w:tr>
      <w:tr w14:paraId="51A43426">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top"/>
          </w:tcPr>
          <w:p w14:paraId="60DF8ED4"/>
        </w:tc>
        <w:tc>
          <w:tcPr>
            <w:vMerge w:val="continue"/>
            <w:tcBorders>
              <w:left w:val="single" w:color="auto" w:sz="4" w:space="0"/>
            </w:tcBorders>
            <w:shd w:val="clear" w:color="auto" w:fill="FFFFFF"/>
            <w:vAlign w:val="center"/>
          </w:tcPr>
          <w:p w14:paraId="1DD66C04"/>
        </w:tc>
        <w:tc>
          <w:tcPr>
            <w:vMerge w:val="continue"/>
            <w:tcBorders>
              <w:left w:val="single" w:color="auto" w:sz="4" w:space="0"/>
            </w:tcBorders>
            <w:shd w:val="clear" w:color="auto" w:fill="FFFFFF"/>
            <w:vAlign w:val="center"/>
          </w:tcPr>
          <w:p w14:paraId="758184FB"/>
        </w:tc>
        <w:tc>
          <w:tcPr>
            <w:vMerge w:val="continue"/>
            <w:tcBorders>
              <w:left w:val="single" w:color="auto" w:sz="4" w:space="0"/>
            </w:tcBorders>
            <w:shd w:val="clear" w:color="auto" w:fill="FFFFFF"/>
            <w:vAlign w:val="center"/>
          </w:tcPr>
          <w:p w14:paraId="6AAA9B4A"/>
        </w:tc>
        <w:tc>
          <w:tcPr>
            <w:vMerge w:val="continue"/>
            <w:tcBorders>
              <w:left w:val="single" w:color="auto" w:sz="4" w:space="0"/>
            </w:tcBorders>
            <w:shd w:val="clear" w:color="auto" w:fill="FFFFFF"/>
            <w:vAlign w:val="center"/>
          </w:tcPr>
          <w:p w14:paraId="532E31B4"/>
        </w:tc>
        <w:tc>
          <w:tcPr>
            <w:vMerge w:val="continue"/>
            <w:tcBorders>
              <w:left w:val="single" w:color="auto" w:sz="4" w:space="0"/>
            </w:tcBorders>
            <w:shd w:val="clear" w:color="auto" w:fill="FFFFFF"/>
            <w:vAlign w:val="center"/>
          </w:tcPr>
          <w:p w14:paraId="0C38693F"/>
        </w:tc>
        <w:tc>
          <w:tcPr>
            <w:tcBorders>
              <w:top w:val="single" w:color="auto" w:sz="4" w:space="0"/>
              <w:left w:val="single" w:color="auto" w:sz="4" w:space="0"/>
            </w:tcBorders>
            <w:shd w:val="clear" w:color="auto" w:fill="FFFFFF"/>
            <w:vAlign w:val="bottom"/>
          </w:tcPr>
          <w:p w14:paraId="6DC2D4BE">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预算完成数：部门（箪位）本年度实际完成的预算数。</w:t>
            </w:r>
          </w:p>
        </w:tc>
        <w:tc>
          <w:tcPr>
            <w:tcBorders>
              <w:top w:val="single" w:color="auto" w:sz="4" w:space="0"/>
              <w:left w:val="single" w:color="auto" w:sz="4" w:space="0"/>
            </w:tcBorders>
            <w:shd w:val="clear" w:color="auto" w:fill="FFFFFF"/>
            <w:vAlign w:val="top"/>
          </w:tcPr>
          <w:p w14:paraId="12897C9F">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ABF3148">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决</w:t>
            </w:r>
            <w:r>
              <w:rPr>
                <w:rFonts w:ascii="Times New Roman" w:hAnsi="Times New Roman" w:eastAsia="Times New Roman" w:cs="Times New Roman"/>
                <w:color w:val="000000"/>
                <w:spacing w:val="0"/>
                <w:w w:val="100"/>
                <w:position w:val="0"/>
                <w:sz w:val="10"/>
                <w:szCs w:val="10"/>
                <w:lang w:val="en-US" w:eastAsia="en-US" w:bidi="en-US"/>
              </w:rPr>
              <w:t>Yilft</w:t>
            </w:r>
          </w:p>
        </w:tc>
      </w:tr>
      <w:tr w14:paraId="4ECD051C">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top"/>
          </w:tcPr>
          <w:p w14:paraId="7CA9D85F"/>
        </w:tc>
        <w:tc>
          <w:tcPr>
            <w:vMerge w:val="continue"/>
            <w:tcBorders>
              <w:left w:val="single" w:color="auto" w:sz="4" w:space="0"/>
            </w:tcBorders>
            <w:shd w:val="clear" w:color="auto" w:fill="FFFFFF"/>
            <w:vAlign w:val="center"/>
          </w:tcPr>
          <w:p w14:paraId="34EB4D2A"/>
        </w:tc>
        <w:tc>
          <w:tcPr>
            <w:vMerge w:val="continue"/>
            <w:tcBorders>
              <w:left w:val="single" w:color="auto" w:sz="4" w:space="0"/>
            </w:tcBorders>
            <w:shd w:val="clear" w:color="auto" w:fill="FFFFFF"/>
            <w:vAlign w:val="center"/>
          </w:tcPr>
          <w:p w14:paraId="422876AB"/>
        </w:tc>
        <w:tc>
          <w:tcPr>
            <w:vMerge w:val="continue"/>
            <w:tcBorders>
              <w:left w:val="single" w:color="auto" w:sz="4" w:space="0"/>
            </w:tcBorders>
            <w:shd w:val="clear" w:color="auto" w:fill="FFFFFF"/>
            <w:vAlign w:val="center"/>
          </w:tcPr>
          <w:p w14:paraId="37859129"/>
        </w:tc>
        <w:tc>
          <w:tcPr>
            <w:vMerge w:val="continue"/>
            <w:tcBorders>
              <w:left w:val="single" w:color="auto" w:sz="4" w:space="0"/>
            </w:tcBorders>
            <w:shd w:val="clear" w:color="auto" w:fill="FFFFFF"/>
            <w:vAlign w:val="center"/>
          </w:tcPr>
          <w:p w14:paraId="5EFDA237"/>
        </w:tc>
        <w:tc>
          <w:tcPr>
            <w:vMerge w:val="continue"/>
            <w:tcBorders>
              <w:left w:val="single" w:color="auto" w:sz="4" w:space="0"/>
            </w:tcBorders>
            <w:shd w:val="clear" w:color="auto" w:fill="FFFFFF"/>
            <w:vAlign w:val="center"/>
          </w:tcPr>
          <w:p w14:paraId="46D2D140"/>
        </w:tc>
        <w:tc>
          <w:tcPr>
            <w:tcBorders>
              <w:top w:val="single" w:color="auto" w:sz="4" w:space="0"/>
              <w:left w:val="single" w:color="auto" w:sz="4" w:space="0"/>
            </w:tcBorders>
            <w:shd w:val="clear" w:color="auto" w:fill="FFFFFF"/>
            <w:vAlign w:val="top"/>
          </w:tcPr>
          <w:p w14:paraId="1AD58C86">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預算數：財政部门批复的本年度部门（单位）預算数。</w:t>
            </w:r>
          </w:p>
        </w:tc>
        <w:tc>
          <w:tcPr>
            <w:tcBorders>
              <w:top w:val="single" w:color="auto" w:sz="4" w:space="0"/>
              <w:left w:val="single" w:color="auto" w:sz="4" w:space="0"/>
            </w:tcBorders>
            <w:shd w:val="clear" w:color="auto" w:fill="FFFFFF"/>
            <w:vAlign w:val="top"/>
          </w:tcPr>
          <w:p w14:paraId="7864519C">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6434305D">
            <w:pPr>
              <w:widowControl w:val="0"/>
              <w:rPr>
                <w:sz w:val="10"/>
                <w:szCs w:val="10"/>
              </w:rPr>
            </w:pPr>
          </w:p>
        </w:tc>
      </w:tr>
      <w:tr w14:paraId="4CBD7562">
        <w:tblPrEx>
          <w:tblCellMar>
            <w:top w:w="0" w:type="dxa"/>
            <w:left w:w="10" w:type="dxa"/>
            <w:bottom w:w="0" w:type="dxa"/>
            <w:right w:w="10" w:type="dxa"/>
          </w:tblCellMar>
        </w:tblPrEx>
        <w:trPr>
          <w:trHeight w:val="331" w:hRule="exact"/>
          <w:jc w:val="center"/>
        </w:trPr>
        <w:tc>
          <w:tcPr>
            <w:vMerge w:val="continue"/>
            <w:tcBorders>
              <w:left w:val="single" w:color="auto" w:sz="4" w:space="0"/>
            </w:tcBorders>
            <w:shd w:val="clear" w:color="auto" w:fill="FFFFFF"/>
            <w:vAlign w:val="top"/>
          </w:tcPr>
          <w:p w14:paraId="2751168A"/>
        </w:tc>
        <w:tc>
          <w:tcPr>
            <w:vMerge w:val="continue"/>
            <w:tcBorders>
              <w:left w:val="single" w:color="auto" w:sz="4" w:space="0"/>
            </w:tcBorders>
            <w:shd w:val="clear" w:color="auto" w:fill="FFFFFF"/>
            <w:vAlign w:val="center"/>
          </w:tcPr>
          <w:p w14:paraId="61879C42"/>
        </w:tc>
        <w:tc>
          <w:tcPr>
            <w:vMerge w:val="restart"/>
            <w:tcBorders>
              <w:top w:val="single" w:color="auto" w:sz="4" w:space="0"/>
              <w:left w:val="single" w:color="auto" w:sz="4" w:space="0"/>
            </w:tcBorders>
            <w:shd w:val="clear" w:color="auto" w:fill="FFFFFF"/>
            <w:vAlign w:val="center"/>
          </w:tcPr>
          <w:p w14:paraId="1EFDDE2B">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B12</w:t>
            </w:r>
            <w:r>
              <w:rPr>
                <w:color w:val="000000"/>
                <w:spacing w:val="0"/>
                <w:w w:val="100"/>
                <w:position w:val="0"/>
                <w:sz w:val="10"/>
                <w:szCs w:val="10"/>
              </w:rPr>
              <w:t>预算调整率</w:t>
            </w:r>
          </w:p>
        </w:tc>
        <w:tc>
          <w:tcPr>
            <w:vMerge w:val="restart"/>
            <w:tcBorders>
              <w:top w:val="single" w:color="auto" w:sz="4" w:space="0"/>
              <w:left w:val="single" w:color="auto" w:sz="4" w:space="0"/>
            </w:tcBorders>
            <w:shd w:val="clear" w:color="auto" w:fill="FFFFFF"/>
            <w:vAlign w:val="center"/>
          </w:tcPr>
          <w:p w14:paraId="46BE2CE9">
            <w:pPr>
              <w:pStyle w:val="25"/>
              <w:keepNext w:val="0"/>
              <w:keepLines w:val="0"/>
              <w:widowControl w:val="0"/>
              <w:shd w:val="clear" w:color="auto" w:fill="auto"/>
              <w:bidi w:val="0"/>
              <w:spacing w:before="0" w:after="0" w:line="240" w:lineRule="auto"/>
              <w:ind w:left="0" w:right="0" w:firstLine="140"/>
              <w:jc w:val="left"/>
              <w:rPr>
                <w:sz w:val="10"/>
                <w:szCs w:val="10"/>
              </w:rPr>
            </w:pPr>
            <w:r>
              <w:rPr>
                <w:rFonts w:ascii="Times New Roman" w:hAnsi="Times New Roman" w:eastAsia="Times New Roman" w:cs="Times New Roman"/>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48407003">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1.90</w:t>
            </w:r>
          </w:p>
        </w:tc>
        <w:tc>
          <w:tcPr>
            <w:vMerge w:val="restart"/>
            <w:tcBorders>
              <w:top w:val="single" w:color="auto" w:sz="4" w:space="0"/>
              <w:left w:val="single" w:color="auto" w:sz="4" w:space="0"/>
            </w:tcBorders>
            <w:shd w:val="clear" w:color="auto" w:fill="FFFFFF"/>
            <w:vAlign w:val="center"/>
          </w:tcPr>
          <w:p w14:paraId="540E80FA">
            <w:pPr>
              <w:pStyle w:val="25"/>
              <w:keepNext w:val="0"/>
              <w:keepLines w:val="0"/>
              <w:widowControl w:val="0"/>
              <w:shd w:val="clear" w:color="auto" w:fill="auto"/>
              <w:bidi w:val="0"/>
              <w:spacing w:before="0" w:after="0" w:line="139" w:lineRule="exact"/>
              <w:ind w:left="0" w:right="0" w:firstLine="0"/>
              <w:jc w:val="both"/>
              <w:rPr>
                <w:sz w:val="10"/>
                <w:szCs w:val="10"/>
              </w:rPr>
            </w:pPr>
            <w:r>
              <w:rPr>
                <w:color w:val="000000"/>
                <w:spacing w:val="0"/>
                <w:w w:val="100"/>
                <w:position w:val="0"/>
                <w:sz w:val="10"/>
                <w:szCs w:val="10"/>
              </w:rPr>
              <w:t>部门（单位）本年度预算调整数与預算数的比率.用以反映和考核部门（单位）预算的调搓程度。</w:t>
            </w:r>
          </w:p>
        </w:tc>
        <w:tc>
          <w:tcPr>
            <w:tcBorders>
              <w:top w:val="single" w:color="auto" w:sz="4" w:space="0"/>
              <w:left w:val="single" w:color="auto" w:sz="4" w:space="0"/>
            </w:tcBorders>
            <w:shd w:val="clear" w:color="auto" w:fill="FFFFFF"/>
            <w:vAlign w:val="center"/>
          </w:tcPr>
          <w:p w14:paraId="0939DDFD">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预算调整率=（预算调整数/預算数）</w:t>
            </w:r>
            <w:r>
              <w:rPr>
                <w:rFonts w:ascii="Times New Roman" w:hAnsi="Times New Roman" w:eastAsia="Times New Roman" w:cs="Times New Roman"/>
                <w:color w:val="000000"/>
                <w:spacing w:val="0"/>
                <w:w w:val="100"/>
                <w:position w:val="0"/>
                <w:sz w:val="10"/>
                <w:szCs w:val="10"/>
                <w:lang w:val="en-US" w:eastAsia="en-US" w:bidi="en-US"/>
              </w:rPr>
              <w:t>X100%.</w:t>
            </w:r>
          </w:p>
        </w:tc>
        <w:tc>
          <w:tcPr>
            <w:tcBorders>
              <w:top w:val="single" w:color="auto" w:sz="4" w:space="0"/>
              <w:left w:val="single" w:color="auto" w:sz="4" w:space="0"/>
            </w:tcBorders>
            <w:shd w:val="clear" w:color="auto" w:fill="FFFFFF"/>
            <w:vAlign w:val="bottom"/>
          </w:tcPr>
          <w:p w14:paraId="2E301C3C">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无调整，得满分：每上升</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调整率</w:t>
            </w:r>
          </w:p>
          <w:p w14:paraId="7DA19A9A">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rPr>
              <w:t>30%</w:t>
            </w:r>
            <w:r>
              <w:rPr>
                <w:color w:val="000000"/>
                <w:spacing w:val="0"/>
                <w:w w:val="100"/>
                <w:position w:val="0"/>
                <w:sz w:val="10"/>
                <w:szCs w:val="10"/>
              </w:rPr>
              <w:t>以上，不计分</w:t>
            </w:r>
          </w:p>
        </w:tc>
        <w:tc>
          <w:tcPr>
            <w:tcBorders>
              <w:top w:val="single" w:color="auto" w:sz="4" w:space="0"/>
              <w:left w:val="single" w:color="auto" w:sz="4" w:space="0"/>
              <w:right w:val="single" w:color="auto" w:sz="4" w:space="0"/>
            </w:tcBorders>
            <w:shd w:val="clear" w:color="auto" w:fill="FFFFFF"/>
            <w:vAlign w:val="top"/>
          </w:tcPr>
          <w:p w14:paraId="5F0D16AD">
            <w:pPr>
              <w:widowControl w:val="0"/>
              <w:rPr>
                <w:sz w:val="10"/>
                <w:szCs w:val="10"/>
              </w:rPr>
            </w:pPr>
          </w:p>
        </w:tc>
      </w:tr>
      <w:tr w14:paraId="475A15E8">
        <w:tblPrEx>
          <w:tblCellMar>
            <w:top w:w="0" w:type="dxa"/>
            <w:left w:w="10" w:type="dxa"/>
            <w:bottom w:w="0" w:type="dxa"/>
            <w:right w:w="10" w:type="dxa"/>
          </w:tblCellMar>
        </w:tblPrEx>
        <w:trPr>
          <w:trHeight w:val="427" w:hRule="exact"/>
          <w:jc w:val="center"/>
        </w:trPr>
        <w:tc>
          <w:tcPr>
            <w:vMerge w:val="continue"/>
            <w:tcBorders>
              <w:left w:val="single" w:color="auto" w:sz="4" w:space="0"/>
            </w:tcBorders>
            <w:shd w:val="clear" w:color="auto" w:fill="FFFFFF"/>
            <w:vAlign w:val="top"/>
          </w:tcPr>
          <w:p w14:paraId="3BB6D796"/>
        </w:tc>
        <w:tc>
          <w:tcPr>
            <w:vMerge w:val="continue"/>
            <w:tcBorders>
              <w:left w:val="single" w:color="auto" w:sz="4" w:space="0"/>
            </w:tcBorders>
            <w:shd w:val="clear" w:color="auto" w:fill="FFFFFF"/>
            <w:vAlign w:val="center"/>
          </w:tcPr>
          <w:p w14:paraId="045B547C"/>
        </w:tc>
        <w:tc>
          <w:tcPr>
            <w:vMerge w:val="continue"/>
            <w:tcBorders>
              <w:left w:val="single" w:color="auto" w:sz="4" w:space="0"/>
            </w:tcBorders>
            <w:shd w:val="clear" w:color="auto" w:fill="FFFFFF"/>
            <w:vAlign w:val="center"/>
          </w:tcPr>
          <w:p w14:paraId="02659A07"/>
        </w:tc>
        <w:tc>
          <w:tcPr>
            <w:vMerge w:val="continue"/>
            <w:tcBorders>
              <w:left w:val="single" w:color="auto" w:sz="4" w:space="0"/>
            </w:tcBorders>
            <w:shd w:val="clear" w:color="auto" w:fill="FFFFFF"/>
            <w:vAlign w:val="center"/>
          </w:tcPr>
          <w:p w14:paraId="7C2387EA"/>
        </w:tc>
        <w:tc>
          <w:tcPr>
            <w:vMerge w:val="continue"/>
            <w:tcBorders>
              <w:left w:val="single" w:color="auto" w:sz="4" w:space="0"/>
            </w:tcBorders>
            <w:shd w:val="clear" w:color="auto" w:fill="FFFFFF"/>
            <w:vAlign w:val="center"/>
          </w:tcPr>
          <w:p w14:paraId="6FA15EED"/>
        </w:tc>
        <w:tc>
          <w:tcPr>
            <w:vMerge w:val="continue"/>
            <w:tcBorders>
              <w:left w:val="single" w:color="auto" w:sz="4" w:space="0"/>
            </w:tcBorders>
            <w:shd w:val="clear" w:color="auto" w:fill="FFFFFF"/>
            <w:vAlign w:val="center"/>
          </w:tcPr>
          <w:p w14:paraId="6D25CCE4"/>
        </w:tc>
        <w:tc>
          <w:tcPr>
            <w:tcBorders>
              <w:top w:val="single" w:color="auto" w:sz="4" w:space="0"/>
              <w:left w:val="single" w:color="auto" w:sz="4" w:space="0"/>
            </w:tcBorders>
            <w:shd w:val="clear" w:color="auto" w:fill="FFFFFF"/>
            <w:vAlign w:val="top"/>
          </w:tcPr>
          <w:p w14:paraId="437B7902">
            <w:pPr>
              <w:pStyle w:val="25"/>
              <w:keepNext w:val="0"/>
              <w:keepLines w:val="0"/>
              <w:widowControl w:val="0"/>
              <w:shd w:val="clear" w:color="auto" w:fill="auto"/>
              <w:bidi w:val="0"/>
              <w:spacing w:before="0" w:after="0" w:line="134" w:lineRule="exact"/>
              <w:ind w:left="0" w:right="0" w:firstLine="0"/>
              <w:jc w:val="both"/>
              <w:rPr>
                <w:sz w:val="10"/>
                <w:szCs w:val="10"/>
              </w:rPr>
            </w:pPr>
            <w:r>
              <w:rPr>
                <w:color w:val="000000"/>
                <w:spacing w:val="0"/>
                <w:w w:val="100"/>
                <w:position w:val="0"/>
                <w:sz w:val="10"/>
                <w:szCs w:val="10"/>
              </w:rPr>
              <w:t>预算调整数：</w:t>
            </w:r>
            <w:r>
              <w:rPr>
                <w:i/>
                <w:iCs/>
                <w:color w:val="000000"/>
                <w:spacing w:val="0"/>
                <w:w w:val="100"/>
                <w:position w:val="0"/>
                <w:sz w:val="10"/>
                <w:szCs w:val="10"/>
                <w:lang w:val="en-US" w:eastAsia="en-US" w:bidi="en-US"/>
              </w:rPr>
              <w:t>W</w:t>
            </w:r>
            <w:r>
              <w:rPr>
                <w:color w:val="000000"/>
                <w:spacing w:val="0"/>
                <w:w w:val="100"/>
                <w:position w:val="0"/>
                <w:sz w:val="10"/>
                <w:szCs w:val="10"/>
              </w:rPr>
              <w:t>（单位）在本年度内涉及预算的追加、迫减或绪构调整的资金总和（因落实国家政策、，发生不可抗力.上级部门或本级覚委政府临时交亦而产生的调整除外）</w:t>
            </w:r>
            <w:r>
              <w:rPr>
                <w:color w:val="000000"/>
                <w:spacing w:val="0"/>
                <w:w w:val="100"/>
                <w:position w:val="0"/>
                <w:sz w:val="10"/>
                <w:szCs w:val="10"/>
                <w:lang w:val="en-US" w:eastAsia="en-US" w:bidi="en-US"/>
              </w:rPr>
              <w:t>.</w:t>
            </w:r>
          </w:p>
        </w:tc>
        <w:tc>
          <w:tcPr>
            <w:tcBorders>
              <w:top w:val="single" w:color="auto" w:sz="4" w:space="0"/>
              <w:left w:val="single" w:color="auto" w:sz="4" w:space="0"/>
            </w:tcBorders>
            <w:shd w:val="clear" w:color="auto" w:fill="FFFFFF"/>
            <w:vAlign w:val="top"/>
          </w:tcPr>
          <w:p w14:paraId="5E75C061">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7A61FFFC">
            <w:pPr>
              <w:widowControl w:val="0"/>
              <w:rPr>
                <w:sz w:val="10"/>
                <w:szCs w:val="10"/>
              </w:rPr>
            </w:pPr>
          </w:p>
        </w:tc>
      </w:tr>
      <w:tr w14:paraId="564C7E49">
        <w:tblPrEx>
          <w:tblCellMar>
            <w:top w:w="0" w:type="dxa"/>
            <w:left w:w="10" w:type="dxa"/>
            <w:bottom w:w="0" w:type="dxa"/>
            <w:right w:w="10" w:type="dxa"/>
          </w:tblCellMar>
        </w:tblPrEx>
        <w:trPr>
          <w:trHeight w:val="326" w:hRule="exact"/>
          <w:jc w:val="center"/>
        </w:trPr>
        <w:tc>
          <w:tcPr>
            <w:vMerge w:val="continue"/>
            <w:tcBorders>
              <w:left w:val="single" w:color="auto" w:sz="4" w:space="0"/>
            </w:tcBorders>
            <w:shd w:val="clear" w:color="auto" w:fill="FFFFFF"/>
            <w:vAlign w:val="top"/>
          </w:tcPr>
          <w:p w14:paraId="200A02F1"/>
        </w:tc>
        <w:tc>
          <w:tcPr>
            <w:vMerge w:val="continue"/>
            <w:tcBorders>
              <w:left w:val="single" w:color="auto" w:sz="4" w:space="0"/>
            </w:tcBorders>
            <w:shd w:val="clear" w:color="auto" w:fill="FFFFFF"/>
            <w:vAlign w:val="center"/>
          </w:tcPr>
          <w:p w14:paraId="4F7C8BC3"/>
        </w:tc>
        <w:tc>
          <w:tcPr>
            <w:vMerge w:val="restart"/>
            <w:tcBorders>
              <w:top w:val="single" w:color="auto" w:sz="4" w:space="0"/>
              <w:left w:val="single" w:color="auto" w:sz="4" w:space="0"/>
            </w:tcBorders>
            <w:shd w:val="clear" w:color="auto" w:fill="FFFFFF"/>
            <w:vAlign w:val="center"/>
          </w:tcPr>
          <w:p w14:paraId="4110FBD1">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B13</w:t>
            </w:r>
            <w:r>
              <w:rPr>
                <w:color w:val="000000"/>
                <w:spacing w:val="0"/>
                <w:w w:val="100"/>
                <w:position w:val="0"/>
                <w:sz w:val="10"/>
                <w:szCs w:val="10"/>
              </w:rPr>
              <w:t>支付焼度率</w:t>
            </w:r>
          </w:p>
        </w:tc>
        <w:tc>
          <w:tcPr>
            <w:vMerge w:val="restart"/>
            <w:tcBorders>
              <w:top w:val="single" w:color="auto" w:sz="4" w:space="0"/>
              <w:left w:val="single" w:color="auto" w:sz="4" w:space="0"/>
            </w:tcBorders>
            <w:shd w:val="clear" w:color="auto" w:fill="FFFFFF"/>
            <w:vAlign w:val="center"/>
          </w:tcPr>
          <w:p w14:paraId="2D292201">
            <w:pPr>
              <w:pStyle w:val="25"/>
              <w:keepNext w:val="0"/>
              <w:keepLines w:val="0"/>
              <w:widowControl w:val="0"/>
              <w:shd w:val="clear" w:color="auto" w:fill="auto"/>
              <w:bidi w:val="0"/>
              <w:spacing w:before="0" w:after="0" w:line="240" w:lineRule="auto"/>
              <w:ind w:left="0" w:right="0" w:firstLine="140"/>
              <w:jc w:val="left"/>
              <w:rPr>
                <w:sz w:val="10"/>
                <w:szCs w:val="10"/>
              </w:rPr>
            </w:pPr>
            <w:r>
              <w:rPr>
                <w:rFonts w:ascii="Times New Roman" w:hAnsi="Times New Roman" w:eastAsia="Times New Roman" w:cs="Times New Roman"/>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663B2121">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0.</w:t>
            </w:r>
            <w:r>
              <w:rPr>
                <w:rFonts w:ascii="Times New Roman" w:hAnsi="Times New Roman" w:eastAsia="Times New Roman" w:cs="Times New Roman"/>
                <w:color w:val="000000"/>
                <w:spacing w:val="0"/>
                <w:w w:val="100"/>
                <w:position w:val="0"/>
                <w:sz w:val="10"/>
                <w:szCs w:val="10"/>
              </w:rPr>
              <w:t>00</w:t>
            </w:r>
          </w:p>
        </w:tc>
        <w:tc>
          <w:tcPr>
            <w:vMerge w:val="restart"/>
            <w:tcBorders>
              <w:top w:val="single" w:color="auto" w:sz="4" w:space="0"/>
              <w:left w:val="single" w:color="auto" w:sz="4" w:space="0"/>
            </w:tcBorders>
            <w:shd w:val="clear" w:color="auto" w:fill="FFFFFF"/>
            <w:vAlign w:val="center"/>
          </w:tcPr>
          <w:p w14:paraId="6B3891C5">
            <w:pPr>
              <w:pStyle w:val="25"/>
              <w:keepNext w:val="0"/>
              <w:keepLines w:val="0"/>
              <w:widowControl w:val="0"/>
              <w:shd w:val="clear" w:color="auto" w:fill="auto"/>
              <w:bidi w:val="0"/>
              <w:spacing w:before="0" w:after="0" w:line="132" w:lineRule="exact"/>
              <w:ind w:left="0" w:right="0" w:firstLine="0"/>
              <w:jc w:val="both"/>
              <w:rPr>
                <w:sz w:val="10"/>
                <w:szCs w:val="10"/>
              </w:rPr>
            </w:pPr>
            <w:r>
              <w:rPr>
                <w:color w:val="000000"/>
                <w:spacing w:val="0"/>
                <w:w w:val="100"/>
                <w:position w:val="0"/>
                <w:sz w:val="10"/>
                <w:szCs w:val="10"/>
              </w:rPr>
              <w:t>部门（单位）实际支付进度与既定支付进度的比率，用以反映和考核部门（单位）预算执行的及时性和均街性程度。</w:t>
            </w:r>
          </w:p>
        </w:tc>
        <w:tc>
          <w:tcPr>
            <w:tcBorders>
              <w:top w:val="single" w:color="auto" w:sz="4" w:space="0"/>
              <w:left w:val="single" w:color="auto" w:sz="4" w:space="0"/>
            </w:tcBorders>
            <w:shd w:val="clear" w:color="auto" w:fill="FFFFFF"/>
            <w:vAlign w:val="center"/>
          </w:tcPr>
          <w:p w14:paraId="338715CC">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支付进度率=（实际支付进度/旣定支付进度）</w:t>
            </w:r>
            <w:r>
              <w:rPr>
                <w:rFonts w:ascii="Times New Roman" w:hAnsi="Times New Roman" w:eastAsia="Times New Roman" w:cs="Times New Roman"/>
                <w:color w:val="000000"/>
                <w:spacing w:val="0"/>
                <w:w w:val="100"/>
                <w:position w:val="0"/>
                <w:sz w:val="10"/>
                <w:szCs w:val="10"/>
                <w:lang w:val="en-US" w:eastAsia="en-US" w:bidi="en-US"/>
              </w:rPr>
              <w:t>X100%.</w:t>
            </w:r>
          </w:p>
        </w:tc>
        <w:tc>
          <w:tcPr>
            <w:tcBorders>
              <w:top w:val="single" w:color="auto" w:sz="4" w:space="0"/>
              <w:left w:val="single" w:color="auto" w:sz="4" w:space="0"/>
            </w:tcBorders>
            <w:shd w:val="clear" w:color="auto" w:fill="FFFFFF"/>
            <w:vAlign w:val="bottom"/>
          </w:tcPr>
          <w:p w14:paraId="5840FDA8">
            <w:pPr>
              <w:pStyle w:val="25"/>
              <w:keepNext w:val="0"/>
              <w:keepLines w:val="0"/>
              <w:widowControl w:val="0"/>
              <w:shd w:val="clear" w:color="auto" w:fill="auto"/>
              <w:bidi w:val="0"/>
              <w:spacing w:before="0" w:after="0" w:line="139" w:lineRule="exact"/>
              <w:ind w:left="0" w:right="0" w:firstLine="0"/>
              <w:jc w:val="left"/>
              <w:rPr>
                <w:sz w:val="10"/>
                <w:szCs w:val="10"/>
              </w:rPr>
            </w:pPr>
            <w:r>
              <w:rPr>
                <w:color w:val="000000"/>
                <w:spacing w:val="0"/>
                <w:w w:val="100"/>
                <w:position w:val="0"/>
                <w:sz w:val="10"/>
                <w:szCs w:val="10"/>
              </w:rPr>
              <w:t>进度率</w:t>
            </w:r>
            <w:r>
              <w:rPr>
                <w:rFonts w:ascii="Times New Roman" w:hAnsi="Times New Roman" w:eastAsia="Times New Roman" w:cs="Times New Roman"/>
                <w:color w:val="000000"/>
                <w:spacing w:val="0"/>
                <w:w w:val="100"/>
                <w:position w:val="0"/>
                <w:sz w:val="10"/>
                <w:szCs w:val="10"/>
              </w:rPr>
              <w:t>10</w:t>
            </w:r>
            <w:r>
              <w:rPr>
                <w:color w:val="000000"/>
                <w:spacing w:val="0"/>
                <w:w w:val="100"/>
                <w:position w:val="0"/>
                <w:sz w:val="10"/>
                <w:szCs w:val="10"/>
              </w:rPr>
              <w:t>臨，得満分；低于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每下降</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：进度專</w:t>
            </w:r>
            <w:r>
              <w:rPr>
                <w:rFonts w:ascii="Times New Roman" w:hAnsi="Times New Roman" w:eastAsia="Times New Roman" w:cs="Times New Roman"/>
                <w:color w:val="000000"/>
                <w:spacing w:val="0"/>
                <w:w w:val="100"/>
                <w:position w:val="0"/>
                <w:sz w:val="10"/>
                <w:szCs w:val="10"/>
              </w:rPr>
              <w:t>60%</w:t>
            </w:r>
            <w:r>
              <w:rPr>
                <w:color w:val="000000"/>
                <w:spacing w:val="0"/>
                <w:w w:val="100"/>
                <w:position w:val="0"/>
                <w:sz w:val="10"/>
                <w:szCs w:val="10"/>
              </w:rPr>
              <w:t>以下，不计分</w:t>
            </w:r>
          </w:p>
        </w:tc>
        <w:tc>
          <w:tcPr>
            <w:tcBorders>
              <w:top w:val="single" w:color="auto" w:sz="4" w:space="0"/>
              <w:left w:val="single" w:color="auto" w:sz="4" w:space="0"/>
              <w:right w:val="single" w:color="auto" w:sz="4" w:space="0"/>
            </w:tcBorders>
            <w:shd w:val="clear" w:color="auto" w:fill="FFFFFF"/>
            <w:vAlign w:val="top"/>
          </w:tcPr>
          <w:p w14:paraId="0134EA66">
            <w:pPr>
              <w:widowControl w:val="0"/>
              <w:rPr>
                <w:sz w:val="10"/>
                <w:szCs w:val="10"/>
              </w:rPr>
            </w:pPr>
          </w:p>
        </w:tc>
      </w:tr>
      <w:tr w14:paraId="163EDA6E">
        <w:tblPrEx>
          <w:tblCellMar>
            <w:top w:w="0" w:type="dxa"/>
            <w:left w:w="10" w:type="dxa"/>
            <w:bottom w:w="0" w:type="dxa"/>
            <w:right w:w="10" w:type="dxa"/>
          </w:tblCellMar>
        </w:tblPrEx>
        <w:trPr>
          <w:trHeight w:val="379" w:hRule="exact"/>
          <w:jc w:val="center"/>
        </w:trPr>
        <w:tc>
          <w:tcPr>
            <w:vMerge w:val="continue"/>
            <w:tcBorders>
              <w:left w:val="single" w:color="auto" w:sz="4" w:space="0"/>
            </w:tcBorders>
            <w:shd w:val="clear" w:color="auto" w:fill="FFFFFF"/>
            <w:vAlign w:val="top"/>
          </w:tcPr>
          <w:p w14:paraId="7C563359"/>
        </w:tc>
        <w:tc>
          <w:tcPr>
            <w:vMerge w:val="continue"/>
            <w:tcBorders>
              <w:left w:val="single" w:color="auto" w:sz="4" w:space="0"/>
            </w:tcBorders>
            <w:shd w:val="clear" w:color="auto" w:fill="FFFFFF"/>
            <w:vAlign w:val="center"/>
          </w:tcPr>
          <w:p w14:paraId="70A7F669"/>
        </w:tc>
        <w:tc>
          <w:tcPr>
            <w:vMerge w:val="continue"/>
            <w:tcBorders>
              <w:left w:val="single" w:color="auto" w:sz="4" w:space="0"/>
            </w:tcBorders>
            <w:shd w:val="clear" w:color="auto" w:fill="FFFFFF"/>
            <w:vAlign w:val="center"/>
          </w:tcPr>
          <w:p w14:paraId="56F489D1"/>
        </w:tc>
        <w:tc>
          <w:tcPr>
            <w:vMerge w:val="continue"/>
            <w:tcBorders>
              <w:left w:val="single" w:color="auto" w:sz="4" w:space="0"/>
            </w:tcBorders>
            <w:shd w:val="clear" w:color="auto" w:fill="FFFFFF"/>
            <w:vAlign w:val="center"/>
          </w:tcPr>
          <w:p w14:paraId="3C5F5F8E"/>
        </w:tc>
        <w:tc>
          <w:tcPr>
            <w:vMerge w:val="continue"/>
            <w:tcBorders>
              <w:left w:val="single" w:color="auto" w:sz="4" w:space="0"/>
            </w:tcBorders>
            <w:shd w:val="clear" w:color="auto" w:fill="FFFFFF"/>
            <w:vAlign w:val="center"/>
          </w:tcPr>
          <w:p w14:paraId="43E9D855"/>
        </w:tc>
        <w:tc>
          <w:tcPr>
            <w:vMerge w:val="continue"/>
            <w:tcBorders>
              <w:left w:val="single" w:color="auto" w:sz="4" w:space="0"/>
            </w:tcBorders>
            <w:shd w:val="clear" w:color="auto" w:fill="FFFFFF"/>
            <w:vAlign w:val="center"/>
          </w:tcPr>
          <w:p w14:paraId="7519F1A9"/>
        </w:tc>
        <w:tc>
          <w:tcPr>
            <w:tcBorders>
              <w:top w:val="single" w:color="auto" w:sz="4" w:space="0"/>
              <w:left w:val="single" w:color="auto" w:sz="4" w:space="0"/>
            </w:tcBorders>
            <w:shd w:val="clear" w:color="auto" w:fill="FFFFFF"/>
            <w:vAlign w:val="center"/>
          </w:tcPr>
          <w:p w14:paraId="721B8E03">
            <w:pPr>
              <w:pStyle w:val="25"/>
              <w:keepNext w:val="0"/>
              <w:keepLines w:val="0"/>
              <w:widowControl w:val="0"/>
              <w:shd w:val="clear" w:color="auto" w:fill="auto"/>
              <w:bidi w:val="0"/>
              <w:spacing w:before="0" w:after="0" w:line="134" w:lineRule="exact"/>
              <w:ind w:left="0" w:right="0" w:firstLine="0"/>
              <w:jc w:val="both"/>
              <w:rPr>
                <w:sz w:val="10"/>
                <w:szCs w:val="10"/>
              </w:rPr>
            </w:pPr>
            <w:r>
              <w:rPr>
                <w:color w:val="000000"/>
                <w:spacing w:val="0"/>
                <w:w w:val="100"/>
                <w:position w:val="0"/>
                <w:sz w:val="10"/>
                <w:szCs w:val="10"/>
              </w:rPr>
              <w:t>实际支付證度：部门（単位）在某一时点的支出预算执行总敷与年度支出预算数的比率.</w:t>
            </w:r>
          </w:p>
        </w:tc>
        <w:tc>
          <w:tcPr>
            <w:tcBorders>
              <w:top w:val="single" w:color="auto" w:sz="4" w:space="0"/>
              <w:left w:val="single" w:color="auto" w:sz="4" w:space="0"/>
            </w:tcBorders>
            <w:shd w:val="clear" w:color="auto" w:fill="FFFFFF"/>
            <w:vAlign w:val="top"/>
          </w:tcPr>
          <w:p w14:paraId="4BCD2118">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72E3B213">
            <w:pPr>
              <w:widowControl w:val="0"/>
              <w:rPr>
                <w:sz w:val="10"/>
                <w:szCs w:val="10"/>
              </w:rPr>
            </w:pPr>
          </w:p>
        </w:tc>
      </w:tr>
      <w:tr w14:paraId="5D80D294">
        <w:tblPrEx>
          <w:tblCellMar>
            <w:top w:w="0" w:type="dxa"/>
            <w:left w:w="10" w:type="dxa"/>
            <w:bottom w:w="0" w:type="dxa"/>
            <w:right w:w="10" w:type="dxa"/>
          </w:tblCellMar>
        </w:tblPrEx>
        <w:trPr>
          <w:trHeight w:val="456" w:hRule="exact"/>
          <w:jc w:val="center"/>
        </w:trPr>
        <w:tc>
          <w:tcPr>
            <w:vMerge w:val="continue"/>
            <w:tcBorders>
              <w:left w:val="single" w:color="auto" w:sz="4" w:space="0"/>
            </w:tcBorders>
            <w:shd w:val="clear" w:color="auto" w:fill="FFFFFF"/>
            <w:vAlign w:val="top"/>
          </w:tcPr>
          <w:p w14:paraId="68B48F2B"/>
        </w:tc>
        <w:tc>
          <w:tcPr>
            <w:vMerge w:val="continue"/>
            <w:tcBorders>
              <w:left w:val="single" w:color="auto" w:sz="4" w:space="0"/>
            </w:tcBorders>
            <w:shd w:val="clear" w:color="auto" w:fill="FFFFFF"/>
            <w:vAlign w:val="center"/>
          </w:tcPr>
          <w:p w14:paraId="352C3A9E"/>
        </w:tc>
        <w:tc>
          <w:tcPr>
            <w:vMerge w:val="continue"/>
            <w:tcBorders>
              <w:left w:val="single" w:color="auto" w:sz="4" w:space="0"/>
            </w:tcBorders>
            <w:shd w:val="clear" w:color="auto" w:fill="FFFFFF"/>
            <w:vAlign w:val="center"/>
          </w:tcPr>
          <w:p w14:paraId="417895B3"/>
        </w:tc>
        <w:tc>
          <w:tcPr>
            <w:vMerge w:val="continue"/>
            <w:tcBorders>
              <w:left w:val="single" w:color="auto" w:sz="4" w:space="0"/>
            </w:tcBorders>
            <w:shd w:val="clear" w:color="auto" w:fill="FFFFFF"/>
            <w:vAlign w:val="center"/>
          </w:tcPr>
          <w:p w14:paraId="566C4029"/>
        </w:tc>
        <w:tc>
          <w:tcPr>
            <w:vMerge w:val="continue"/>
            <w:tcBorders>
              <w:left w:val="single" w:color="auto" w:sz="4" w:space="0"/>
            </w:tcBorders>
            <w:shd w:val="clear" w:color="auto" w:fill="FFFFFF"/>
            <w:vAlign w:val="center"/>
          </w:tcPr>
          <w:p w14:paraId="6B8B7495"/>
        </w:tc>
        <w:tc>
          <w:tcPr>
            <w:vMerge w:val="continue"/>
            <w:tcBorders>
              <w:left w:val="single" w:color="auto" w:sz="4" w:space="0"/>
            </w:tcBorders>
            <w:shd w:val="clear" w:color="auto" w:fill="FFFFFF"/>
            <w:vAlign w:val="center"/>
          </w:tcPr>
          <w:p w14:paraId="21A8567C"/>
        </w:tc>
        <w:tc>
          <w:tcPr>
            <w:tcBorders>
              <w:top w:val="single" w:color="auto" w:sz="4" w:space="0"/>
              <w:left w:val="single" w:color="auto" w:sz="4" w:space="0"/>
            </w:tcBorders>
            <w:shd w:val="clear" w:color="auto" w:fill="FFFFFF"/>
            <w:vAlign w:val="bottom"/>
          </w:tcPr>
          <w:p w14:paraId="2934A181">
            <w:pPr>
              <w:pStyle w:val="25"/>
              <w:keepNext w:val="0"/>
              <w:keepLines w:val="0"/>
              <w:widowControl w:val="0"/>
              <w:shd w:val="clear" w:color="auto" w:fill="auto"/>
              <w:bidi w:val="0"/>
              <w:spacing w:before="0" w:after="0" w:line="134" w:lineRule="exact"/>
              <w:ind w:left="0" w:right="0" w:firstLine="0"/>
              <w:jc w:val="both"/>
              <w:rPr>
                <w:sz w:val="10"/>
                <w:szCs w:val="10"/>
              </w:rPr>
            </w:pPr>
            <w:r>
              <w:rPr>
                <w:color w:val="000000"/>
                <w:spacing w:val="0"/>
                <w:w w:val="100"/>
                <w:position w:val="0"/>
                <w:sz w:val="10"/>
                <w:szCs w:val="10"/>
              </w:rPr>
              <w:t>既定支付进度：由部门（单位）在申报部门整体绩效目标时，参照序时支付进度、飾三年支付进度，同级部门平均支付进度水平等确定的，在某一时点应达到的支付进度（比率）。</w:t>
            </w:r>
          </w:p>
        </w:tc>
        <w:tc>
          <w:tcPr>
            <w:tcBorders>
              <w:top w:val="single" w:color="auto" w:sz="4" w:space="0"/>
              <w:left w:val="single" w:color="auto" w:sz="4" w:space="0"/>
            </w:tcBorders>
            <w:shd w:val="clear" w:color="auto" w:fill="FFFFFF"/>
            <w:vAlign w:val="top"/>
          </w:tcPr>
          <w:p w14:paraId="7A8C4D4A">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591FB9C">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利豊批割</w:t>
            </w:r>
          </w:p>
        </w:tc>
      </w:tr>
      <w:tr w14:paraId="4A9052E5">
        <w:tblPrEx>
          <w:tblCellMar>
            <w:top w:w="0" w:type="dxa"/>
            <w:left w:w="10" w:type="dxa"/>
            <w:bottom w:w="0" w:type="dxa"/>
            <w:right w:w="10" w:type="dxa"/>
          </w:tblCellMar>
        </w:tblPrEx>
        <w:trPr>
          <w:trHeight w:val="365" w:hRule="exact"/>
          <w:jc w:val="center"/>
        </w:trPr>
        <w:tc>
          <w:tcPr>
            <w:vMerge w:val="continue"/>
            <w:tcBorders>
              <w:left w:val="single" w:color="auto" w:sz="4" w:space="0"/>
            </w:tcBorders>
            <w:shd w:val="clear" w:color="auto" w:fill="FFFFFF"/>
            <w:vAlign w:val="top"/>
          </w:tcPr>
          <w:p w14:paraId="2D527097"/>
        </w:tc>
        <w:tc>
          <w:tcPr>
            <w:vMerge w:val="restart"/>
            <w:tcBorders>
              <w:top w:val="single" w:color="auto" w:sz="4" w:space="0"/>
              <w:left w:val="single" w:color="auto" w:sz="4" w:space="0"/>
            </w:tcBorders>
            <w:shd w:val="clear" w:color="auto" w:fill="FFFFFF"/>
            <w:vAlign w:val="bottom"/>
          </w:tcPr>
          <w:p w14:paraId="1F020C9E">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B2</w:t>
            </w:r>
            <w:r>
              <w:rPr>
                <w:color w:val="000000"/>
                <w:spacing w:val="0"/>
                <w:w w:val="100"/>
                <w:position w:val="0"/>
                <w:sz w:val="10"/>
                <w:szCs w:val="10"/>
              </w:rPr>
              <w:t>预算执行</w:t>
            </w:r>
          </w:p>
        </w:tc>
        <w:tc>
          <w:tcPr>
            <w:vMerge w:val="restart"/>
            <w:tcBorders>
              <w:top w:val="single" w:color="auto" w:sz="4" w:space="0"/>
              <w:left w:val="single" w:color="auto" w:sz="4" w:space="0"/>
            </w:tcBorders>
            <w:shd w:val="clear" w:color="auto" w:fill="FFFFFF"/>
            <w:vAlign w:val="center"/>
          </w:tcPr>
          <w:p w14:paraId="33AA4DBC">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B21</w:t>
            </w:r>
            <w:r>
              <w:rPr>
                <w:color w:val="000000"/>
                <w:spacing w:val="0"/>
                <w:w w:val="100"/>
                <w:position w:val="0"/>
                <w:sz w:val="10"/>
                <w:szCs w:val="10"/>
              </w:rPr>
              <w:t>结转堵余率</w:t>
            </w:r>
          </w:p>
        </w:tc>
        <w:tc>
          <w:tcPr>
            <w:vMerge w:val="restart"/>
            <w:tcBorders>
              <w:top w:val="single" w:color="auto" w:sz="4" w:space="0"/>
              <w:left w:val="single" w:color="auto" w:sz="4" w:space="0"/>
            </w:tcBorders>
            <w:shd w:val="clear" w:color="auto" w:fill="FFFFFF"/>
            <w:vAlign w:val="center"/>
          </w:tcPr>
          <w:p w14:paraId="19A17464">
            <w:pPr>
              <w:pStyle w:val="25"/>
              <w:keepNext w:val="0"/>
              <w:keepLines w:val="0"/>
              <w:widowControl w:val="0"/>
              <w:shd w:val="clear" w:color="auto" w:fill="auto"/>
              <w:bidi w:val="0"/>
              <w:spacing w:before="0" w:after="0" w:line="240" w:lineRule="auto"/>
              <w:ind w:left="0" w:right="0" w:firstLine="140"/>
              <w:jc w:val="left"/>
              <w:rPr>
                <w:sz w:val="10"/>
                <w:szCs w:val="10"/>
              </w:rPr>
            </w:pPr>
            <w:r>
              <w:rPr>
                <w:i/>
                <w:iCs/>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19646B6A">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1.99</w:t>
            </w:r>
          </w:p>
        </w:tc>
        <w:tc>
          <w:tcPr>
            <w:tcBorders>
              <w:top w:val="single" w:color="auto" w:sz="4" w:space="0"/>
              <w:left w:val="single" w:color="auto" w:sz="4" w:space="0"/>
            </w:tcBorders>
            <w:shd w:val="clear" w:color="auto" w:fill="FFFFFF"/>
            <w:vAlign w:val="bottom"/>
          </w:tcPr>
          <w:p w14:paraId="61F22A8F">
            <w:pPr>
              <w:pStyle w:val="25"/>
              <w:keepNext w:val="0"/>
              <w:keepLines w:val="0"/>
              <w:widowControl w:val="0"/>
              <w:shd w:val="clear" w:color="auto" w:fill="auto"/>
              <w:bidi w:val="0"/>
              <w:spacing w:before="0" w:after="0" w:line="144" w:lineRule="exact"/>
              <w:ind w:left="0" w:right="0" w:firstLine="0"/>
              <w:jc w:val="both"/>
              <w:rPr>
                <w:sz w:val="10"/>
                <w:szCs w:val="10"/>
              </w:rPr>
            </w:pPr>
            <w:r>
              <w:rPr>
                <w:color w:val="000000"/>
                <w:spacing w:val="0"/>
                <w:w w:val="100"/>
                <w:position w:val="0"/>
                <w:sz w:val="10"/>
                <w:szCs w:val="10"/>
              </w:rPr>
              <w:t>部门（单位）本年度结转绪余总额与支出预算数的</w:t>
            </w:r>
            <w:r>
              <w:rPr>
                <w:color w:val="000000"/>
                <w:spacing w:val="0"/>
                <w:w w:val="100"/>
                <w:position w:val="0"/>
                <w:sz w:val="10"/>
                <w:szCs w:val="10"/>
                <w:lang w:val="zh-CN" w:eastAsia="zh-CN" w:bidi="zh-CN"/>
              </w:rPr>
              <w:t>比率,</w:t>
            </w:r>
            <w:r>
              <w:rPr>
                <w:color w:val="000000"/>
                <w:spacing w:val="0"/>
                <w:w w:val="100"/>
                <w:position w:val="0"/>
                <w:sz w:val="10"/>
                <w:szCs w:val="10"/>
              </w:rPr>
              <w:t>用以反映和考核</w:t>
            </w:r>
          </w:p>
        </w:tc>
        <w:tc>
          <w:tcPr>
            <w:tcBorders>
              <w:top w:val="single" w:color="auto" w:sz="4" w:space="0"/>
              <w:left w:val="single" w:color="auto" w:sz="4" w:space="0"/>
            </w:tcBorders>
            <w:shd w:val="clear" w:color="auto" w:fill="FFFFFF"/>
            <w:vAlign w:val="center"/>
          </w:tcPr>
          <w:p w14:paraId="131CD9CE">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结转结余率=绐转姑余总额/支出预算数</w:t>
            </w:r>
            <w:r>
              <w:rPr>
                <w:rFonts w:ascii="Times New Roman" w:hAnsi="Times New Roman" w:eastAsia="Times New Roman" w:cs="Times New Roman"/>
                <w:color w:val="000000"/>
                <w:spacing w:val="0"/>
                <w:w w:val="100"/>
                <w:position w:val="0"/>
                <w:sz w:val="10"/>
                <w:szCs w:val="10"/>
                <w:lang w:val="en-US" w:eastAsia="en-US" w:bidi="en-US"/>
              </w:rPr>
              <w:t>X100%.</w:t>
            </w:r>
          </w:p>
        </w:tc>
        <w:tc>
          <w:tcPr>
            <w:tcBorders>
              <w:top w:val="single" w:color="auto" w:sz="4" w:space="0"/>
              <w:left w:val="single" w:color="auto" w:sz="4" w:space="0"/>
            </w:tcBorders>
            <w:shd w:val="clear" w:color="auto" w:fill="FFFFFF"/>
            <w:vAlign w:val="bottom"/>
          </w:tcPr>
          <w:p w14:paraId="2423D3F2">
            <w:pPr>
              <w:pStyle w:val="25"/>
              <w:keepNext w:val="0"/>
              <w:keepLines w:val="0"/>
              <w:widowControl w:val="0"/>
              <w:shd w:val="clear" w:color="auto" w:fill="auto"/>
              <w:bidi w:val="0"/>
              <w:spacing w:before="0" w:after="0" w:line="144" w:lineRule="exact"/>
              <w:ind w:left="0" w:right="0" w:firstLine="0"/>
              <w:jc w:val="left"/>
              <w:rPr>
                <w:sz w:val="10"/>
                <w:szCs w:val="10"/>
              </w:rPr>
            </w:pPr>
            <w:r>
              <w:rPr>
                <w:color w:val="000000"/>
                <w:spacing w:val="0"/>
                <w:w w:val="100"/>
                <w:position w:val="0"/>
                <w:sz w:val="10"/>
                <w:szCs w:val="10"/>
              </w:rPr>
              <w:t>无殖余结转，得满分：毎上升</w:t>
            </w:r>
            <w:r>
              <w:rPr>
                <w:rFonts w:ascii="Times New Roman" w:hAnsi="Times New Roman" w:eastAsia="Times New Roman" w:cs="Times New Roman"/>
                <w:color w:val="000000"/>
                <w:spacing w:val="0"/>
                <w:w w:val="100"/>
                <w:position w:val="0"/>
                <w:sz w:val="10"/>
                <w:szCs w:val="10"/>
              </w:rPr>
              <w:t>0</w:t>
            </w: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堵转雄氽車</w:t>
            </w:r>
            <w:r>
              <w:rPr>
                <w:rFonts w:ascii="Times New Roman" w:hAnsi="Times New Roman" w:eastAsia="Times New Roman" w:cs="Times New Roman"/>
                <w:color w:val="000000"/>
                <w:spacing w:val="0"/>
                <w:w w:val="100"/>
                <w:position w:val="0"/>
                <w:sz w:val="10"/>
                <w:szCs w:val="10"/>
              </w:rPr>
              <w:t>30%</w:t>
            </w:r>
            <w:r>
              <w:rPr>
                <w:color w:val="000000"/>
                <w:spacing w:val="0"/>
                <w:w w:val="100"/>
                <w:position w:val="0"/>
                <w:sz w:val="10"/>
                <w:szCs w:val="10"/>
              </w:rPr>
              <w:t>以上.不计分</w:t>
            </w:r>
          </w:p>
        </w:tc>
        <w:tc>
          <w:tcPr>
            <w:tcBorders>
              <w:top w:val="single" w:color="auto" w:sz="4" w:space="0"/>
              <w:left w:val="single" w:color="auto" w:sz="4" w:space="0"/>
              <w:right w:val="single" w:color="auto" w:sz="4" w:space="0"/>
            </w:tcBorders>
            <w:shd w:val="clear" w:color="auto" w:fill="FFFFFF"/>
            <w:vAlign w:val="top"/>
          </w:tcPr>
          <w:p w14:paraId="7A32B213">
            <w:pPr>
              <w:widowControl w:val="0"/>
              <w:rPr>
                <w:sz w:val="10"/>
                <w:szCs w:val="10"/>
              </w:rPr>
            </w:pPr>
          </w:p>
        </w:tc>
      </w:tr>
      <w:tr w14:paraId="02F01F62">
        <w:tblPrEx>
          <w:tblCellMar>
            <w:top w:w="0" w:type="dxa"/>
            <w:left w:w="10" w:type="dxa"/>
            <w:bottom w:w="0" w:type="dxa"/>
            <w:right w:w="10" w:type="dxa"/>
          </w:tblCellMar>
        </w:tblPrEx>
        <w:trPr>
          <w:trHeight w:val="288" w:hRule="exact"/>
          <w:jc w:val="center"/>
        </w:trPr>
        <w:tc>
          <w:tcPr>
            <w:vMerge w:val="continue"/>
            <w:tcBorders>
              <w:left w:val="single" w:color="auto" w:sz="4" w:space="0"/>
            </w:tcBorders>
            <w:shd w:val="clear" w:color="auto" w:fill="FFFFFF"/>
            <w:vAlign w:val="top"/>
          </w:tcPr>
          <w:p w14:paraId="101239E8"/>
        </w:tc>
        <w:tc>
          <w:tcPr>
            <w:vMerge w:val="continue"/>
            <w:tcBorders>
              <w:left w:val="single" w:color="auto" w:sz="4" w:space="0"/>
            </w:tcBorders>
            <w:shd w:val="clear" w:color="auto" w:fill="FFFFFF"/>
            <w:vAlign w:val="bottom"/>
          </w:tcPr>
          <w:p w14:paraId="6A427ECD"/>
        </w:tc>
        <w:tc>
          <w:tcPr>
            <w:vMerge w:val="continue"/>
            <w:tcBorders>
              <w:left w:val="single" w:color="auto" w:sz="4" w:space="0"/>
            </w:tcBorders>
            <w:shd w:val="clear" w:color="auto" w:fill="FFFFFF"/>
            <w:vAlign w:val="center"/>
          </w:tcPr>
          <w:p w14:paraId="42F3B52B"/>
        </w:tc>
        <w:tc>
          <w:tcPr>
            <w:vMerge w:val="continue"/>
            <w:tcBorders>
              <w:left w:val="single" w:color="auto" w:sz="4" w:space="0"/>
            </w:tcBorders>
            <w:shd w:val="clear" w:color="auto" w:fill="FFFFFF"/>
            <w:vAlign w:val="center"/>
          </w:tcPr>
          <w:p w14:paraId="5E5BBA61"/>
        </w:tc>
        <w:tc>
          <w:tcPr>
            <w:vMerge w:val="continue"/>
            <w:tcBorders>
              <w:left w:val="single" w:color="auto" w:sz="4" w:space="0"/>
            </w:tcBorders>
            <w:shd w:val="clear" w:color="auto" w:fill="FFFFFF"/>
            <w:vAlign w:val="center"/>
          </w:tcPr>
          <w:p w14:paraId="0F5F9607"/>
        </w:tc>
        <w:tc>
          <w:tcPr>
            <w:tcBorders>
              <w:top w:val="single" w:color="auto" w:sz="4" w:space="0"/>
              <w:left w:val="single" w:color="auto" w:sz="4" w:space="0"/>
            </w:tcBorders>
            <w:shd w:val="clear" w:color="auto" w:fill="FFFFFF"/>
            <w:vAlign w:val="top"/>
          </w:tcPr>
          <w:p w14:paraId="769184B8">
            <w:pPr>
              <w:pStyle w:val="25"/>
              <w:keepNext w:val="0"/>
              <w:keepLines w:val="0"/>
              <w:widowControl w:val="0"/>
              <w:shd w:val="clear" w:color="auto" w:fill="auto"/>
              <w:bidi w:val="0"/>
              <w:spacing w:before="0" w:after="0" w:line="149" w:lineRule="exact"/>
              <w:ind w:left="0" w:right="0" w:firstLine="0"/>
              <w:jc w:val="both"/>
              <w:rPr>
                <w:sz w:val="10"/>
                <w:szCs w:val="10"/>
              </w:rPr>
            </w:pPr>
            <w:r>
              <w:rPr>
                <w:color w:val="000000"/>
                <w:spacing w:val="0"/>
                <w:w w:val="100"/>
                <w:position w:val="0"/>
                <w:sz w:val="10"/>
                <w:szCs w:val="10"/>
              </w:rPr>
              <w:t>部门（単位）对本年度结转结余资金的笑际控制程度。</w:t>
            </w:r>
          </w:p>
        </w:tc>
        <w:tc>
          <w:tcPr>
            <w:tcBorders>
              <w:top w:val="single" w:color="auto" w:sz="4" w:space="0"/>
              <w:left w:val="single" w:color="auto" w:sz="4" w:space="0"/>
            </w:tcBorders>
            <w:shd w:val="clear" w:color="auto" w:fill="FFFFFF"/>
            <w:vAlign w:val="top"/>
          </w:tcPr>
          <w:p w14:paraId="79E65467">
            <w:pPr>
              <w:pStyle w:val="25"/>
              <w:keepNext w:val="0"/>
              <w:keepLines w:val="0"/>
              <w:widowControl w:val="0"/>
              <w:shd w:val="clear" w:color="auto" w:fill="auto"/>
              <w:bidi w:val="0"/>
              <w:spacing w:before="0" w:after="0" w:line="134" w:lineRule="exact"/>
              <w:ind w:left="0" w:right="0" w:firstLine="0"/>
              <w:jc w:val="left"/>
              <w:rPr>
                <w:sz w:val="10"/>
                <w:szCs w:val="10"/>
              </w:rPr>
            </w:pPr>
            <w:r>
              <w:rPr>
                <w:color w:val="000000"/>
                <w:spacing w:val="0"/>
                <w:w w:val="100"/>
                <w:position w:val="0"/>
                <w:sz w:val="10"/>
                <w:szCs w:val="10"/>
              </w:rPr>
              <w:t>结转结余总額：部门（单位）本年度的结转资金与绪余资金之和（以决算数为准）。</w:t>
            </w:r>
          </w:p>
        </w:tc>
        <w:tc>
          <w:tcPr>
            <w:tcBorders>
              <w:top w:val="single" w:color="auto" w:sz="4" w:space="0"/>
              <w:left w:val="single" w:color="auto" w:sz="4" w:space="0"/>
            </w:tcBorders>
            <w:shd w:val="clear" w:color="auto" w:fill="FFFFFF"/>
            <w:vAlign w:val="top"/>
          </w:tcPr>
          <w:p w14:paraId="3A36512A">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2B77CC38">
            <w:pPr>
              <w:widowControl w:val="0"/>
              <w:rPr>
                <w:sz w:val="10"/>
                <w:szCs w:val="10"/>
              </w:rPr>
            </w:pPr>
          </w:p>
        </w:tc>
      </w:tr>
      <w:tr w14:paraId="35114215">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top"/>
          </w:tcPr>
          <w:p w14:paraId="07C35C05"/>
        </w:tc>
        <w:tc>
          <w:tcPr>
            <w:vMerge w:val="continue"/>
            <w:tcBorders>
              <w:left w:val="single" w:color="auto" w:sz="4" w:space="0"/>
            </w:tcBorders>
            <w:shd w:val="clear" w:color="auto" w:fill="FFFFFF"/>
            <w:vAlign w:val="bottom"/>
          </w:tcPr>
          <w:p w14:paraId="08AC1049"/>
        </w:tc>
        <w:tc>
          <w:tcPr>
            <w:tcBorders>
              <w:top w:val="single" w:color="auto" w:sz="4" w:space="0"/>
              <w:left w:val="single" w:color="auto" w:sz="4" w:space="0"/>
            </w:tcBorders>
            <w:shd w:val="clear" w:color="auto" w:fill="FFFFFF"/>
            <w:vAlign w:val="center"/>
          </w:tcPr>
          <w:p w14:paraId="7A50C3A4">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B22</w:t>
            </w:r>
            <w:r>
              <w:rPr>
                <w:color w:val="000000"/>
                <w:spacing w:val="0"/>
                <w:w w:val="100"/>
                <w:position w:val="0"/>
                <w:sz w:val="10"/>
                <w:szCs w:val="10"/>
              </w:rPr>
              <w:t>结转结余養动率</w:t>
            </w:r>
          </w:p>
        </w:tc>
        <w:tc>
          <w:tcPr>
            <w:tcBorders>
              <w:top w:val="single" w:color="auto" w:sz="4" w:space="0"/>
              <w:left w:val="single" w:color="auto" w:sz="4" w:space="0"/>
            </w:tcBorders>
            <w:shd w:val="clear" w:color="auto" w:fill="FFFFFF"/>
            <w:vAlign w:val="center"/>
          </w:tcPr>
          <w:p w14:paraId="572599A7">
            <w:pPr>
              <w:pStyle w:val="25"/>
              <w:keepNext w:val="0"/>
              <w:keepLines w:val="0"/>
              <w:widowControl w:val="0"/>
              <w:shd w:val="clear" w:color="auto" w:fill="auto"/>
              <w:bidi w:val="0"/>
              <w:spacing w:before="0" w:after="0" w:line="240" w:lineRule="auto"/>
              <w:ind w:left="0" w:right="0" w:firstLine="140"/>
              <w:jc w:val="left"/>
              <w:rPr>
                <w:sz w:val="10"/>
                <w:szCs w:val="10"/>
              </w:rPr>
            </w:pPr>
            <w:r>
              <w:rPr>
                <w:i/>
                <w:iCs/>
                <w:color w:val="000000"/>
                <w:spacing w:val="0"/>
                <w:w w:val="100"/>
                <w:position w:val="0"/>
                <w:sz w:val="10"/>
                <w:szCs w:val="10"/>
              </w:rPr>
              <w:t>2</w:t>
            </w:r>
          </w:p>
        </w:tc>
        <w:tc>
          <w:tcPr>
            <w:tcBorders>
              <w:top w:val="single" w:color="auto" w:sz="4" w:space="0"/>
              <w:left w:val="single" w:color="auto" w:sz="4" w:space="0"/>
            </w:tcBorders>
            <w:shd w:val="clear" w:color="auto" w:fill="FFFFFF"/>
            <w:vAlign w:val="center"/>
          </w:tcPr>
          <w:p w14:paraId="750E21F5">
            <w:pPr>
              <w:pStyle w:val="25"/>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lang w:val="en-US" w:eastAsia="en-US" w:bidi="en-US"/>
              </w:rPr>
              <w:t>2.</w:t>
            </w:r>
            <w:r>
              <w:rPr>
                <w:rFonts w:ascii="Times New Roman" w:hAnsi="Times New Roman" w:eastAsia="Times New Roman" w:cs="Times New Roman"/>
                <w:color w:val="000000"/>
                <w:spacing w:val="0"/>
                <w:w w:val="100"/>
                <w:position w:val="0"/>
                <w:sz w:val="10"/>
                <w:szCs w:val="10"/>
              </w:rPr>
              <w:t>00</w:t>
            </w:r>
          </w:p>
        </w:tc>
        <w:tc>
          <w:tcPr>
            <w:tcBorders>
              <w:top w:val="single" w:color="auto" w:sz="4" w:space="0"/>
              <w:left w:val="single" w:color="auto" w:sz="4" w:space="0"/>
            </w:tcBorders>
            <w:shd w:val="clear" w:color="auto" w:fill="FFFFFF"/>
            <w:vAlign w:val="top"/>
          </w:tcPr>
          <w:p w14:paraId="58824BAD">
            <w:pPr>
              <w:pStyle w:val="25"/>
              <w:keepNext w:val="0"/>
              <w:keepLines w:val="0"/>
              <w:widowControl w:val="0"/>
              <w:shd w:val="clear" w:color="auto" w:fill="auto"/>
              <w:bidi w:val="0"/>
              <w:spacing w:before="0" w:after="0" w:line="134" w:lineRule="exact"/>
              <w:ind w:left="0" w:right="0" w:firstLine="0"/>
              <w:jc w:val="both"/>
              <w:rPr>
                <w:sz w:val="10"/>
                <w:szCs w:val="10"/>
              </w:rPr>
            </w:pPr>
            <w:r>
              <w:rPr>
                <w:color w:val="000000"/>
                <w:spacing w:val="0"/>
                <w:w w:val="100"/>
                <w:position w:val="0"/>
                <w:sz w:val="10"/>
                <w:szCs w:val="10"/>
              </w:rPr>
              <w:t>部门（単位）本年度给转结余资金总额与上年度结转结余资金总额的变动</w:t>
            </w:r>
            <w:r>
              <w:rPr>
                <w:color w:val="000000"/>
                <w:spacing w:val="0"/>
                <w:w w:val="100"/>
                <w:position w:val="0"/>
                <w:sz w:val="10"/>
                <w:szCs w:val="10"/>
                <w:lang w:val="zh-CN" w:eastAsia="zh-CN" w:bidi="zh-CN"/>
              </w:rPr>
              <w:t>比率,</w:t>
            </w:r>
            <w:r>
              <w:rPr>
                <w:color w:val="000000"/>
                <w:spacing w:val="0"/>
                <w:w w:val="100"/>
                <w:position w:val="0"/>
                <w:sz w:val="10"/>
                <w:szCs w:val="10"/>
              </w:rPr>
              <w:t>用以反映和考核部门（単位）对控制结转结命资金的努力</w:t>
            </w:r>
            <w:r>
              <w:rPr>
                <w:color w:val="000000"/>
                <w:spacing w:val="0"/>
                <w:w w:val="100"/>
                <w:position w:val="0"/>
                <w:sz w:val="10"/>
                <w:szCs w:val="10"/>
                <w:lang w:val="zh-CN" w:eastAsia="zh-CN" w:bidi="zh-CN"/>
              </w:rPr>
              <w:t>程度.</w:t>
            </w:r>
          </w:p>
        </w:tc>
        <w:tc>
          <w:tcPr>
            <w:tcBorders>
              <w:top w:val="single" w:color="auto" w:sz="4" w:space="0"/>
              <w:left w:val="single" w:color="auto" w:sz="4" w:space="0"/>
            </w:tcBorders>
            <w:shd w:val="clear" w:color="auto" w:fill="FFFFFF"/>
            <w:vAlign w:val="center"/>
          </w:tcPr>
          <w:p w14:paraId="0AEAC7B3">
            <w:pPr>
              <w:pStyle w:val="25"/>
              <w:keepNext w:val="0"/>
              <w:keepLines w:val="0"/>
              <w:widowControl w:val="0"/>
              <w:shd w:val="clear" w:color="auto" w:fill="auto"/>
              <w:bidi w:val="0"/>
              <w:spacing w:before="0" w:after="0" w:line="139" w:lineRule="exact"/>
              <w:ind w:left="0" w:right="0" w:firstLine="0"/>
              <w:jc w:val="left"/>
              <w:rPr>
                <w:sz w:val="10"/>
                <w:szCs w:val="10"/>
              </w:rPr>
            </w:pPr>
            <w:r>
              <w:rPr>
                <w:color w:val="000000"/>
                <w:spacing w:val="0"/>
                <w:w w:val="100"/>
                <w:position w:val="0"/>
                <w:sz w:val="10"/>
                <w:szCs w:val="10"/>
              </w:rPr>
              <w:t>结转结余变</w:t>
            </w:r>
            <w:r>
              <w:rPr>
                <w:color w:val="000000"/>
                <w:spacing w:val="0"/>
                <w:w w:val="100"/>
                <w:position w:val="0"/>
                <w:sz w:val="10"/>
                <w:szCs w:val="10"/>
                <w:lang w:val="zh-CN" w:eastAsia="zh-CN" w:bidi="zh-CN"/>
              </w:rPr>
              <w:t>动率司</w:t>
            </w:r>
            <w:r>
              <w:rPr>
                <w:color w:val="000000"/>
                <w:spacing w:val="0"/>
                <w:w w:val="100"/>
                <w:position w:val="0"/>
                <w:sz w:val="10"/>
                <w:szCs w:val="10"/>
              </w:rPr>
              <w:t>（本年度累计绪转姑余资金总额-上年度累计绪转站余资金总額）/上年度累计堵转姑余资金总</w:t>
            </w:r>
            <w:r>
              <w:rPr>
                <w:rFonts w:ascii="Times New Roman" w:hAnsi="Times New Roman" w:eastAsia="Times New Roman" w:cs="Times New Roman"/>
                <w:color w:val="000000"/>
                <w:spacing w:val="0"/>
                <w:w w:val="100"/>
                <w:position w:val="0"/>
                <w:sz w:val="10"/>
                <w:szCs w:val="10"/>
                <w:lang w:val="en-US" w:eastAsia="en-US" w:bidi="en-US"/>
              </w:rPr>
              <w:t>MJX100%.</w:t>
            </w:r>
          </w:p>
        </w:tc>
        <w:tc>
          <w:tcPr>
            <w:tcBorders>
              <w:top w:val="single" w:color="auto" w:sz="4" w:space="0"/>
              <w:left w:val="single" w:color="auto" w:sz="4" w:space="0"/>
            </w:tcBorders>
            <w:shd w:val="clear" w:color="auto" w:fill="FFFFFF"/>
            <w:vAlign w:val="center"/>
          </w:tcPr>
          <w:p w14:paraId="4B9E7C25">
            <w:pPr>
              <w:pStyle w:val="25"/>
              <w:keepNext w:val="0"/>
              <w:keepLines w:val="0"/>
              <w:widowControl w:val="0"/>
              <w:shd w:val="clear" w:color="auto" w:fill="auto"/>
              <w:bidi w:val="0"/>
              <w:spacing w:before="0" w:after="0" w:line="134" w:lineRule="exact"/>
              <w:ind w:left="0" w:right="0" w:firstLine="0"/>
              <w:jc w:val="left"/>
              <w:rPr>
                <w:sz w:val="10"/>
                <w:szCs w:val="10"/>
              </w:rPr>
            </w:pPr>
            <w:r>
              <w:rPr>
                <w:color w:val="000000"/>
                <w:spacing w:val="0"/>
                <w:w w:val="100"/>
                <w:position w:val="0"/>
                <w:sz w:val="10"/>
                <w:szCs w:val="10"/>
              </w:rPr>
              <w:t>錯余堵转麦动率小于等于。的,得</w:t>
            </w:r>
            <w:r>
              <w:rPr>
                <w:rFonts w:ascii="Times New Roman" w:hAnsi="Times New Roman" w:eastAsia="Times New Roman" w:cs="Times New Roman"/>
                <w:color w:val="000000"/>
                <w:spacing w:val="0"/>
                <w:w w:val="100"/>
                <w:position w:val="0"/>
                <w:sz w:val="10"/>
                <w:szCs w:val="10"/>
              </w:rPr>
              <w:t>2</w:t>
            </w:r>
            <w:r>
              <w:rPr>
                <w:color w:val="000000"/>
                <w:spacing w:val="0"/>
                <w:w w:val="100"/>
                <w:position w:val="0"/>
                <w:sz w:val="10"/>
                <w:szCs w:val="10"/>
              </w:rPr>
              <w:t>分，</w:t>
            </w:r>
            <w:r>
              <w:rPr>
                <w:rFonts w:ascii="Times New Roman" w:hAnsi="Times New Roman" w:eastAsia="Times New Roman" w:cs="Times New Roman"/>
                <w:color w:val="000000"/>
                <w:spacing w:val="0"/>
                <w:w w:val="100"/>
                <w:position w:val="0"/>
                <w:sz w:val="10"/>
                <w:szCs w:val="10"/>
              </w:rPr>
              <w:t>0-20%</w:t>
            </w:r>
            <w:r>
              <w:rPr>
                <w:color w:val="000000"/>
                <w:spacing w:val="0"/>
                <w:w w:val="100"/>
                <w:position w:val="0"/>
                <w:sz w:val="10"/>
                <w:szCs w:val="10"/>
              </w:rPr>
              <w:t>的得</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分，趙过</w:t>
            </w:r>
            <w:r>
              <w:rPr>
                <w:rFonts w:ascii="Times New Roman" w:hAnsi="Times New Roman" w:eastAsia="Times New Roman" w:cs="Times New Roman"/>
                <w:color w:val="000000"/>
                <w:spacing w:val="0"/>
                <w:w w:val="100"/>
                <w:position w:val="0"/>
                <w:sz w:val="10"/>
                <w:szCs w:val="10"/>
              </w:rPr>
              <w:t>20%</w:t>
            </w:r>
            <w:r>
              <w:rPr>
                <w:color w:val="000000"/>
                <w:spacing w:val="0"/>
                <w:w w:val="100"/>
                <w:position w:val="0"/>
                <w:sz w:val="10"/>
                <w:szCs w:val="10"/>
              </w:rPr>
              <w:t>不得分.</w:t>
            </w:r>
          </w:p>
        </w:tc>
        <w:tc>
          <w:tcPr>
            <w:tcBorders>
              <w:top w:val="single" w:color="auto" w:sz="4" w:space="0"/>
              <w:left w:val="single" w:color="auto" w:sz="4" w:space="0"/>
              <w:right w:val="single" w:color="auto" w:sz="4" w:space="0"/>
            </w:tcBorders>
            <w:shd w:val="clear" w:color="auto" w:fill="FFFFFF"/>
            <w:vAlign w:val="top"/>
          </w:tcPr>
          <w:p w14:paraId="7BF0B793">
            <w:pPr>
              <w:widowControl w:val="0"/>
              <w:rPr>
                <w:sz w:val="10"/>
                <w:szCs w:val="10"/>
              </w:rPr>
            </w:pPr>
          </w:p>
        </w:tc>
      </w:tr>
      <w:tr w14:paraId="388171AF">
        <w:tblPrEx>
          <w:tblCellMar>
            <w:top w:w="0" w:type="dxa"/>
            <w:left w:w="10" w:type="dxa"/>
            <w:bottom w:w="0" w:type="dxa"/>
            <w:right w:w="10" w:type="dxa"/>
          </w:tblCellMar>
        </w:tblPrEx>
        <w:trPr>
          <w:trHeight w:val="355" w:hRule="exact"/>
          <w:jc w:val="center"/>
        </w:trPr>
        <w:tc>
          <w:tcPr>
            <w:vMerge w:val="continue"/>
            <w:tcBorders>
              <w:left w:val="single" w:color="auto" w:sz="4" w:space="0"/>
            </w:tcBorders>
            <w:shd w:val="clear" w:color="auto" w:fill="FFFFFF"/>
            <w:vAlign w:val="top"/>
          </w:tcPr>
          <w:p w14:paraId="0AF31B27"/>
        </w:tc>
        <w:tc>
          <w:tcPr>
            <w:vMerge w:val="continue"/>
            <w:tcBorders>
              <w:left w:val="single" w:color="auto" w:sz="4" w:space="0"/>
            </w:tcBorders>
            <w:shd w:val="clear" w:color="auto" w:fill="FFFFFF"/>
            <w:vAlign w:val="bottom"/>
          </w:tcPr>
          <w:p w14:paraId="0D12BED7"/>
        </w:tc>
        <w:tc>
          <w:tcPr>
            <w:tcBorders>
              <w:top w:val="single" w:color="auto" w:sz="4" w:space="0"/>
              <w:left w:val="single" w:color="auto" w:sz="4" w:space="0"/>
              <w:bottom w:val="single" w:color="auto" w:sz="4" w:space="0"/>
            </w:tcBorders>
            <w:shd w:val="clear" w:color="auto" w:fill="FFFFFF"/>
            <w:vAlign w:val="center"/>
          </w:tcPr>
          <w:p w14:paraId="42F0E378">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B23</w:t>
            </w:r>
            <w:r>
              <w:rPr>
                <w:color w:val="000000"/>
                <w:spacing w:val="0"/>
                <w:w w:val="100"/>
                <w:position w:val="0"/>
                <w:sz w:val="10"/>
                <w:szCs w:val="10"/>
              </w:rPr>
              <w:t>公用经费控制率</w:t>
            </w:r>
          </w:p>
        </w:tc>
        <w:tc>
          <w:tcPr>
            <w:tcBorders>
              <w:top w:val="single" w:color="auto" w:sz="4" w:space="0"/>
              <w:left w:val="single" w:color="auto" w:sz="4" w:space="0"/>
              <w:bottom w:val="single" w:color="auto" w:sz="4" w:space="0"/>
            </w:tcBorders>
            <w:shd w:val="clear" w:color="auto" w:fill="FFFFFF"/>
            <w:vAlign w:val="center"/>
          </w:tcPr>
          <w:p w14:paraId="16C626D1">
            <w:pPr>
              <w:pStyle w:val="25"/>
              <w:keepNext w:val="0"/>
              <w:keepLines w:val="0"/>
              <w:widowControl w:val="0"/>
              <w:shd w:val="clear" w:color="auto" w:fill="auto"/>
              <w:bidi w:val="0"/>
              <w:spacing w:before="0" w:after="0" w:line="240" w:lineRule="auto"/>
              <w:ind w:left="0" w:right="0" w:firstLine="140"/>
              <w:jc w:val="left"/>
              <w:rPr>
                <w:sz w:val="10"/>
                <w:szCs w:val="10"/>
              </w:rPr>
            </w:pPr>
            <w:r>
              <w:rPr>
                <w:rFonts w:ascii="Times New Roman" w:hAnsi="Times New Roman" w:eastAsia="Times New Roman" w:cs="Times New Roman"/>
                <w:color w:val="000000"/>
                <w:spacing w:val="0"/>
                <w:w w:val="100"/>
                <w:position w:val="0"/>
                <w:sz w:val="10"/>
                <w:szCs w:val="10"/>
              </w:rPr>
              <w:t>2</w:t>
            </w:r>
          </w:p>
        </w:tc>
        <w:tc>
          <w:tcPr>
            <w:tcBorders>
              <w:top w:val="single" w:color="auto" w:sz="4" w:space="0"/>
              <w:left w:val="single" w:color="auto" w:sz="4" w:space="0"/>
              <w:bottom w:val="single" w:color="auto" w:sz="4" w:space="0"/>
            </w:tcBorders>
            <w:shd w:val="clear" w:color="auto" w:fill="FFFFFF"/>
            <w:vAlign w:val="center"/>
          </w:tcPr>
          <w:p w14:paraId="5518E1AB">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2.00</w:t>
            </w:r>
          </w:p>
        </w:tc>
        <w:tc>
          <w:tcPr>
            <w:tcBorders>
              <w:top w:val="single" w:color="auto" w:sz="4" w:space="0"/>
              <w:left w:val="single" w:color="auto" w:sz="4" w:space="0"/>
              <w:bottom w:val="single" w:color="auto" w:sz="4" w:space="0"/>
            </w:tcBorders>
            <w:shd w:val="clear" w:color="auto" w:fill="FFFFFF"/>
            <w:vAlign w:val="top"/>
          </w:tcPr>
          <w:p w14:paraId="526CEA61">
            <w:pPr>
              <w:pStyle w:val="25"/>
              <w:keepNext w:val="0"/>
              <w:keepLines w:val="0"/>
              <w:widowControl w:val="0"/>
              <w:shd w:val="clear" w:color="auto" w:fill="auto"/>
              <w:bidi w:val="0"/>
              <w:spacing w:before="0" w:after="0" w:line="120" w:lineRule="exact"/>
              <w:ind w:left="0" w:right="0" w:firstLine="0"/>
              <w:jc w:val="both"/>
              <w:rPr>
                <w:sz w:val="10"/>
                <w:szCs w:val="10"/>
              </w:rPr>
            </w:pPr>
            <w:r>
              <w:rPr>
                <w:color w:val="000000"/>
                <w:spacing w:val="0"/>
                <w:w w:val="100"/>
                <w:position w:val="0"/>
                <w:sz w:val="10"/>
                <w:szCs w:val="10"/>
              </w:rPr>
              <w:t>部门（单位）本年度实际支出的公用经费总额与预算安排的公用经费总额的比率,用以反映和考核部</w:t>
            </w:r>
            <w:r>
              <w:rPr>
                <w:rFonts w:ascii="Times New Roman" w:hAnsi="Times New Roman" w:eastAsia="Times New Roman" w:cs="Times New Roman"/>
                <w:color w:val="000000"/>
                <w:spacing w:val="0"/>
                <w:w w:val="100"/>
                <w:position w:val="0"/>
                <w:sz w:val="10"/>
                <w:szCs w:val="10"/>
                <w:lang w:val="en-US" w:eastAsia="en-US" w:bidi="en-US"/>
              </w:rPr>
              <w:t>i'</w:t>
            </w:r>
            <w:r>
              <w:rPr>
                <w:color w:val="000000"/>
                <w:spacing w:val="0"/>
                <w:w w:val="100"/>
                <w:position w:val="0"/>
                <w:sz w:val="10"/>
                <w:szCs w:val="10"/>
              </w:rPr>
              <w:t>（</w:t>
            </w:r>
            <w:r>
              <w:rPr>
                <w:rFonts w:ascii="Times New Roman" w:hAnsi="Times New Roman" w:eastAsia="Times New Roman" w:cs="Times New Roman"/>
                <w:color w:val="000000"/>
                <w:spacing w:val="0"/>
                <w:w w:val="100"/>
                <w:position w:val="0"/>
                <w:sz w:val="10"/>
                <w:szCs w:val="10"/>
                <w:lang w:val="en-US" w:eastAsia="en-US" w:bidi="en-US"/>
              </w:rPr>
              <w:t>f</w:t>
            </w:r>
            <w:r>
              <w:rPr>
                <w:color w:val="000000"/>
                <w:spacing w:val="0"/>
                <w:w w:val="100"/>
                <w:position w:val="0"/>
                <w:sz w:val="10"/>
                <w:szCs w:val="10"/>
              </w:rPr>
              <w:t>）猊•招.构揉</w:t>
            </w:r>
            <w:r>
              <w:rPr>
                <w:rFonts w:ascii="Times New Roman" w:hAnsi="Times New Roman" w:eastAsia="Times New Roman" w:cs="Times New Roman"/>
                <w:color w:val="000000"/>
                <w:spacing w:val="0"/>
                <w:w w:val="100"/>
                <w:position w:val="0"/>
                <w:sz w:val="10"/>
                <w:szCs w:val="10"/>
                <w:lang w:val="en-US" w:eastAsia="en-US" w:bidi="en-US"/>
              </w:rPr>
              <w:t>Mtf</w:t>
            </w:r>
          </w:p>
        </w:tc>
        <w:tc>
          <w:tcPr>
            <w:tcBorders>
              <w:top w:val="single" w:color="auto" w:sz="4" w:space="0"/>
              <w:left w:val="single" w:color="auto" w:sz="4" w:space="0"/>
              <w:bottom w:val="single" w:color="auto" w:sz="4" w:space="0"/>
            </w:tcBorders>
            <w:shd w:val="clear" w:color="auto" w:fill="FFFFFF"/>
            <w:vAlign w:val="center"/>
          </w:tcPr>
          <w:p w14:paraId="3DFCEC6D">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公用经费控制率=（实际支出公用经赛总额/预算安排公用经费总额）</w:t>
            </w:r>
            <w:r>
              <w:rPr>
                <w:rFonts w:ascii="Times New Roman" w:hAnsi="Times New Roman" w:eastAsia="Times New Roman" w:cs="Times New Roman"/>
                <w:color w:val="000000"/>
                <w:spacing w:val="0"/>
                <w:w w:val="100"/>
                <w:position w:val="0"/>
                <w:sz w:val="10"/>
                <w:szCs w:val="10"/>
                <w:lang w:val="en-US" w:eastAsia="en-US" w:bidi="en-US"/>
              </w:rPr>
              <w:t>X100%.</w:t>
            </w:r>
          </w:p>
        </w:tc>
        <w:tc>
          <w:tcPr>
            <w:tcBorders>
              <w:top w:val="single" w:color="auto" w:sz="4" w:space="0"/>
              <w:left w:val="single" w:color="auto" w:sz="4" w:space="0"/>
              <w:bottom w:val="single" w:color="auto" w:sz="4" w:space="0"/>
            </w:tcBorders>
            <w:shd w:val="clear" w:color="auto" w:fill="FFFFFF"/>
            <w:vAlign w:val="bottom"/>
          </w:tcPr>
          <w:p w14:paraId="477162D6">
            <w:pPr>
              <w:pStyle w:val="25"/>
              <w:keepNext w:val="0"/>
              <w:keepLines w:val="0"/>
              <w:widowControl w:val="0"/>
              <w:shd w:val="clear" w:color="auto" w:fill="auto"/>
              <w:bidi w:val="0"/>
              <w:spacing w:before="0" w:after="0" w:line="130" w:lineRule="exact"/>
              <w:ind w:left="0" w:right="0" w:firstLine="0"/>
              <w:jc w:val="left"/>
              <w:rPr>
                <w:sz w:val="10"/>
                <w:szCs w:val="10"/>
              </w:rPr>
            </w:pPr>
            <w:r>
              <w:rPr>
                <w:color w:val="000000"/>
                <w:spacing w:val="0"/>
                <w:w w:val="100"/>
                <w:position w:val="0"/>
                <w:sz w:val="10"/>
                <w:szCs w:val="10"/>
              </w:rPr>
              <w:t>控制比例小于等于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得满分：高于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不计分</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7D805878">
            <w:pPr>
              <w:widowControl w:val="0"/>
              <w:rPr>
                <w:sz w:val="10"/>
                <w:szCs w:val="10"/>
              </w:rPr>
            </w:pPr>
          </w:p>
        </w:tc>
      </w:tr>
    </w:tbl>
    <w:p w14:paraId="6EF53E3D">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720"/>
        <w:gridCol w:w="768"/>
        <w:gridCol w:w="1709"/>
        <w:gridCol w:w="374"/>
        <w:gridCol w:w="422"/>
        <w:gridCol w:w="2506"/>
        <w:gridCol w:w="3850"/>
        <w:gridCol w:w="2458"/>
        <w:gridCol w:w="1805"/>
      </w:tblGrid>
      <w:tr w14:paraId="45A8B70C">
        <w:tblPrEx>
          <w:tblCellMar>
            <w:top w:w="0" w:type="dxa"/>
            <w:left w:w="10" w:type="dxa"/>
            <w:bottom w:w="0" w:type="dxa"/>
            <w:right w:w="10" w:type="dxa"/>
          </w:tblCellMar>
        </w:tblPrEx>
        <w:trPr>
          <w:trHeight w:val="451" w:hRule="exact"/>
          <w:jc w:val="center"/>
        </w:trPr>
        <w:tc>
          <w:tcPr>
            <w:tcBorders>
              <w:top w:val="single" w:color="auto" w:sz="4" w:space="0"/>
              <w:left w:val="single" w:color="auto" w:sz="4" w:space="0"/>
            </w:tcBorders>
            <w:shd w:val="clear" w:color="auto" w:fill="FFFFFF"/>
            <w:vAlign w:val="bottom"/>
          </w:tcPr>
          <w:p w14:paraId="5EC77117">
            <w:pPr>
              <w:pStyle w:val="25"/>
              <w:keepNext w:val="0"/>
              <w:keepLines w:val="0"/>
              <w:widowControl w:val="0"/>
              <w:shd w:val="clear" w:color="auto" w:fill="auto"/>
              <w:bidi w:val="0"/>
              <w:spacing w:before="0" w:after="80" w:line="240" w:lineRule="auto"/>
              <w:ind w:left="0" w:right="0" w:firstLine="0"/>
              <w:jc w:val="center"/>
              <w:rPr>
                <w:sz w:val="10"/>
                <w:szCs w:val="10"/>
              </w:rPr>
            </w:pPr>
            <w:r>
              <w:rPr>
                <w:color w:val="000000"/>
                <w:spacing w:val="0"/>
                <w:w w:val="100"/>
                <w:position w:val="0"/>
                <w:sz w:val="10"/>
                <w:szCs w:val="10"/>
                <w:lang w:val="zh-CN" w:eastAsia="zh-CN" w:bidi="zh-CN"/>
              </w:rPr>
              <w:t>一级</w:t>
            </w:r>
          </w:p>
          <w:p w14:paraId="43ADB201">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指标</w:t>
            </w:r>
          </w:p>
        </w:tc>
        <w:tc>
          <w:tcPr>
            <w:tcBorders>
              <w:top w:val="single" w:color="auto" w:sz="4" w:space="0"/>
              <w:left w:val="single" w:color="auto" w:sz="4" w:space="0"/>
            </w:tcBorders>
            <w:shd w:val="clear" w:color="auto" w:fill="FFFFFF"/>
            <w:vAlign w:val="center"/>
          </w:tcPr>
          <w:p w14:paraId="532E4549">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二级指标</w:t>
            </w:r>
          </w:p>
        </w:tc>
        <w:tc>
          <w:tcPr>
            <w:tcBorders>
              <w:top w:val="single" w:color="auto" w:sz="4" w:space="0"/>
              <w:left w:val="single" w:color="auto" w:sz="4" w:space="0"/>
            </w:tcBorders>
            <w:shd w:val="clear" w:color="auto" w:fill="FFFFFF"/>
            <w:vAlign w:val="center"/>
          </w:tcPr>
          <w:p w14:paraId="05A5E571">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三级指标</w:t>
            </w:r>
          </w:p>
        </w:tc>
        <w:tc>
          <w:tcPr>
            <w:tcBorders>
              <w:top w:val="single" w:color="auto" w:sz="4" w:space="0"/>
              <w:left w:val="single" w:color="auto" w:sz="4" w:space="0"/>
            </w:tcBorders>
            <w:shd w:val="clear" w:color="auto" w:fill="FFFFFF"/>
            <w:vAlign w:val="center"/>
          </w:tcPr>
          <w:p w14:paraId="51672EDF">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分值</w:t>
            </w:r>
          </w:p>
        </w:tc>
        <w:tc>
          <w:tcPr>
            <w:tcBorders>
              <w:top w:val="single" w:color="auto" w:sz="4" w:space="0"/>
              <w:left w:val="single" w:color="auto" w:sz="4" w:space="0"/>
            </w:tcBorders>
            <w:shd w:val="clear" w:color="auto" w:fill="FFFFFF"/>
            <w:vAlign w:val="center"/>
          </w:tcPr>
          <w:p w14:paraId="25054FD5">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得分</w:t>
            </w:r>
          </w:p>
        </w:tc>
        <w:tc>
          <w:tcPr>
            <w:tcBorders>
              <w:top w:val="single" w:color="auto" w:sz="4" w:space="0"/>
              <w:left w:val="single" w:color="auto" w:sz="4" w:space="0"/>
            </w:tcBorders>
            <w:shd w:val="clear" w:color="auto" w:fill="FFFFFF"/>
            <w:vAlign w:val="center"/>
          </w:tcPr>
          <w:p w14:paraId="74023EE6">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指标解释</w:t>
            </w:r>
          </w:p>
        </w:tc>
        <w:tc>
          <w:tcPr>
            <w:tcBorders>
              <w:top w:val="single" w:color="auto" w:sz="4" w:space="0"/>
              <w:left w:val="single" w:color="auto" w:sz="4" w:space="0"/>
            </w:tcBorders>
            <w:shd w:val="clear" w:color="auto" w:fill="FFFFFF"/>
            <w:vAlign w:val="center"/>
          </w:tcPr>
          <w:p w14:paraId="1F3BA730">
            <w:pPr>
              <w:pStyle w:val="25"/>
              <w:keepNext w:val="0"/>
              <w:keepLines w:val="0"/>
              <w:widowControl w:val="0"/>
              <w:shd w:val="clear" w:color="auto" w:fill="auto"/>
              <w:bidi w:val="0"/>
              <w:spacing w:before="0" w:after="0" w:line="240" w:lineRule="auto"/>
              <w:ind w:left="1680" w:right="0" w:firstLine="0"/>
              <w:jc w:val="left"/>
              <w:rPr>
                <w:sz w:val="10"/>
                <w:szCs w:val="10"/>
              </w:rPr>
            </w:pPr>
            <w:r>
              <w:rPr>
                <w:color w:val="000000"/>
                <w:spacing w:val="0"/>
                <w:w w:val="100"/>
                <w:position w:val="0"/>
                <w:sz w:val="10"/>
                <w:szCs w:val="10"/>
              </w:rPr>
              <w:t>指标说明</w:t>
            </w:r>
          </w:p>
        </w:tc>
        <w:tc>
          <w:tcPr>
            <w:tcBorders>
              <w:top w:val="single" w:color="auto" w:sz="4" w:space="0"/>
              <w:left w:val="single" w:color="auto" w:sz="4" w:space="0"/>
            </w:tcBorders>
            <w:shd w:val="clear" w:color="auto" w:fill="FFFFFF"/>
            <w:vAlign w:val="center"/>
          </w:tcPr>
          <w:p w14:paraId="591875F6">
            <w:pPr>
              <w:pStyle w:val="25"/>
              <w:keepNext w:val="0"/>
              <w:keepLines w:val="0"/>
              <w:widowControl w:val="0"/>
              <w:shd w:val="clear" w:color="auto" w:fill="auto"/>
              <w:bidi w:val="0"/>
              <w:spacing w:before="0" w:after="0" w:line="240" w:lineRule="auto"/>
              <w:ind w:left="0" w:right="0" w:firstLine="1000"/>
              <w:jc w:val="left"/>
              <w:rPr>
                <w:sz w:val="10"/>
                <w:szCs w:val="10"/>
              </w:rPr>
            </w:pPr>
            <w:r>
              <w:rPr>
                <w:color w:val="000000"/>
                <w:spacing w:val="0"/>
                <w:w w:val="100"/>
                <w:position w:val="0"/>
                <w:sz w:val="10"/>
                <w:szCs w:val="10"/>
              </w:rPr>
              <w:t>评分标准</w:t>
            </w:r>
          </w:p>
        </w:tc>
        <w:tc>
          <w:tcPr>
            <w:tcBorders>
              <w:top w:val="single" w:color="auto" w:sz="4" w:space="0"/>
              <w:left w:val="single" w:color="auto" w:sz="4" w:space="0"/>
              <w:right w:val="single" w:color="auto" w:sz="4" w:space="0"/>
            </w:tcBorders>
            <w:shd w:val="clear" w:color="auto" w:fill="FFFFFF"/>
            <w:vAlign w:val="center"/>
          </w:tcPr>
          <w:p w14:paraId="57B8AF6F">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数据来源</w:t>
            </w:r>
          </w:p>
        </w:tc>
      </w:tr>
      <w:tr w14:paraId="43CF5FF2">
        <w:tblPrEx>
          <w:tblCellMar>
            <w:top w:w="0" w:type="dxa"/>
            <w:left w:w="10" w:type="dxa"/>
            <w:bottom w:w="0" w:type="dxa"/>
            <w:right w:w="10" w:type="dxa"/>
          </w:tblCellMar>
        </w:tblPrEx>
        <w:trPr>
          <w:trHeight w:val="413" w:hRule="exact"/>
          <w:jc w:val="center"/>
        </w:trPr>
        <w:tc>
          <w:tcPr>
            <w:vMerge w:val="restart"/>
            <w:tcBorders>
              <w:top w:val="single" w:color="auto" w:sz="4" w:space="0"/>
              <w:left w:val="single" w:color="auto" w:sz="4" w:space="0"/>
            </w:tcBorders>
            <w:shd w:val="clear" w:color="auto" w:fill="FFFFFF"/>
            <w:vAlign w:val="top"/>
          </w:tcPr>
          <w:p w14:paraId="1EA27A9B">
            <w:pPr>
              <w:pStyle w:val="25"/>
              <w:keepNext w:val="0"/>
              <w:keepLines w:val="0"/>
              <w:widowControl w:val="0"/>
              <w:shd w:val="clear" w:color="auto" w:fill="auto"/>
              <w:bidi w:val="0"/>
              <w:spacing w:before="148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B</w:t>
            </w:r>
            <w:r>
              <w:rPr>
                <w:color w:val="000000"/>
                <w:spacing w:val="0"/>
                <w:w w:val="100"/>
                <w:position w:val="0"/>
                <w:sz w:val="10"/>
                <w:szCs w:val="10"/>
              </w:rPr>
              <w:t>过程</w:t>
            </w:r>
            <w:r>
              <w:rPr>
                <w:color w:val="000000"/>
                <w:spacing w:val="0"/>
                <w:w w:val="100"/>
                <w:position w:val="0"/>
                <w:sz w:val="10"/>
                <w:szCs w:val="10"/>
                <w:lang w:val="zh-CN" w:eastAsia="zh-CN" w:bidi="zh-CN"/>
              </w:rPr>
              <w:t>（</w:t>
            </w:r>
            <w:r>
              <w:rPr>
                <w:rFonts w:ascii="Times New Roman" w:hAnsi="Times New Roman" w:eastAsia="Times New Roman" w:cs="Times New Roman"/>
                <w:color w:val="000000"/>
                <w:spacing w:val="0"/>
                <w:w w:val="100"/>
                <w:position w:val="0"/>
                <w:sz w:val="10"/>
                <w:szCs w:val="10"/>
                <w:lang w:val="zh-CN" w:eastAsia="zh-CN" w:bidi="zh-CN"/>
              </w:rPr>
              <w:t>30%）</w:t>
            </w:r>
          </w:p>
        </w:tc>
        <w:tc>
          <w:tcPr>
            <w:vMerge w:val="restart"/>
            <w:tcBorders>
              <w:top w:val="single" w:color="auto" w:sz="4" w:space="0"/>
              <w:left w:val="single" w:color="auto" w:sz="4" w:space="0"/>
            </w:tcBorders>
            <w:shd w:val="clear" w:color="auto" w:fill="FFFFFF"/>
            <w:vAlign w:val="top"/>
          </w:tcPr>
          <w:p w14:paraId="652A8064">
            <w:pPr>
              <w:widowControl w:val="0"/>
              <w:rPr>
                <w:sz w:val="10"/>
                <w:szCs w:val="10"/>
              </w:rPr>
            </w:pPr>
          </w:p>
        </w:tc>
        <w:tc>
          <w:tcPr>
            <w:tcBorders>
              <w:top w:val="single" w:color="auto" w:sz="4" w:space="0"/>
              <w:left w:val="single" w:color="auto" w:sz="4" w:space="0"/>
            </w:tcBorders>
            <w:shd w:val="clear" w:color="auto" w:fill="FFFFFF"/>
            <w:vAlign w:val="center"/>
          </w:tcPr>
          <w:p w14:paraId="79133CBA">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B24</w:t>
            </w:r>
            <w:r>
              <w:rPr>
                <w:color w:val="000000"/>
                <w:spacing w:val="0"/>
                <w:w w:val="100"/>
                <w:position w:val="0"/>
                <w:sz w:val="10"/>
                <w:szCs w:val="10"/>
                <w:lang w:val="zh-CN" w:eastAsia="zh-CN" w:bidi="zh-CN"/>
              </w:rPr>
              <w:t>-</w:t>
            </w:r>
            <w:r>
              <w:rPr>
                <w:color w:val="000000"/>
                <w:spacing w:val="0"/>
                <w:w w:val="100"/>
                <w:position w:val="0"/>
                <w:sz w:val="10"/>
                <w:szCs w:val="10"/>
              </w:rPr>
              <w:t>三公经費”控制率</w:t>
            </w:r>
          </w:p>
        </w:tc>
        <w:tc>
          <w:tcPr>
            <w:tcBorders>
              <w:top w:val="single" w:color="auto" w:sz="4" w:space="0"/>
              <w:left w:val="single" w:color="auto" w:sz="4" w:space="0"/>
            </w:tcBorders>
            <w:shd w:val="clear" w:color="auto" w:fill="FFFFFF"/>
            <w:vAlign w:val="center"/>
          </w:tcPr>
          <w:p w14:paraId="2B5DC74C">
            <w:pPr>
              <w:pStyle w:val="25"/>
              <w:keepNext w:val="0"/>
              <w:keepLines w:val="0"/>
              <w:widowControl w:val="0"/>
              <w:shd w:val="clear" w:color="auto" w:fill="auto"/>
              <w:bidi w:val="0"/>
              <w:spacing w:before="0" w:after="0" w:line="240" w:lineRule="auto"/>
              <w:ind w:left="0" w:right="0" w:firstLine="140"/>
              <w:jc w:val="left"/>
              <w:rPr>
                <w:sz w:val="10"/>
                <w:szCs w:val="10"/>
              </w:rPr>
            </w:pPr>
            <w:r>
              <w:rPr>
                <w:rFonts w:ascii="Times New Roman" w:hAnsi="Times New Roman" w:eastAsia="Times New Roman" w:cs="Times New Roman"/>
                <w:color w:val="000000"/>
                <w:spacing w:val="0"/>
                <w:w w:val="100"/>
                <w:position w:val="0"/>
                <w:sz w:val="10"/>
                <w:szCs w:val="10"/>
              </w:rPr>
              <w:t>2</w:t>
            </w:r>
          </w:p>
        </w:tc>
        <w:tc>
          <w:tcPr>
            <w:tcBorders>
              <w:top w:val="single" w:color="auto" w:sz="4" w:space="0"/>
              <w:left w:val="single" w:color="auto" w:sz="4" w:space="0"/>
            </w:tcBorders>
            <w:shd w:val="clear" w:color="auto" w:fill="FFFFFF"/>
            <w:vAlign w:val="center"/>
          </w:tcPr>
          <w:p w14:paraId="275BB280">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2.00</w:t>
            </w:r>
          </w:p>
        </w:tc>
        <w:tc>
          <w:tcPr>
            <w:tcBorders>
              <w:top w:val="single" w:color="auto" w:sz="4" w:space="0"/>
              <w:left w:val="single" w:color="auto" w:sz="4" w:space="0"/>
            </w:tcBorders>
            <w:shd w:val="clear" w:color="auto" w:fill="FFFFFF"/>
            <w:vAlign w:val="bottom"/>
          </w:tcPr>
          <w:p w14:paraId="4D71546F">
            <w:pPr>
              <w:pStyle w:val="25"/>
              <w:keepNext w:val="0"/>
              <w:keepLines w:val="0"/>
              <w:widowControl w:val="0"/>
              <w:shd w:val="clear" w:color="auto" w:fill="auto"/>
              <w:bidi w:val="0"/>
              <w:spacing w:before="0" w:after="0" w:line="132" w:lineRule="exact"/>
              <w:ind w:left="0" w:right="0" w:firstLine="0"/>
              <w:jc w:val="both"/>
              <w:rPr>
                <w:sz w:val="10"/>
                <w:szCs w:val="10"/>
              </w:rPr>
            </w:pPr>
            <w:r>
              <w:rPr>
                <w:color w:val="000000"/>
                <w:spacing w:val="0"/>
                <w:w w:val="100"/>
                <w:position w:val="0"/>
                <w:sz w:val="10"/>
                <w:szCs w:val="10"/>
              </w:rPr>
              <w:t>部门（单位）本年度"三公经養”实际支岀数与预算安排数的比率，用以反映和考核部门（単位）对</w:t>
            </w:r>
            <w:r>
              <w:rPr>
                <w:color w:val="000000"/>
                <w:spacing w:val="0"/>
                <w:w w:val="100"/>
                <w:position w:val="0"/>
                <w:sz w:val="10"/>
                <w:szCs w:val="10"/>
                <w:lang w:val="zh-CN" w:eastAsia="zh-CN" w:bidi="zh-CN"/>
              </w:rPr>
              <w:t>“三公</w:t>
            </w:r>
            <w:r>
              <w:rPr>
                <w:color w:val="000000"/>
                <w:spacing w:val="0"/>
                <w:w w:val="100"/>
                <w:position w:val="0"/>
                <w:sz w:val="10"/>
                <w:szCs w:val="10"/>
              </w:rPr>
              <w:t>经费”的实际控制程度。</w:t>
            </w:r>
          </w:p>
        </w:tc>
        <w:tc>
          <w:tcPr>
            <w:tcBorders>
              <w:top w:val="single" w:color="auto" w:sz="4" w:space="0"/>
              <w:left w:val="single" w:color="auto" w:sz="4" w:space="0"/>
            </w:tcBorders>
            <w:shd w:val="clear" w:color="auto" w:fill="FFFFFF"/>
            <w:vAlign w:val="center"/>
          </w:tcPr>
          <w:p w14:paraId="41C95BCD">
            <w:pPr>
              <w:pStyle w:val="25"/>
              <w:keepNext w:val="0"/>
              <w:keepLines w:val="0"/>
              <w:widowControl w:val="0"/>
              <w:shd w:val="clear" w:color="auto" w:fill="auto"/>
              <w:bidi w:val="0"/>
              <w:spacing w:before="0" w:after="0" w:line="134" w:lineRule="exact"/>
              <w:ind w:left="0" w:right="0" w:firstLine="0"/>
              <w:jc w:val="left"/>
              <w:rPr>
                <w:sz w:val="10"/>
                <w:szCs w:val="10"/>
              </w:rPr>
            </w:pPr>
            <w:r>
              <w:rPr>
                <w:color w:val="000000"/>
                <w:spacing w:val="0"/>
                <w:w w:val="100"/>
                <w:position w:val="0"/>
                <w:sz w:val="10"/>
                <w:szCs w:val="10"/>
                <w:lang w:val="zh-CN" w:eastAsia="zh-CN" w:bidi="zh-CN"/>
              </w:rPr>
              <w:t>“三公</w:t>
            </w:r>
            <w:r>
              <w:rPr>
                <w:color w:val="000000"/>
                <w:spacing w:val="0"/>
                <w:w w:val="100"/>
                <w:position w:val="0"/>
                <w:sz w:val="10"/>
                <w:szCs w:val="10"/>
              </w:rPr>
              <w:t>经裹”控制率=（"三公经誤”实际支出败/</w:t>
            </w:r>
            <w:r>
              <w:rPr>
                <w:color w:val="000000"/>
                <w:spacing w:val="0"/>
                <w:w w:val="100"/>
                <w:position w:val="0"/>
                <w:sz w:val="10"/>
                <w:szCs w:val="10"/>
                <w:lang w:val="zh-CN" w:eastAsia="zh-CN" w:bidi="zh-CN"/>
              </w:rPr>
              <w:t>“三公</w:t>
            </w:r>
            <w:r>
              <w:rPr>
                <w:color w:val="000000"/>
                <w:spacing w:val="0"/>
                <w:w w:val="100"/>
                <w:position w:val="0"/>
                <w:sz w:val="10"/>
                <w:szCs w:val="10"/>
              </w:rPr>
              <w:t>经费”预算安排数）</w:t>
            </w:r>
            <w:r>
              <w:rPr>
                <w:rFonts w:ascii="Times New Roman" w:hAnsi="Times New Roman" w:eastAsia="Times New Roman" w:cs="Times New Roman"/>
                <w:color w:val="000000"/>
                <w:spacing w:val="0"/>
                <w:w w:val="100"/>
                <w:position w:val="0"/>
                <w:sz w:val="10"/>
                <w:szCs w:val="10"/>
                <w:lang w:val="en-US" w:eastAsia="en-US" w:bidi="en-US"/>
              </w:rPr>
              <w:t>X100%.</w:t>
            </w:r>
          </w:p>
        </w:tc>
        <w:tc>
          <w:tcPr>
            <w:tcBorders>
              <w:top w:val="single" w:color="auto" w:sz="4" w:space="0"/>
              <w:left w:val="single" w:color="auto" w:sz="4" w:space="0"/>
            </w:tcBorders>
            <w:shd w:val="clear" w:color="auto" w:fill="FFFFFF"/>
            <w:vAlign w:val="center"/>
          </w:tcPr>
          <w:p w14:paraId="12CBCADF">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控制比例小于等于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得満分：高于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不计</w:t>
            </w:r>
          </w:p>
        </w:tc>
        <w:tc>
          <w:tcPr>
            <w:tcBorders>
              <w:top w:val="single" w:color="auto" w:sz="4" w:space="0"/>
              <w:left w:val="single" w:color="auto" w:sz="4" w:space="0"/>
              <w:right w:val="single" w:color="auto" w:sz="4" w:space="0"/>
            </w:tcBorders>
            <w:shd w:val="clear" w:color="auto" w:fill="FFFFFF"/>
            <w:vAlign w:val="top"/>
          </w:tcPr>
          <w:p w14:paraId="2874B9C6">
            <w:pPr>
              <w:widowControl w:val="0"/>
              <w:rPr>
                <w:sz w:val="10"/>
                <w:szCs w:val="10"/>
              </w:rPr>
            </w:pPr>
          </w:p>
        </w:tc>
      </w:tr>
      <w:tr w14:paraId="3C0200D0">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top"/>
          </w:tcPr>
          <w:p w14:paraId="477D7AF2"/>
        </w:tc>
        <w:tc>
          <w:tcPr>
            <w:vMerge w:val="continue"/>
            <w:tcBorders>
              <w:left w:val="single" w:color="auto" w:sz="4" w:space="0"/>
            </w:tcBorders>
            <w:shd w:val="clear" w:color="auto" w:fill="FFFFFF"/>
            <w:vAlign w:val="top"/>
          </w:tcPr>
          <w:p w14:paraId="265FDDB0"/>
        </w:tc>
        <w:tc>
          <w:tcPr>
            <w:vMerge w:val="restart"/>
            <w:tcBorders>
              <w:top w:val="single" w:color="auto" w:sz="4" w:space="0"/>
              <w:left w:val="single" w:color="auto" w:sz="4" w:space="0"/>
            </w:tcBorders>
            <w:shd w:val="clear" w:color="auto" w:fill="FFFFFF"/>
            <w:vAlign w:val="center"/>
          </w:tcPr>
          <w:p w14:paraId="48547BB6">
            <w:pPr>
              <w:pStyle w:val="25"/>
              <w:keepNext w:val="0"/>
              <w:keepLines w:val="0"/>
              <w:widowControl w:val="0"/>
              <w:shd w:val="clear" w:color="auto" w:fill="auto"/>
              <w:bidi w:val="0"/>
              <w:spacing w:before="0" w:after="0" w:line="240" w:lineRule="auto"/>
              <w:ind w:left="0" w:right="0" w:firstLine="36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B25</w:t>
            </w:r>
            <w:r>
              <w:rPr>
                <w:color w:val="000000"/>
                <w:spacing w:val="0"/>
                <w:w w:val="100"/>
                <w:position w:val="0"/>
                <w:sz w:val="10"/>
                <w:szCs w:val="10"/>
              </w:rPr>
              <w:t>政府采两执行率</w:t>
            </w:r>
          </w:p>
        </w:tc>
        <w:tc>
          <w:tcPr>
            <w:vMerge w:val="restart"/>
            <w:tcBorders>
              <w:top w:val="single" w:color="auto" w:sz="4" w:space="0"/>
              <w:left w:val="single" w:color="auto" w:sz="4" w:space="0"/>
            </w:tcBorders>
            <w:shd w:val="clear" w:color="auto" w:fill="FFFFFF"/>
            <w:vAlign w:val="center"/>
          </w:tcPr>
          <w:p w14:paraId="1158D3AA">
            <w:pPr>
              <w:pStyle w:val="25"/>
              <w:keepNext w:val="0"/>
              <w:keepLines w:val="0"/>
              <w:widowControl w:val="0"/>
              <w:shd w:val="clear" w:color="auto" w:fill="auto"/>
              <w:bidi w:val="0"/>
              <w:spacing w:before="0" w:after="0" w:line="240" w:lineRule="auto"/>
              <w:ind w:left="0" w:right="0" w:firstLine="0"/>
              <w:jc w:val="center"/>
              <w:rPr>
                <w:sz w:val="10"/>
                <w:szCs w:val="10"/>
              </w:rPr>
            </w:pPr>
            <w:r>
              <w:rPr>
                <w:i/>
                <w:iCs/>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7417F180">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1.63</w:t>
            </w:r>
          </w:p>
        </w:tc>
        <w:tc>
          <w:tcPr>
            <w:vMerge w:val="restart"/>
            <w:tcBorders>
              <w:top w:val="single" w:color="auto" w:sz="4" w:space="0"/>
              <w:left w:val="single" w:color="auto" w:sz="4" w:space="0"/>
            </w:tcBorders>
            <w:shd w:val="clear" w:color="auto" w:fill="FFFFFF"/>
            <w:vAlign w:val="center"/>
          </w:tcPr>
          <w:p w14:paraId="5D1D6B96">
            <w:pPr>
              <w:pStyle w:val="25"/>
              <w:keepNext w:val="0"/>
              <w:keepLines w:val="0"/>
              <w:widowControl w:val="0"/>
              <w:shd w:val="clear" w:color="auto" w:fill="auto"/>
              <w:bidi w:val="0"/>
              <w:spacing w:before="0" w:after="0" w:line="137" w:lineRule="exact"/>
              <w:ind w:left="0" w:right="0" w:firstLine="0"/>
              <w:jc w:val="both"/>
              <w:rPr>
                <w:sz w:val="10"/>
                <w:szCs w:val="10"/>
              </w:rPr>
            </w:pPr>
            <w:r>
              <w:rPr>
                <w:color w:val="000000"/>
                <w:spacing w:val="0"/>
                <w:w w:val="100"/>
                <w:position w:val="0"/>
                <w:sz w:val="10"/>
                <w:szCs w:val="10"/>
              </w:rPr>
              <w:t>部门（单位）本年度实际政府采购金额与年初政府采购預算的比寧.用以反映和考核部门（単位）政帰采购预算执行情况.</w:t>
            </w:r>
          </w:p>
        </w:tc>
        <w:tc>
          <w:tcPr>
            <w:tcBorders>
              <w:top w:val="single" w:color="auto" w:sz="4" w:space="0"/>
              <w:left w:val="single" w:color="auto" w:sz="4" w:space="0"/>
            </w:tcBorders>
            <w:shd w:val="clear" w:color="auto" w:fill="FFFFFF"/>
            <w:vAlign w:val="center"/>
          </w:tcPr>
          <w:p w14:paraId="1B62F6CB">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政府果购执行率=（实际政府采购金</w:t>
            </w:r>
            <w:r>
              <w:rPr>
                <w:i/>
                <w:iCs/>
                <w:color w:val="000000"/>
                <w:spacing w:val="0"/>
                <w:w w:val="100"/>
                <w:position w:val="0"/>
                <w:sz w:val="10"/>
                <w:szCs w:val="10"/>
              </w:rPr>
              <w:t>圳政府</w:t>
            </w:r>
            <w:r>
              <w:rPr>
                <w:color w:val="000000"/>
                <w:spacing w:val="0"/>
                <w:w w:val="100"/>
                <w:position w:val="0"/>
                <w:sz w:val="10"/>
                <w:szCs w:val="10"/>
              </w:rPr>
              <w:t>采购预算败）</w:t>
            </w:r>
            <w:r>
              <w:rPr>
                <w:rFonts w:ascii="Times New Roman" w:hAnsi="Times New Roman" w:eastAsia="Times New Roman" w:cs="Times New Roman"/>
                <w:color w:val="000000"/>
                <w:spacing w:val="0"/>
                <w:w w:val="100"/>
                <w:position w:val="0"/>
                <w:sz w:val="10"/>
                <w:szCs w:val="10"/>
                <w:lang w:val="en-US" w:eastAsia="en-US" w:bidi="en-US"/>
              </w:rPr>
              <w:t>X100%</w:t>
            </w:r>
            <w:r>
              <w:rPr>
                <w:color w:val="000000"/>
                <w:spacing w:val="0"/>
                <w:w w:val="100"/>
                <w:position w:val="0"/>
                <w:sz w:val="10"/>
                <w:szCs w:val="10"/>
                <w:lang w:val="en-US" w:eastAsia="en-US" w:bidi="en-US"/>
              </w:rPr>
              <w:t>：</w:t>
            </w:r>
          </w:p>
        </w:tc>
        <w:tc>
          <w:tcPr>
            <w:tcBorders>
              <w:top w:val="single" w:color="auto" w:sz="4" w:space="0"/>
              <w:left w:val="single" w:color="auto" w:sz="4" w:space="0"/>
            </w:tcBorders>
            <w:shd w:val="clear" w:color="auto" w:fill="FFFFFF"/>
            <w:vAlign w:val="center"/>
          </w:tcPr>
          <w:p w14:paraId="127251A2">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执行率</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得満分；低于或高于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毎变动</w:t>
            </w:r>
            <w:r>
              <w:rPr>
                <w:rFonts w:ascii="Times New Roman" w:hAnsi="Times New Roman" w:eastAsia="Times New Roman" w:cs="Times New Roman"/>
                <w:color w:val="000000"/>
                <w:spacing w:val="0"/>
                <w:w w:val="100"/>
                <w:position w:val="0"/>
                <w:sz w:val="10"/>
                <w:szCs w:val="10"/>
              </w:rPr>
              <w:t>1%</w:t>
            </w:r>
          </w:p>
          <w:p w14:paraId="4F0F1697">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执行率</w:t>
            </w:r>
            <w:r>
              <w:rPr>
                <w:rFonts w:ascii="Times New Roman" w:hAnsi="Times New Roman" w:eastAsia="Times New Roman" w:cs="Times New Roman"/>
                <w:color w:val="000000"/>
                <w:spacing w:val="0"/>
                <w:w w:val="100"/>
                <w:position w:val="0"/>
                <w:sz w:val="10"/>
                <w:szCs w:val="10"/>
              </w:rPr>
              <w:t>60%</w:t>
            </w:r>
            <w:r>
              <w:rPr>
                <w:color w:val="000000"/>
                <w:spacing w:val="0"/>
                <w:w w:val="100"/>
                <w:position w:val="0"/>
                <w:sz w:val="10"/>
                <w:szCs w:val="10"/>
              </w:rPr>
              <w:t>以下，不计分</w:t>
            </w:r>
          </w:p>
        </w:tc>
        <w:tc>
          <w:tcPr>
            <w:tcBorders>
              <w:top w:val="single" w:color="auto" w:sz="4" w:space="0"/>
              <w:left w:val="single" w:color="auto" w:sz="4" w:space="0"/>
              <w:right w:val="single" w:color="auto" w:sz="4" w:space="0"/>
            </w:tcBorders>
            <w:shd w:val="clear" w:color="auto" w:fill="FFFFFF"/>
            <w:vAlign w:val="top"/>
          </w:tcPr>
          <w:p w14:paraId="783A9EC7">
            <w:pPr>
              <w:widowControl w:val="0"/>
              <w:rPr>
                <w:sz w:val="10"/>
                <w:szCs w:val="10"/>
              </w:rPr>
            </w:pPr>
          </w:p>
        </w:tc>
      </w:tr>
      <w:tr w14:paraId="7B7FAAC3">
        <w:tblPrEx>
          <w:tblCellMar>
            <w:top w:w="0" w:type="dxa"/>
            <w:left w:w="10" w:type="dxa"/>
            <w:bottom w:w="0" w:type="dxa"/>
            <w:right w:w="10" w:type="dxa"/>
          </w:tblCellMar>
        </w:tblPrEx>
        <w:trPr>
          <w:trHeight w:val="374" w:hRule="exact"/>
          <w:jc w:val="center"/>
        </w:trPr>
        <w:tc>
          <w:tcPr>
            <w:vMerge w:val="continue"/>
            <w:tcBorders>
              <w:left w:val="single" w:color="auto" w:sz="4" w:space="0"/>
            </w:tcBorders>
            <w:shd w:val="clear" w:color="auto" w:fill="FFFFFF"/>
            <w:vAlign w:val="top"/>
          </w:tcPr>
          <w:p w14:paraId="584E0162"/>
        </w:tc>
        <w:tc>
          <w:tcPr>
            <w:vMerge w:val="continue"/>
            <w:tcBorders>
              <w:left w:val="single" w:color="auto" w:sz="4" w:space="0"/>
            </w:tcBorders>
            <w:shd w:val="clear" w:color="auto" w:fill="FFFFFF"/>
            <w:vAlign w:val="top"/>
          </w:tcPr>
          <w:p w14:paraId="67A1FC92"/>
        </w:tc>
        <w:tc>
          <w:tcPr>
            <w:vMerge w:val="continue"/>
            <w:tcBorders>
              <w:left w:val="single" w:color="auto" w:sz="4" w:space="0"/>
            </w:tcBorders>
            <w:shd w:val="clear" w:color="auto" w:fill="FFFFFF"/>
            <w:vAlign w:val="center"/>
          </w:tcPr>
          <w:p w14:paraId="3F9FEE47"/>
        </w:tc>
        <w:tc>
          <w:tcPr>
            <w:vMerge w:val="continue"/>
            <w:tcBorders>
              <w:left w:val="single" w:color="auto" w:sz="4" w:space="0"/>
            </w:tcBorders>
            <w:shd w:val="clear" w:color="auto" w:fill="FFFFFF"/>
            <w:vAlign w:val="center"/>
          </w:tcPr>
          <w:p w14:paraId="697F2DD4"/>
        </w:tc>
        <w:tc>
          <w:tcPr>
            <w:vMerge w:val="continue"/>
            <w:tcBorders>
              <w:left w:val="single" w:color="auto" w:sz="4" w:space="0"/>
            </w:tcBorders>
            <w:shd w:val="clear" w:color="auto" w:fill="FFFFFF"/>
            <w:vAlign w:val="center"/>
          </w:tcPr>
          <w:p w14:paraId="53537299"/>
        </w:tc>
        <w:tc>
          <w:tcPr>
            <w:vMerge w:val="continue"/>
            <w:tcBorders>
              <w:left w:val="single" w:color="auto" w:sz="4" w:space="0"/>
            </w:tcBorders>
            <w:shd w:val="clear" w:color="auto" w:fill="FFFFFF"/>
            <w:vAlign w:val="center"/>
          </w:tcPr>
          <w:p w14:paraId="31E77EDA"/>
        </w:tc>
        <w:tc>
          <w:tcPr>
            <w:tcBorders>
              <w:top w:val="single" w:color="auto" w:sz="4" w:space="0"/>
              <w:left w:val="single" w:color="auto" w:sz="4" w:space="0"/>
            </w:tcBorders>
            <w:shd w:val="clear" w:color="auto" w:fill="FFFFFF"/>
            <w:vAlign w:val="bottom"/>
          </w:tcPr>
          <w:p w14:paraId="0136134D">
            <w:pPr>
              <w:pStyle w:val="25"/>
              <w:keepNext w:val="0"/>
              <w:keepLines w:val="0"/>
              <w:widowControl w:val="0"/>
              <w:shd w:val="clear" w:color="auto" w:fill="auto"/>
              <w:bidi w:val="0"/>
              <w:spacing w:before="0" w:after="0" w:line="139" w:lineRule="exact"/>
              <w:ind w:left="0" w:right="0" w:firstLine="0"/>
              <w:jc w:val="both"/>
              <w:rPr>
                <w:sz w:val="10"/>
                <w:szCs w:val="10"/>
              </w:rPr>
            </w:pPr>
            <w:r>
              <w:rPr>
                <w:color w:val="000000"/>
                <w:spacing w:val="0"/>
                <w:w w:val="100"/>
                <w:position w:val="0"/>
                <w:sz w:val="10"/>
                <w:szCs w:val="10"/>
              </w:rPr>
              <w:t>政府果购预算：采购机关根据享业发展计划和行政任务编制的、井经过规定程序批准的年度政府采购计划。</w:t>
            </w:r>
          </w:p>
        </w:tc>
        <w:tc>
          <w:tcPr>
            <w:tcBorders>
              <w:top w:val="single" w:color="auto" w:sz="4" w:space="0"/>
              <w:left w:val="single" w:color="auto" w:sz="4" w:space="0"/>
            </w:tcBorders>
            <w:shd w:val="clear" w:color="auto" w:fill="FFFFFF"/>
            <w:vAlign w:val="top"/>
          </w:tcPr>
          <w:p w14:paraId="7D471833">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15881762">
            <w:pPr>
              <w:widowControl w:val="0"/>
              <w:rPr>
                <w:sz w:val="10"/>
                <w:szCs w:val="10"/>
              </w:rPr>
            </w:pPr>
          </w:p>
        </w:tc>
      </w:tr>
      <w:tr w14:paraId="61FED5F5">
        <w:tblPrEx>
          <w:tblCellMar>
            <w:top w:w="0" w:type="dxa"/>
            <w:left w:w="10" w:type="dxa"/>
            <w:bottom w:w="0" w:type="dxa"/>
            <w:right w:w="10" w:type="dxa"/>
          </w:tblCellMar>
        </w:tblPrEx>
        <w:trPr>
          <w:trHeight w:val="206" w:hRule="exact"/>
          <w:jc w:val="center"/>
        </w:trPr>
        <w:tc>
          <w:tcPr>
            <w:vMerge w:val="continue"/>
            <w:tcBorders>
              <w:left w:val="single" w:color="auto" w:sz="4" w:space="0"/>
            </w:tcBorders>
            <w:shd w:val="clear" w:color="auto" w:fill="FFFFFF"/>
            <w:vAlign w:val="top"/>
          </w:tcPr>
          <w:p w14:paraId="79DCF95E"/>
        </w:tc>
        <w:tc>
          <w:tcPr>
            <w:vMerge w:val="restart"/>
            <w:tcBorders>
              <w:top w:val="single" w:color="auto" w:sz="4" w:space="0"/>
              <w:left w:val="single" w:color="auto" w:sz="4" w:space="0"/>
            </w:tcBorders>
            <w:shd w:val="clear" w:color="auto" w:fill="FFFFFF"/>
            <w:vAlign w:val="center"/>
          </w:tcPr>
          <w:p w14:paraId="4541D47E">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B3</w:t>
            </w:r>
            <w:r>
              <w:rPr>
                <w:color w:val="000000"/>
                <w:spacing w:val="0"/>
                <w:w w:val="100"/>
                <w:position w:val="0"/>
                <w:sz w:val="10"/>
                <w:szCs w:val="10"/>
              </w:rPr>
              <w:t>預算管理</w:t>
            </w:r>
          </w:p>
        </w:tc>
        <w:tc>
          <w:tcPr>
            <w:vMerge w:val="restart"/>
            <w:tcBorders>
              <w:top w:val="single" w:color="auto" w:sz="4" w:space="0"/>
              <w:left w:val="single" w:color="auto" w:sz="4" w:space="0"/>
            </w:tcBorders>
            <w:shd w:val="clear" w:color="auto" w:fill="FFFFFF"/>
            <w:vAlign w:val="center"/>
          </w:tcPr>
          <w:p w14:paraId="00DCB647">
            <w:pPr>
              <w:pStyle w:val="25"/>
              <w:keepNext w:val="0"/>
              <w:keepLines w:val="0"/>
              <w:widowControl w:val="0"/>
              <w:shd w:val="clear" w:color="auto" w:fill="auto"/>
              <w:bidi w:val="0"/>
              <w:spacing w:before="0" w:after="0" w:line="240" w:lineRule="auto"/>
              <w:ind w:left="0" w:right="0" w:firstLine="36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B31</w:t>
            </w:r>
            <w:r>
              <w:rPr>
                <w:color w:val="000000"/>
                <w:spacing w:val="0"/>
                <w:w w:val="100"/>
                <w:position w:val="0"/>
                <w:sz w:val="10"/>
                <w:szCs w:val="10"/>
              </w:rPr>
              <w:t>管理制度健全牲</w:t>
            </w:r>
          </w:p>
        </w:tc>
        <w:tc>
          <w:tcPr>
            <w:vMerge w:val="restart"/>
            <w:tcBorders>
              <w:top w:val="single" w:color="auto" w:sz="4" w:space="0"/>
              <w:left w:val="single" w:color="auto" w:sz="4" w:space="0"/>
            </w:tcBorders>
            <w:shd w:val="clear" w:color="auto" w:fill="FFFFFF"/>
            <w:vAlign w:val="center"/>
          </w:tcPr>
          <w:p w14:paraId="6ECCC711">
            <w:pPr>
              <w:pStyle w:val="25"/>
              <w:keepNext w:val="0"/>
              <w:keepLines w:val="0"/>
              <w:widowControl w:val="0"/>
              <w:shd w:val="clear" w:color="auto" w:fill="auto"/>
              <w:bidi w:val="0"/>
              <w:spacing w:before="0" w:after="0" w:line="240" w:lineRule="auto"/>
              <w:ind w:left="0" w:right="0" w:firstLine="0"/>
              <w:jc w:val="center"/>
              <w:rPr>
                <w:sz w:val="10"/>
                <w:szCs w:val="10"/>
              </w:rPr>
            </w:pPr>
            <w:r>
              <w:rPr>
                <w:i/>
                <w:iCs/>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34266BA2">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1.00</w:t>
            </w:r>
          </w:p>
        </w:tc>
        <w:tc>
          <w:tcPr>
            <w:vMerge w:val="restart"/>
            <w:tcBorders>
              <w:top w:val="single" w:color="auto" w:sz="4" w:space="0"/>
              <w:left w:val="single" w:color="auto" w:sz="4" w:space="0"/>
            </w:tcBorders>
            <w:shd w:val="clear" w:color="auto" w:fill="FFFFFF"/>
            <w:vAlign w:val="center"/>
          </w:tcPr>
          <w:p w14:paraId="23E9CC0B">
            <w:pPr>
              <w:pStyle w:val="25"/>
              <w:keepNext w:val="0"/>
              <w:keepLines w:val="0"/>
              <w:widowControl w:val="0"/>
              <w:shd w:val="clear" w:color="auto" w:fill="auto"/>
              <w:bidi w:val="0"/>
              <w:spacing w:before="0" w:after="0" w:line="134" w:lineRule="exact"/>
              <w:ind w:left="0" w:right="0" w:firstLine="0"/>
              <w:jc w:val="both"/>
              <w:rPr>
                <w:sz w:val="10"/>
                <w:szCs w:val="10"/>
              </w:rPr>
            </w:pPr>
            <w:r>
              <w:rPr>
                <w:color w:val="000000"/>
                <w:spacing w:val="0"/>
                <w:w w:val="100"/>
                <w:position w:val="0"/>
                <w:sz w:val="10"/>
                <w:szCs w:val="10"/>
              </w:rPr>
              <w:t>部门（单位）为加强预算管理、规范财务行为而制定的管理制度是否健全完整.用以反映和考核部门（单位）預算管理制度对完成主要职责或促进寧</w:t>
            </w:r>
            <w:r>
              <w:rPr>
                <w:rFonts w:ascii="Times New Roman" w:hAnsi="Times New Roman" w:eastAsia="Times New Roman" w:cs="Times New Roman"/>
                <w:color w:val="000000"/>
                <w:spacing w:val="0"/>
                <w:w w:val="100"/>
                <w:position w:val="0"/>
                <w:sz w:val="10"/>
                <w:szCs w:val="10"/>
                <w:lang w:val="en-US" w:eastAsia="en-US" w:bidi="en-US"/>
              </w:rPr>
              <w:t>W</w:t>
            </w:r>
            <w:r>
              <w:rPr>
                <w:color w:val="000000"/>
                <w:spacing w:val="0"/>
                <w:w w:val="100"/>
                <w:position w:val="0"/>
                <w:sz w:val="10"/>
                <w:szCs w:val="10"/>
              </w:rPr>
              <w:t>发展的保障情況.</w:t>
            </w:r>
          </w:p>
        </w:tc>
        <w:tc>
          <w:tcPr>
            <w:tcBorders>
              <w:top w:val="single" w:color="auto" w:sz="4" w:space="0"/>
              <w:left w:val="single" w:color="auto" w:sz="4" w:space="0"/>
            </w:tcBorders>
            <w:shd w:val="clear" w:color="auto" w:fill="FFFFFF"/>
            <w:vAlign w:val="bottom"/>
          </w:tcPr>
          <w:p w14:paraId="1AC622C8">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评价要点：</w:t>
            </w:r>
          </w:p>
        </w:tc>
        <w:tc>
          <w:tcPr>
            <w:tcBorders>
              <w:top w:val="single" w:color="auto" w:sz="4" w:space="0"/>
              <w:left w:val="single" w:color="auto" w:sz="4" w:space="0"/>
            </w:tcBorders>
            <w:shd w:val="clear" w:color="auto" w:fill="FFFFFF"/>
            <w:vAlign w:val="top"/>
          </w:tcPr>
          <w:p w14:paraId="471D2CE7">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1541BFEB">
            <w:pPr>
              <w:widowControl w:val="0"/>
              <w:rPr>
                <w:sz w:val="10"/>
                <w:szCs w:val="10"/>
              </w:rPr>
            </w:pPr>
          </w:p>
        </w:tc>
      </w:tr>
      <w:tr w14:paraId="59944070">
        <w:tblPrEx>
          <w:tblCellMar>
            <w:top w:w="0" w:type="dxa"/>
            <w:left w:w="10" w:type="dxa"/>
            <w:bottom w:w="0" w:type="dxa"/>
            <w:right w:w="10" w:type="dxa"/>
          </w:tblCellMar>
        </w:tblPrEx>
        <w:trPr>
          <w:trHeight w:val="312" w:hRule="exact"/>
          <w:jc w:val="center"/>
        </w:trPr>
        <w:tc>
          <w:tcPr>
            <w:vMerge w:val="continue"/>
            <w:tcBorders>
              <w:left w:val="single" w:color="auto" w:sz="4" w:space="0"/>
            </w:tcBorders>
            <w:shd w:val="clear" w:color="auto" w:fill="FFFFFF"/>
            <w:vAlign w:val="top"/>
          </w:tcPr>
          <w:p w14:paraId="2057C056"/>
        </w:tc>
        <w:tc>
          <w:tcPr>
            <w:vMerge w:val="continue"/>
            <w:tcBorders>
              <w:left w:val="single" w:color="auto" w:sz="4" w:space="0"/>
            </w:tcBorders>
            <w:shd w:val="clear" w:color="auto" w:fill="FFFFFF"/>
            <w:vAlign w:val="center"/>
          </w:tcPr>
          <w:p w14:paraId="21EC4B89"/>
        </w:tc>
        <w:tc>
          <w:tcPr>
            <w:vMerge w:val="continue"/>
            <w:tcBorders>
              <w:left w:val="single" w:color="auto" w:sz="4" w:space="0"/>
            </w:tcBorders>
            <w:shd w:val="clear" w:color="auto" w:fill="FFFFFF"/>
            <w:vAlign w:val="center"/>
          </w:tcPr>
          <w:p w14:paraId="2832D8F7"/>
        </w:tc>
        <w:tc>
          <w:tcPr>
            <w:vMerge w:val="continue"/>
            <w:tcBorders>
              <w:left w:val="single" w:color="auto" w:sz="4" w:space="0"/>
            </w:tcBorders>
            <w:shd w:val="clear" w:color="auto" w:fill="FFFFFF"/>
            <w:vAlign w:val="center"/>
          </w:tcPr>
          <w:p w14:paraId="4548EB7C"/>
        </w:tc>
        <w:tc>
          <w:tcPr>
            <w:vMerge w:val="continue"/>
            <w:tcBorders>
              <w:left w:val="single" w:color="auto" w:sz="4" w:space="0"/>
            </w:tcBorders>
            <w:shd w:val="clear" w:color="auto" w:fill="FFFFFF"/>
            <w:vAlign w:val="center"/>
          </w:tcPr>
          <w:p w14:paraId="63509880"/>
        </w:tc>
        <w:tc>
          <w:tcPr>
            <w:vMerge w:val="continue"/>
            <w:tcBorders>
              <w:left w:val="single" w:color="auto" w:sz="4" w:space="0"/>
            </w:tcBorders>
            <w:shd w:val="clear" w:color="auto" w:fill="FFFFFF"/>
            <w:vAlign w:val="center"/>
          </w:tcPr>
          <w:p w14:paraId="3CB708A5"/>
        </w:tc>
        <w:tc>
          <w:tcPr>
            <w:tcBorders>
              <w:top w:val="single" w:color="auto" w:sz="4" w:space="0"/>
              <w:left w:val="single" w:color="auto" w:sz="4" w:space="0"/>
            </w:tcBorders>
            <w:shd w:val="clear" w:color="auto" w:fill="FFFFFF"/>
            <w:vAlign w:val="bottom"/>
          </w:tcPr>
          <w:p w14:paraId="63C66330">
            <w:pPr>
              <w:pStyle w:val="25"/>
              <w:keepNext w:val="0"/>
              <w:keepLines w:val="0"/>
              <w:widowControl w:val="0"/>
              <w:shd w:val="clear" w:color="auto" w:fill="auto"/>
              <w:bidi w:val="0"/>
              <w:spacing w:before="0" w:after="0" w:line="139" w:lineRule="exact"/>
              <w:ind w:left="0" w:right="0" w:firstLine="0"/>
              <w:jc w:val="both"/>
              <w:rPr>
                <w:sz w:val="10"/>
                <w:szCs w:val="10"/>
              </w:rPr>
            </w:pPr>
            <w:r>
              <w:rPr>
                <w:color w:val="000000"/>
                <w:spacing w:val="0"/>
                <w:w w:val="100"/>
                <w:position w:val="0"/>
                <w:sz w:val="10"/>
                <w:szCs w:val="10"/>
              </w:rPr>
              <w:t>①是否巳制定或具有预算资金管理办法、内梆财务管理制度、会计核算制度等管理制度：</w:t>
            </w:r>
          </w:p>
        </w:tc>
        <w:tc>
          <w:tcPr>
            <w:tcBorders>
              <w:top w:val="single" w:color="auto" w:sz="4" w:space="0"/>
              <w:left w:val="single" w:color="auto" w:sz="4" w:space="0"/>
            </w:tcBorders>
            <w:shd w:val="clear" w:color="auto" w:fill="FFFFFF"/>
            <w:vAlign w:val="bottom"/>
          </w:tcPr>
          <w:p w14:paraId="7B629922">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是，胃通分</w:t>
            </w:r>
            <w:r>
              <w:rPr>
                <w:rFonts w:ascii="Times New Roman" w:hAnsi="Times New Roman" w:eastAsia="Times New Roman" w:cs="Times New Roman"/>
                <w:color w:val="000000"/>
                <w:spacing w:val="0"/>
                <w:w w:val="100"/>
                <w:position w:val="0"/>
                <w:sz w:val="10"/>
                <w:szCs w:val="10"/>
                <w:lang w:val="en-US" w:eastAsia="en-US" w:bidi="en-US"/>
              </w:rPr>
              <w:t>z</w:t>
            </w:r>
            <w:r>
              <w:rPr>
                <w:i/>
                <w:iCs/>
                <w:color w:val="000000"/>
                <w:spacing w:val="0"/>
                <w:w w:val="100"/>
                <w:position w:val="0"/>
                <w:sz w:val="10"/>
                <w:szCs w:val="10"/>
                <w:lang w:val="en-US" w:eastAsia="en-US" w:bidi="en-US"/>
              </w:rPr>
              <w:t>S.</w:t>
            </w:r>
            <w:r>
              <w:rPr>
                <w:color w:val="000000"/>
                <w:spacing w:val="0"/>
                <w:w w:val="100"/>
                <w:position w:val="0"/>
                <w:sz w:val="10"/>
                <w:szCs w:val="10"/>
              </w:rPr>
              <w:t>不停分.</w:t>
            </w:r>
          </w:p>
        </w:tc>
        <w:tc>
          <w:tcPr>
            <w:tcBorders>
              <w:top w:val="single" w:color="auto" w:sz="4" w:space="0"/>
              <w:left w:val="single" w:color="auto" w:sz="4" w:space="0"/>
              <w:right w:val="single" w:color="auto" w:sz="4" w:space="0"/>
            </w:tcBorders>
            <w:shd w:val="clear" w:color="auto" w:fill="FFFFFF"/>
            <w:vAlign w:val="top"/>
          </w:tcPr>
          <w:p w14:paraId="671E2037">
            <w:pPr>
              <w:widowControl w:val="0"/>
              <w:rPr>
                <w:sz w:val="10"/>
                <w:szCs w:val="10"/>
              </w:rPr>
            </w:pPr>
          </w:p>
        </w:tc>
      </w:tr>
      <w:tr w14:paraId="1ED1F995">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top"/>
          </w:tcPr>
          <w:p w14:paraId="67C36239"/>
        </w:tc>
        <w:tc>
          <w:tcPr>
            <w:vMerge w:val="continue"/>
            <w:tcBorders>
              <w:left w:val="single" w:color="auto" w:sz="4" w:space="0"/>
            </w:tcBorders>
            <w:shd w:val="clear" w:color="auto" w:fill="FFFFFF"/>
            <w:vAlign w:val="center"/>
          </w:tcPr>
          <w:p w14:paraId="1C90E0EF"/>
        </w:tc>
        <w:tc>
          <w:tcPr>
            <w:vMerge w:val="continue"/>
            <w:tcBorders>
              <w:left w:val="single" w:color="auto" w:sz="4" w:space="0"/>
            </w:tcBorders>
            <w:shd w:val="clear" w:color="auto" w:fill="FFFFFF"/>
            <w:vAlign w:val="center"/>
          </w:tcPr>
          <w:p w14:paraId="3FB087E1"/>
        </w:tc>
        <w:tc>
          <w:tcPr>
            <w:vMerge w:val="continue"/>
            <w:tcBorders>
              <w:left w:val="single" w:color="auto" w:sz="4" w:space="0"/>
            </w:tcBorders>
            <w:shd w:val="clear" w:color="auto" w:fill="FFFFFF"/>
            <w:vAlign w:val="center"/>
          </w:tcPr>
          <w:p w14:paraId="1D202E4E"/>
        </w:tc>
        <w:tc>
          <w:tcPr>
            <w:vMerge w:val="continue"/>
            <w:tcBorders>
              <w:left w:val="single" w:color="auto" w:sz="4" w:space="0"/>
            </w:tcBorders>
            <w:shd w:val="clear" w:color="auto" w:fill="FFFFFF"/>
            <w:vAlign w:val="center"/>
          </w:tcPr>
          <w:p w14:paraId="0734591B"/>
        </w:tc>
        <w:tc>
          <w:tcPr>
            <w:vMerge w:val="continue"/>
            <w:tcBorders>
              <w:left w:val="single" w:color="auto" w:sz="4" w:space="0"/>
            </w:tcBorders>
            <w:shd w:val="clear" w:color="auto" w:fill="FFFFFF"/>
            <w:vAlign w:val="center"/>
          </w:tcPr>
          <w:p w14:paraId="0D136AF0"/>
        </w:tc>
        <w:tc>
          <w:tcPr>
            <w:tcBorders>
              <w:top w:val="single" w:color="auto" w:sz="4" w:space="0"/>
              <w:left w:val="single" w:color="auto" w:sz="4" w:space="0"/>
            </w:tcBorders>
            <w:shd w:val="clear" w:color="auto" w:fill="FFFFFF"/>
            <w:vAlign w:val="bottom"/>
          </w:tcPr>
          <w:p w14:paraId="73085274">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②相关管理制度是否合法、合規、完監：</w:t>
            </w:r>
          </w:p>
        </w:tc>
        <w:tc>
          <w:tcPr>
            <w:tcBorders>
              <w:top w:val="single" w:color="auto" w:sz="4" w:space="0"/>
              <w:left w:val="single" w:color="auto" w:sz="4" w:space="0"/>
            </w:tcBorders>
            <w:shd w:val="clear" w:color="auto" w:fill="FFFFFF"/>
            <w:vAlign w:val="bottom"/>
          </w:tcPr>
          <w:p w14:paraId="312742A5">
            <w:pPr>
              <w:pStyle w:val="25"/>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rPr>
              <w:t>是、</w:t>
            </w:r>
            <w:r>
              <w:rPr>
                <w:color w:val="000000"/>
                <w:spacing w:val="0"/>
                <w:w w:val="100"/>
                <w:position w:val="0"/>
                <w:sz w:val="10"/>
                <w:szCs w:val="10"/>
              </w:rPr>
              <w:t>再満分</w:t>
            </w:r>
            <w:r>
              <w:rPr>
                <w:rFonts w:ascii="Times New Roman" w:hAnsi="Times New Roman" w:eastAsia="Times New Roman" w:cs="Times New Roman"/>
                <w:color w:val="000000"/>
                <w:spacing w:val="0"/>
                <w:w w:val="100"/>
                <w:position w:val="0"/>
                <w:sz w:val="10"/>
                <w:szCs w:val="10"/>
                <w:lang w:val="en-US" w:eastAsia="en-US" w:bidi="en-US"/>
              </w:rPr>
              <w:t>t</w:t>
            </w:r>
            <w:r>
              <w:rPr>
                <w:color w:val="000000"/>
                <w:spacing w:val="0"/>
                <w:w w:val="100"/>
                <w:position w:val="0"/>
                <w:sz w:val="10"/>
                <w:szCs w:val="10"/>
              </w:rPr>
              <w:t>否.不</w:t>
            </w:r>
            <w:r>
              <w:rPr>
                <w:color w:val="000000"/>
                <w:spacing w:val="0"/>
                <w:w w:val="100"/>
                <w:position w:val="0"/>
                <w:sz w:val="10"/>
                <w:szCs w:val="10"/>
                <w:lang w:val="zh-CN" w:eastAsia="zh-CN" w:bidi="zh-CN"/>
              </w:rPr>
              <w:t>鼻分.</w:t>
            </w:r>
          </w:p>
        </w:tc>
        <w:tc>
          <w:tcPr>
            <w:tcBorders>
              <w:top w:val="single" w:color="auto" w:sz="4" w:space="0"/>
              <w:left w:val="single" w:color="auto" w:sz="4" w:space="0"/>
              <w:right w:val="single" w:color="auto" w:sz="4" w:space="0"/>
            </w:tcBorders>
            <w:shd w:val="clear" w:color="auto" w:fill="FFFFFF"/>
            <w:vAlign w:val="top"/>
          </w:tcPr>
          <w:p w14:paraId="75553167">
            <w:pPr>
              <w:widowControl w:val="0"/>
              <w:rPr>
                <w:sz w:val="10"/>
                <w:szCs w:val="10"/>
              </w:rPr>
            </w:pPr>
          </w:p>
        </w:tc>
      </w:tr>
      <w:tr w14:paraId="1355146C">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top"/>
          </w:tcPr>
          <w:p w14:paraId="21C25901"/>
        </w:tc>
        <w:tc>
          <w:tcPr>
            <w:vMerge w:val="continue"/>
            <w:tcBorders>
              <w:left w:val="single" w:color="auto" w:sz="4" w:space="0"/>
            </w:tcBorders>
            <w:shd w:val="clear" w:color="auto" w:fill="FFFFFF"/>
            <w:vAlign w:val="center"/>
          </w:tcPr>
          <w:p w14:paraId="50757CF2"/>
        </w:tc>
        <w:tc>
          <w:tcPr>
            <w:vMerge w:val="continue"/>
            <w:tcBorders>
              <w:left w:val="single" w:color="auto" w:sz="4" w:space="0"/>
            </w:tcBorders>
            <w:shd w:val="clear" w:color="auto" w:fill="FFFFFF"/>
            <w:vAlign w:val="center"/>
          </w:tcPr>
          <w:p w14:paraId="2D7FC885"/>
        </w:tc>
        <w:tc>
          <w:tcPr>
            <w:vMerge w:val="continue"/>
            <w:tcBorders>
              <w:left w:val="single" w:color="auto" w:sz="4" w:space="0"/>
            </w:tcBorders>
            <w:shd w:val="clear" w:color="auto" w:fill="FFFFFF"/>
            <w:vAlign w:val="center"/>
          </w:tcPr>
          <w:p w14:paraId="13E1652D"/>
        </w:tc>
        <w:tc>
          <w:tcPr>
            <w:vMerge w:val="continue"/>
            <w:tcBorders>
              <w:left w:val="single" w:color="auto" w:sz="4" w:space="0"/>
            </w:tcBorders>
            <w:shd w:val="clear" w:color="auto" w:fill="FFFFFF"/>
            <w:vAlign w:val="center"/>
          </w:tcPr>
          <w:p w14:paraId="00329F9C"/>
        </w:tc>
        <w:tc>
          <w:tcPr>
            <w:vMerge w:val="continue"/>
            <w:tcBorders>
              <w:left w:val="single" w:color="auto" w:sz="4" w:space="0"/>
            </w:tcBorders>
            <w:shd w:val="clear" w:color="auto" w:fill="FFFFFF"/>
            <w:vAlign w:val="center"/>
          </w:tcPr>
          <w:p w14:paraId="00C35A3B"/>
        </w:tc>
        <w:tc>
          <w:tcPr>
            <w:tcBorders>
              <w:top w:val="single" w:color="auto" w:sz="4" w:space="0"/>
              <w:left w:val="single" w:color="auto" w:sz="4" w:space="0"/>
            </w:tcBorders>
            <w:shd w:val="clear" w:color="auto" w:fill="FFFFFF"/>
            <w:vAlign w:val="bottom"/>
          </w:tcPr>
          <w:p w14:paraId="17753660">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⑧相关曾理制度是否得到有效</w:t>
            </w:r>
            <w:r>
              <w:rPr>
                <w:color w:val="000000"/>
                <w:spacing w:val="0"/>
                <w:w w:val="100"/>
                <w:position w:val="0"/>
                <w:sz w:val="10"/>
                <w:szCs w:val="10"/>
                <w:lang w:val="zh-CN" w:eastAsia="zh-CN" w:bidi="zh-CN"/>
              </w:rPr>
              <w:t>执行.</w:t>
            </w:r>
          </w:p>
        </w:tc>
        <w:tc>
          <w:tcPr>
            <w:tcBorders>
              <w:top w:val="single" w:color="auto" w:sz="4" w:space="0"/>
              <w:left w:val="single" w:color="auto" w:sz="4" w:space="0"/>
            </w:tcBorders>
            <w:shd w:val="clear" w:color="auto" w:fill="FFFFFF"/>
            <w:vAlign w:val="bottom"/>
          </w:tcPr>
          <w:p w14:paraId="6C17EFBB">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lang w:val="zh-CN" w:eastAsia="zh-CN" w:bidi="zh-CN"/>
              </w:rPr>
              <w:t>是.</w:t>
            </w:r>
            <w:r>
              <w:rPr>
                <w:color w:val="000000"/>
                <w:spacing w:val="0"/>
                <w:w w:val="100"/>
                <w:position w:val="0"/>
                <w:sz w:val="10"/>
                <w:szCs w:val="10"/>
              </w:rPr>
              <w:t>再満妙</w:t>
            </w:r>
            <w:r>
              <w:rPr>
                <w:rFonts w:ascii="Times New Roman" w:hAnsi="Times New Roman" w:eastAsia="Times New Roman" w:cs="Times New Roman"/>
                <w:color w:val="000000"/>
                <w:spacing w:val="0"/>
                <w:w w:val="100"/>
                <w:position w:val="0"/>
                <w:sz w:val="10"/>
                <w:szCs w:val="10"/>
                <w:lang w:val="en-US" w:eastAsia="en-US" w:bidi="en-US"/>
              </w:rPr>
              <w:t>t</w:t>
            </w:r>
            <w:r>
              <w:rPr>
                <w:color w:val="000000"/>
                <w:spacing w:val="0"/>
                <w:w w:val="100"/>
                <w:position w:val="0"/>
                <w:sz w:val="10"/>
                <w:szCs w:val="10"/>
              </w:rPr>
              <w:t>否，</w:t>
            </w:r>
            <w:r>
              <w:rPr>
                <w:rFonts w:ascii="Times New Roman" w:hAnsi="Times New Roman" w:eastAsia="Times New Roman" w:cs="Times New Roman"/>
                <w:color w:val="000000"/>
                <w:spacing w:val="0"/>
                <w:w w:val="100"/>
                <w:position w:val="0"/>
                <w:sz w:val="10"/>
                <w:szCs w:val="10"/>
                <w:lang w:val="en-US" w:eastAsia="en-US" w:bidi="en-US"/>
              </w:rPr>
              <w:t>F</w:t>
            </w:r>
            <w:r>
              <w:rPr>
                <w:color w:val="000000"/>
                <w:spacing w:val="0"/>
                <w:w w:val="100"/>
                <w:position w:val="0"/>
                <w:sz w:val="10"/>
                <w:szCs w:val="10"/>
              </w:rPr>
              <w:t>禅分。</w:t>
            </w:r>
          </w:p>
        </w:tc>
        <w:tc>
          <w:tcPr>
            <w:tcBorders>
              <w:top w:val="single" w:color="auto" w:sz="4" w:space="0"/>
              <w:left w:val="single" w:color="auto" w:sz="4" w:space="0"/>
              <w:right w:val="single" w:color="auto" w:sz="4" w:space="0"/>
            </w:tcBorders>
            <w:shd w:val="clear" w:color="auto" w:fill="FFFFFF"/>
            <w:vAlign w:val="top"/>
          </w:tcPr>
          <w:p w14:paraId="28BB0FFE">
            <w:pPr>
              <w:widowControl w:val="0"/>
              <w:rPr>
                <w:sz w:val="10"/>
                <w:szCs w:val="10"/>
              </w:rPr>
            </w:pPr>
          </w:p>
        </w:tc>
      </w:tr>
      <w:tr w14:paraId="1C59DBFC">
        <w:tblPrEx>
          <w:tblCellMar>
            <w:top w:w="0" w:type="dxa"/>
            <w:left w:w="10" w:type="dxa"/>
            <w:bottom w:w="0" w:type="dxa"/>
            <w:right w:w="10" w:type="dxa"/>
          </w:tblCellMar>
        </w:tblPrEx>
        <w:trPr>
          <w:trHeight w:val="206" w:hRule="exact"/>
          <w:jc w:val="center"/>
        </w:trPr>
        <w:tc>
          <w:tcPr>
            <w:vMerge w:val="continue"/>
            <w:tcBorders>
              <w:left w:val="single" w:color="auto" w:sz="4" w:space="0"/>
            </w:tcBorders>
            <w:shd w:val="clear" w:color="auto" w:fill="FFFFFF"/>
            <w:vAlign w:val="top"/>
          </w:tcPr>
          <w:p w14:paraId="56A600F6"/>
        </w:tc>
        <w:tc>
          <w:tcPr>
            <w:vMerge w:val="continue"/>
            <w:tcBorders>
              <w:left w:val="single" w:color="auto" w:sz="4" w:space="0"/>
            </w:tcBorders>
            <w:shd w:val="clear" w:color="auto" w:fill="FFFFFF"/>
            <w:vAlign w:val="center"/>
          </w:tcPr>
          <w:p w14:paraId="00F10543"/>
        </w:tc>
        <w:tc>
          <w:tcPr>
            <w:vMerge w:val="restart"/>
            <w:tcBorders>
              <w:top w:val="single" w:color="auto" w:sz="4" w:space="0"/>
              <w:left w:val="single" w:color="auto" w:sz="4" w:space="0"/>
            </w:tcBorders>
            <w:shd w:val="clear" w:color="auto" w:fill="FFFFFF"/>
            <w:vAlign w:val="center"/>
          </w:tcPr>
          <w:p w14:paraId="13ADF342">
            <w:pPr>
              <w:pStyle w:val="25"/>
              <w:keepNext w:val="0"/>
              <w:keepLines w:val="0"/>
              <w:widowControl w:val="0"/>
              <w:shd w:val="clear" w:color="auto" w:fill="auto"/>
              <w:bidi w:val="0"/>
              <w:spacing w:before="0" w:after="0" w:line="240" w:lineRule="auto"/>
              <w:ind w:left="0" w:right="0" w:firstLine="36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B32</w:t>
            </w:r>
            <w:r>
              <w:rPr>
                <w:color w:val="000000"/>
                <w:spacing w:val="0"/>
                <w:w w:val="100"/>
                <w:position w:val="0"/>
                <w:sz w:val="10"/>
                <w:szCs w:val="10"/>
              </w:rPr>
              <w:t>资金使用合規性</w:t>
            </w:r>
          </w:p>
        </w:tc>
        <w:tc>
          <w:tcPr>
            <w:vMerge w:val="restart"/>
            <w:tcBorders>
              <w:top w:val="single" w:color="auto" w:sz="4" w:space="0"/>
              <w:left w:val="single" w:color="auto" w:sz="4" w:space="0"/>
            </w:tcBorders>
            <w:shd w:val="clear" w:color="auto" w:fill="FFFFFF"/>
            <w:vAlign w:val="center"/>
          </w:tcPr>
          <w:p w14:paraId="0036A9D1">
            <w:pPr>
              <w:pStyle w:val="25"/>
              <w:keepNext w:val="0"/>
              <w:keepLines w:val="0"/>
              <w:widowControl w:val="0"/>
              <w:shd w:val="clear" w:color="auto" w:fill="auto"/>
              <w:bidi w:val="0"/>
              <w:spacing w:before="0" w:after="0" w:line="240" w:lineRule="auto"/>
              <w:ind w:left="0" w:right="0" w:firstLine="140"/>
              <w:jc w:val="left"/>
              <w:rPr>
                <w:sz w:val="10"/>
                <w:szCs w:val="10"/>
              </w:rPr>
            </w:pPr>
            <w:r>
              <w:rPr>
                <w:i/>
                <w:iCs/>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39E7F9B0">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2.00</w:t>
            </w:r>
          </w:p>
        </w:tc>
        <w:tc>
          <w:tcPr>
            <w:vMerge w:val="restart"/>
            <w:tcBorders>
              <w:top w:val="single" w:color="auto" w:sz="4" w:space="0"/>
              <w:left w:val="single" w:color="auto" w:sz="4" w:space="0"/>
            </w:tcBorders>
            <w:shd w:val="clear" w:color="auto" w:fill="FFFFFF"/>
            <w:vAlign w:val="center"/>
          </w:tcPr>
          <w:p w14:paraId="2176DF38">
            <w:pPr>
              <w:pStyle w:val="25"/>
              <w:keepNext w:val="0"/>
              <w:keepLines w:val="0"/>
              <w:widowControl w:val="0"/>
              <w:shd w:val="clear" w:color="auto" w:fill="auto"/>
              <w:bidi w:val="0"/>
              <w:spacing w:before="0" w:after="0" w:line="137" w:lineRule="exact"/>
              <w:ind w:left="0" w:right="0" w:firstLine="0"/>
              <w:jc w:val="both"/>
              <w:rPr>
                <w:sz w:val="10"/>
                <w:szCs w:val="10"/>
              </w:rPr>
            </w:pPr>
            <w:r>
              <w:rPr>
                <w:color w:val="000000"/>
                <w:spacing w:val="0"/>
                <w:w w:val="100"/>
                <w:position w:val="0"/>
                <w:sz w:val="10"/>
                <w:szCs w:val="10"/>
              </w:rPr>
              <w:t>部门（单位）使用预算资金是否符合相关的预算财务管理制度的规定，用以反映和考核部门（学位）预算资金的规范运行情况。</w:t>
            </w:r>
          </w:p>
        </w:tc>
        <w:tc>
          <w:tcPr>
            <w:tcBorders>
              <w:top w:val="single" w:color="auto" w:sz="4" w:space="0"/>
              <w:left w:val="single" w:color="auto" w:sz="4" w:space="0"/>
            </w:tcBorders>
            <w:shd w:val="clear" w:color="auto" w:fill="FFFFFF"/>
            <w:vAlign w:val="bottom"/>
          </w:tcPr>
          <w:p w14:paraId="71AF803B">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评价要点：</w:t>
            </w:r>
          </w:p>
        </w:tc>
        <w:tc>
          <w:tcPr>
            <w:tcBorders>
              <w:top w:val="single" w:color="auto" w:sz="4" w:space="0"/>
              <w:left w:val="single" w:color="auto" w:sz="4" w:space="0"/>
            </w:tcBorders>
            <w:shd w:val="clear" w:color="auto" w:fill="FFFFFF"/>
            <w:vAlign w:val="top"/>
          </w:tcPr>
          <w:p w14:paraId="518F4531">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75AC1BA3">
            <w:pPr>
              <w:widowControl w:val="0"/>
              <w:rPr>
                <w:sz w:val="10"/>
                <w:szCs w:val="10"/>
              </w:rPr>
            </w:pPr>
          </w:p>
        </w:tc>
      </w:tr>
      <w:tr w14:paraId="7796686B">
        <w:tblPrEx>
          <w:tblCellMar>
            <w:top w:w="0" w:type="dxa"/>
            <w:left w:w="10" w:type="dxa"/>
            <w:bottom w:w="0" w:type="dxa"/>
            <w:right w:w="10" w:type="dxa"/>
          </w:tblCellMar>
        </w:tblPrEx>
        <w:trPr>
          <w:trHeight w:val="206" w:hRule="exact"/>
          <w:jc w:val="center"/>
        </w:trPr>
        <w:tc>
          <w:tcPr>
            <w:vMerge w:val="continue"/>
            <w:tcBorders>
              <w:left w:val="single" w:color="auto" w:sz="4" w:space="0"/>
            </w:tcBorders>
            <w:shd w:val="clear" w:color="auto" w:fill="FFFFFF"/>
            <w:vAlign w:val="top"/>
          </w:tcPr>
          <w:p w14:paraId="30AB13C3"/>
        </w:tc>
        <w:tc>
          <w:tcPr>
            <w:vMerge w:val="continue"/>
            <w:tcBorders>
              <w:left w:val="single" w:color="auto" w:sz="4" w:space="0"/>
            </w:tcBorders>
            <w:shd w:val="clear" w:color="auto" w:fill="FFFFFF"/>
            <w:vAlign w:val="center"/>
          </w:tcPr>
          <w:p w14:paraId="521CBC43"/>
        </w:tc>
        <w:tc>
          <w:tcPr>
            <w:vMerge w:val="continue"/>
            <w:tcBorders>
              <w:left w:val="single" w:color="auto" w:sz="4" w:space="0"/>
            </w:tcBorders>
            <w:shd w:val="clear" w:color="auto" w:fill="FFFFFF"/>
            <w:vAlign w:val="center"/>
          </w:tcPr>
          <w:p w14:paraId="65E0CABA"/>
        </w:tc>
        <w:tc>
          <w:tcPr>
            <w:vMerge w:val="continue"/>
            <w:tcBorders>
              <w:left w:val="single" w:color="auto" w:sz="4" w:space="0"/>
            </w:tcBorders>
            <w:shd w:val="clear" w:color="auto" w:fill="FFFFFF"/>
            <w:vAlign w:val="center"/>
          </w:tcPr>
          <w:p w14:paraId="65624238"/>
        </w:tc>
        <w:tc>
          <w:tcPr>
            <w:vMerge w:val="continue"/>
            <w:tcBorders>
              <w:left w:val="single" w:color="auto" w:sz="4" w:space="0"/>
            </w:tcBorders>
            <w:shd w:val="clear" w:color="auto" w:fill="FFFFFF"/>
            <w:vAlign w:val="center"/>
          </w:tcPr>
          <w:p w14:paraId="704300B0"/>
        </w:tc>
        <w:tc>
          <w:tcPr>
            <w:vMerge w:val="continue"/>
            <w:tcBorders>
              <w:left w:val="single" w:color="auto" w:sz="4" w:space="0"/>
            </w:tcBorders>
            <w:shd w:val="clear" w:color="auto" w:fill="FFFFFF"/>
            <w:vAlign w:val="center"/>
          </w:tcPr>
          <w:p w14:paraId="3E5DA50B"/>
        </w:tc>
        <w:tc>
          <w:tcPr>
            <w:tcBorders>
              <w:top w:val="single" w:color="auto" w:sz="4" w:space="0"/>
              <w:left w:val="single" w:color="auto" w:sz="4" w:space="0"/>
            </w:tcBorders>
            <w:shd w:val="clear" w:color="auto" w:fill="FFFFFF"/>
            <w:vAlign w:val="bottom"/>
          </w:tcPr>
          <w:p w14:paraId="7DC73E05">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①是否符合国家财竖法规和财务管理制度规定以</w:t>
            </w:r>
          </w:p>
        </w:tc>
        <w:tc>
          <w:tcPr>
            <w:tcBorders>
              <w:top w:val="single" w:color="auto" w:sz="4" w:space="0"/>
              <w:left w:val="single" w:color="auto" w:sz="4" w:space="0"/>
            </w:tcBorders>
            <w:shd w:val="clear" w:color="auto" w:fill="FFFFFF"/>
            <w:vAlign w:val="bottom"/>
          </w:tcPr>
          <w:p w14:paraId="594BAAD9">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1.</w:t>
            </w:r>
            <w:r>
              <w:rPr>
                <w:color w:val="000000"/>
                <w:spacing w:val="0"/>
                <w:w w:val="100"/>
                <w:position w:val="0"/>
                <w:sz w:val="10"/>
                <w:szCs w:val="10"/>
              </w:rPr>
              <w:t>樓遴分；</w:t>
            </w:r>
            <w:r>
              <w:rPr>
                <w:i/>
                <w:iCs/>
                <w:color w:val="000000"/>
                <w:spacing w:val="0"/>
                <w:w w:val="100"/>
                <w:position w:val="0"/>
                <w:sz w:val="10"/>
                <w:szCs w:val="10"/>
                <w:lang w:val="en-US" w:eastAsia="en-US" w:bidi="en-US"/>
              </w:rPr>
              <w:t>S.</w:t>
            </w:r>
            <w:r>
              <w:rPr>
                <w:color w:val="000000"/>
                <w:spacing w:val="0"/>
                <w:w w:val="100"/>
                <w:position w:val="0"/>
                <w:sz w:val="10"/>
                <w:szCs w:val="10"/>
              </w:rPr>
              <w:t>不得</w:t>
            </w:r>
          </w:p>
        </w:tc>
        <w:tc>
          <w:tcPr>
            <w:tcBorders>
              <w:top w:val="single" w:color="auto" w:sz="4" w:space="0"/>
              <w:left w:val="single" w:color="auto" w:sz="4" w:space="0"/>
              <w:right w:val="single" w:color="auto" w:sz="4" w:space="0"/>
            </w:tcBorders>
            <w:shd w:val="clear" w:color="auto" w:fill="FFFFFF"/>
            <w:vAlign w:val="top"/>
          </w:tcPr>
          <w:p w14:paraId="66C171B2">
            <w:pPr>
              <w:widowControl w:val="0"/>
              <w:rPr>
                <w:sz w:val="10"/>
                <w:szCs w:val="10"/>
              </w:rPr>
            </w:pPr>
          </w:p>
        </w:tc>
      </w:tr>
      <w:tr w14:paraId="37C5AD65">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top"/>
          </w:tcPr>
          <w:p w14:paraId="50455C46"/>
        </w:tc>
        <w:tc>
          <w:tcPr>
            <w:vMerge w:val="continue"/>
            <w:tcBorders>
              <w:left w:val="single" w:color="auto" w:sz="4" w:space="0"/>
            </w:tcBorders>
            <w:shd w:val="clear" w:color="auto" w:fill="FFFFFF"/>
            <w:vAlign w:val="center"/>
          </w:tcPr>
          <w:p w14:paraId="7531C491"/>
        </w:tc>
        <w:tc>
          <w:tcPr>
            <w:vMerge w:val="continue"/>
            <w:tcBorders>
              <w:left w:val="single" w:color="auto" w:sz="4" w:space="0"/>
            </w:tcBorders>
            <w:shd w:val="clear" w:color="auto" w:fill="FFFFFF"/>
            <w:vAlign w:val="center"/>
          </w:tcPr>
          <w:p w14:paraId="5A4242C9"/>
        </w:tc>
        <w:tc>
          <w:tcPr>
            <w:vMerge w:val="continue"/>
            <w:tcBorders>
              <w:left w:val="single" w:color="auto" w:sz="4" w:space="0"/>
            </w:tcBorders>
            <w:shd w:val="clear" w:color="auto" w:fill="FFFFFF"/>
            <w:vAlign w:val="center"/>
          </w:tcPr>
          <w:p w14:paraId="5DE32310"/>
        </w:tc>
        <w:tc>
          <w:tcPr>
            <w:vMerge w:val="continue"/>
            <w:tcBorders>
              <w:left w:val="single" w:color="auto" w:sz="4" w:space="0"/>
            </w:tcBorders>
            <w:shd w:val="clear" w:color="auto" w:fill="FFFFFF"/>
            <w:vAlign w:val="center"/>
          </w:tcPr>
          <w:p w14:paraId="529832D9"/>
        </w:tc>
        <w:tc>
          <w:tcPr>
            <w:vMerge w:val="continue"/>
            <w:tcBorders>
              <w:left w:val="single" w:color="auto" w:sz="4" w:space="0"/>
            </w:tcBorders>
            <w:shd w:val="clear" w:color="auto" w:fill="FFFFFF"/>
            <w:vAlign w:val="center"/>
          </w:tcPr>
          <w:p w14:paraId="540723C9"/>
        </w:tc>
        <w:tc>
          <w:tcPr>
            <w:tcBorders>
              <w:top w:val="single" w:color="auto" w:sz="4" w:space="0"/>
              <w:left w:val="single" w:color="auto" w:sz="4" w:space="0"/>
            </w:tcBorders>
            <w:shd w:val="clear" w:color="auto" w:fill="FFFFFF"/>
            <w:vAlign w:val="bottom"/>
          </w:tcPr>
          <w:p w14:paraId="4D031257">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及有关专项资金管理亦法的规定；</w:t>
            </w:r>
          </w:p>
        </w:tc>
        <w:tc>
          <w:tcPr>
            <w:tcBorders>
              <w:top w:val="single" w:color="auto" w:sz="4" w:space="0"/>
              <w:left w:val="single" w:color="auto" w:sz="4" w:space="0"/>
            </w:tcBorders>
            <w:shd w:val="clear" w:color="auto" w:fill="FFFFFF"/>
            <w:vAlign w:val="top"/>
          </w:tcPr>
          <w:p w14:paraId="36CFB257">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7C5FA43E">
            <w:pPr>
              <w:widowControl w:val="0"/>
              <w:rPr>
                <w:sz w:val="10"/>
                <w:szCs w:val="10"/>
              </w:rPr>
            </w:pPr>
          </w:p>
        </w:tc>
      </w:tr>
      <w:tr w14:paraId="1A4D4C07">
        <w:tblPrEx>
          <w:tblCellMar>
            <w:top w:w="0" w:type="dxa"/>
            <w:left w:w="10" w:type="dxa"/>
            <w:bottom w:w="0" w:type="dxa"/>
            <w:right w:w="10" w:type="dxa"/>
          </w:tblCellMar>
        </w:tblPrEx>
        <w:trPr>
          <w:trHeight w:val="216" w:hRule="exact"/>
          <w:jc w:val="center"/>
        </w:trPr>
        <w:tc>
          <w:tcPr>
            <w:vMerge w:val="continue"/>
            <w:tcBorders>
              <w:left w:val="single" w:color="auto" w:sz="4" w:space="0"/>
            </w:tcBorders>
            <w:shd w:val="clear" w:color="auto" w:fill="FFFFFF"/>
            <w:vAlign w:val="top"/>
          </w:tcPr>
          <w:p w14:paraId="4F9DAA6A"/>
        </w:tc>
        <w:tc>
          <w:tcPr>
            <w:vMerge w:val="continue"/>
            <w:tcBorders>
              <w:left w:val="single" w:color="auto" w:sz="4" w:space="0"/>
            </w:tcBorders>
            <w:shd w:val="clear" w:color="auto" w:fill="FFFFFF"/>
            <w:vAlign w:val="center"/>
          </w:tcPr>
          <w:p w14:paraId="32A2C940"/>
        </w:tc>
        <w:tc>
          <w:tcPr>
            <w:vMerge w:val="continue"/>
            <w:tcBorders>
              <w:left w:val="single" w:color="auto" w:sz="4" w:space="0"/>
            </w:tcBorders>
            <w:shd w:val="clear" w:color="auto" w:fill="FFFFFF"/>
            <w:vAlign w:val="center"/>
          </w:tcPr>
          <w:p w14:paraId="4DB95317"/>
        </w:tc>
        <w:tc>
          <w:tcPr>
            <w:vMerge w:val="continue"/>
            <w:tcBorders>
              <w:left w:val="single" w:color="auto" w:sz="4" w:space="0"/>
            </w:tcBorders>
            <w:shd w:val="clear" w:color="auto" w:fill="FFFFFF"/>
            <w:vAlign w:val="center"/>
          </w:tcPr>
          <w:p w14:paraId="005D9035"/>
        </w:tc>
        <w:tc>
          <w:tcPr>
            <w:vMerge w:val="continue"/>
            <w:tcBorders>
              <w:left w:val="single" w:color="auto" w:sz="4" w:space="0"/>
            </w:tcBorders>
            <w:shd w:val="clear" w:color="auto" w:fill="FFFFFF"/>
            <w:vAlign w:val="center"/>
          </w:tcPr>
          <w:p w14:paraId="0F7DCD44"/>
        </w:tc>
        <w:tc>
          <w:tcPr>
            <w:vMerge w:val="continue"/>
            <w:tcBorders>
              <w:left w:val="single" w:color="auto" w:sz="4" w:space="0"/>
            </w:tcBorders>
            <w:shd w:val="clear" w:color="auto" w:fill="FFFFFF"/>
            <w:vAlign w:val="center"/>
          </w:tcPr>
          <w:p w14:paraId="08579C3B"/>
        </w:tc>
        <w:tc>
          <w:tcPr>
            <w:tcBorders>
              <w:top w:val="single" w:color="auto" w:sz="4" w:space="0"/>
              <w:left w:val="single" w:color="auto" w:sz="4" w:space="0"/>
            </w:tcBorders>
            <w:shd w:val="clear" w:color="auto" w:fill="FFFFFF"/>
            <w:vAlign w:val="bottom"/>
          </w:tcPr>
          <w:p w14:paraId="25C99E29">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②资金的</w:t>
            </w:r>
            <w:r>
              <w:rPr>
                <w:rFonts w:hint="eastAsia"/>
                <w:color w:val="000000"/>
                <w:spacing w:val="0"/>
                <w:w w:val="100"/>
                <w:position w:val="0"/>
                <w:sz w:val="10"/>
                <w:szCs w:val="10"/>
                <w:lang w:eastAsia="zh-CN"/>
              </w:rPr>
              <w:t>拨</w:t>
            </w:r>
            <w:r>
              <w:rPr>
                <w:color w:val="000000"/>
                <w:spacing w:val="0"/>
                <w:w w:val="100"/>
                <w:position w:val="0"/>
                <w:sz w:val="10"/>
                <w:szCs w:val="10"/>
              </w:rPr>
              <w:t>付是否有完整的审批程序和手续；</w:t>
            </w:r>
          </w:p>
        </w:tc>
        <w:tc>
          <w:tcPr>
            <w:tcBorders>
              <w:top w:val="single" w:color="auto" w:sz="4" w:space="0"/>
              <w:left w:val="single" w:color="auto" w:sz="4" w:space="0"/>
            </w:tcBorders>
            <w:shd w:val="clear" w:color="auto" w:fill="FFFFFF"/>
            <w:vAlign w:val="bottom"/>
          </w:tcPr>
          <w:p w14:paraId="3A6045D5">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是・傅清分</w:t>
            </w:r>
            <w:r>
              <w:rPr>
                <w:rFonts w:ascii="Times New Roman" w:hAnsi="Times New Roman" w:eastAsia="Times New Roman" w:cs="Times New Roman"/>
                <w:color w:val="000000"/>
                <w:spacing w:val="0"/>
                <w:w w:val="100"/>
                <w:position w:val="0"/>
                <w:sz w:val="10"/>
                <w:szCs w:val="10"/>
              </w:rPr>
              <w:t>I</w:t>
            </w:r>
            <w:r>
              <w:rPr>
                <w:i/>
                <w:iCs/>
                <w:color w:val="000000"/>
                <w:spacing w:val="0"/>
                <w:w w:val="100"/>
                <w:position w:val="0"/>
                <w:sz w:val="10"/>
                <w:szCs w:val="10"/>
                <w:lang w:val="zh-CN" w:eastAsia="zh-CN" w:bidi="zh-CN"/>
              </w:rPr>
              <w:t>札</w:t>
            </w:r>
            <w:r>
              <w:rPr>
                <w:color w:val="000000"/>
                <w:spacing w:val="0"/>
                <w:w w:val="100"/>
                <w:position w:val="0"/>
                <w:sz w:val="10"/>
                <w:szCs w:val="10"/>
              </w:rPr>
              <w:t>币再分.</w:t>
            </w:r>
          </w:p>
        </w:tc>
        <w:tc>
          <w:tcPr>
            <w:tcBorders>
              <w:top w:val="single" w:color="auto" w:sz="4" w:space="0"/>
              <w:left w:val="single" w:color="auto" w:sz="4" w:space="0"/>
              <w:right w:val="single" w:color="auto" w:sz="4" w:space="0"/>
            </w:tcBorders>
            <w:shd w:val="clear" w:color="auto" w:fill="FFFFFF"/>
            <w:vAlign w:val="top"/>
          </w:tcPr>
          <w:p w14:paraId="03152A42">
            <w:pPr>
              <w:widowControl w:val="0"/>
              <w:rPr>
                <w:sz w:val="10"/>
                <w:szCs w:val="10"/>
              </w:rPr>
            </w:pPr>
          </w:p>
        </w:tc>
      </w:tr>
      <w:tr w14:paraId="35FC3A63">
        <w:tblPrEx>
          <w:tblCellMar>
            <w:top w:w="0" w:type="dxa"/>
            <w:left w:w="10" w:type="dxa"/>
            <w:bottom w:w="0" w:type="dxa"/>
            <w:right w:w="10" w:type="dxa"/>
          </w:tblCellMar>
        </w:tblPrEx>
        <w:trPr>
          <w:trHeight w:val="206" w:hRule="exact"/>
          <w:jc w:val="center"/>
        </w:trPr>
        <w:tc>
          <w:tcPr>
            <w:vMerge w:val="continue"/>
            <w:tcBorders>
              <w:left w:val="single" w:color="auto" w:sz="4" w:space="0"/>
            </w:tcBorders>
            <w:shd w:val="clear" w:color="auto" w:fill="FFFFFF"/>
            <w:vAlign w:val="top"/>
          </w:tcPr>
          <w:p w14:paraId="0CB8E61A"/>
        </w:tc>
        <w:tc>
          <w:tcPr>
            <w:vMerge w:val="continue"/>
            <w:tcBorders>
              <w:left w:val="single" w:color="auto" w:sz="4" w:space="0"/>
            </w:tcBorders>
            <w:shd w:val="clear" w:color="auto" w:fill="FFFFFF"/>
            <w:vAlign w:val="center"/>
          </w:tcPr>
          <w:p w14:paraId="5016314B"/>
        </w:tc>
        <w:tc>
          <w:tcPr>
            <w:vMerge w:val="continue"/>
            <w:tcBorders>
              <w:left w:val="single" w:color="auto" w:sz="4" w:space="0"/>
            </w:tcBorders>
            <w:shd w:val="clear" w:color="auto" w:fill="FFFFFF"/>
            <w:vAlign w:val="center"/>
          </w:tcPr>
          <w:p w14:paraId="1C4C53B1"/>
        </w:tc>
        <w:tc>
          <w:tcPr>
            <w:vMerge w:val="continue"/>
            <w:tcBorders>
              <w:left w:val="single" w:color="auto" w:sz="4" w:space="0"/>
            </w:tcBorders>
            <w:shd w:val="clear" w:color="auto" w:fill="FFFFFF"/>
            <w:vAlign w:val="center"/>
          </w:tcPr>
          <w:p w14:paraId="64B54DCA"/>
        </w:tc>
        <w:tc>
          <w:tcPr>
            <w:vMerge w:val="continue"/>
            <w:tcBorders>
              <w:left w:val="single" w:color="auto" w:sz="4" w:space="0"/>
            </w:tcBorders>
            <w:shd w:val="clear" w:color="auto" w:fill="FFFFFF"/>
            <w:vAlign w:val="center"/>
          </w:tcPr>
          <w:p w14:paraId="181EA39C"/>
        </w:tc>
        <w:tc>
          <w:tcPr>
            <w:vMerge w:val="continue"/>
            <w:tcBorders>
              <w:left w:val="single" w:color="auto" w:sz="4" w:space="0"/>
            </w:tcBorders>
            <w:shd w:val="clear" w:color="auto" w:fill="FFFFFF"/>
            <w:vAlign w:val="center"/>
          </w:tcPr>
          <w:p w14:paraId="1814AE2F"/>
        </w:tc>
        <w:tc>
          <w:tcPr>
            <w:tcBorders>
              <w:top w:val="single" w:color="auto" w:sz="4" w:space="0"/>
              <w:left w:val="single" w:color="auto" w:sz="4" w:space="0"/>
            </w:tcBorders>
            <w:shd w:val="clear" w:color="auto" w:fill="FFFFFF"/>
            <w:vAlign w:val="bottom"/>
          </w:tcPr>
          <w:p w14:paraId="34A9AC84">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③项目的重大开支是否经过评估论证；</w:t>
            </w:r>
          </w:p>
        </w:tc>
        <w:tc>
          <w:tcPr>
            <w:tcBorders>
              <w:top w:val="single" w:color="auto" w:sz="4" w:space="0"/>
              <w:left w:val="single" w:color="auto" w:sz="4" w:space="0"/>
            </w:tcBorders>
            <w:shd w:val="clear" w:color="auto" w:fill="FFFFFF"/>
            <w:vAlign w:val="bottom"/>
          </w:tcPr>
          <w:p w14:paraId="5FC39DD7">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4.</w:t>
            </w:r>
            <w:r>
              <w:rPr>
                <w:color w:val="000000"/>
                <w:spacing w:val="0"/>
                <w:w w:val="100"/>
                <w:position w:val="0"/>
                <w:sz w:val="10"/>
                <w:szCs w:val="10"/>
              </w:rPr>
              <w:t>窪満务否，不用分.</w:t>
            </w:r>
          </w:p>
        </w:tc>
        <w:tc>
          <w:tcPr>
            <w:tcBorders>
              <w:top w:val="single" w:color="auto" w:sz="4" w:space="0"/>
              <w:left w:val="single" w:color="auto" w:sz="4" w:space="0"/>
              <w:right w:val="single" w:color="auto" w:sz="4" w:space="0"/>
            </w:tcBorders>
            <w:shd w:val="clear" w:color="auto" w:fill="FFFFFF"/>
            <w:vAlign w:val="top"/>
          </w:tcPr>
          <w:p w14:paraId="11CFECEB">
            <w:pPr>
              <w:widowControl w:val="0"/>
              <w:rPr>
                <w:sz w:val="10"/>
                <w:szCs w:val="10"/>
              </w:rPr>
            </w:pPr>
          </w:p>
        </w:tc>
      </w:tr>
      <w:tr w14:paraId="05045FFD">
        <w:tblPrEx>
          <w:tblCellMar>
            <w:top w:w="0" w:type="dxa"/>
            <w:left w:w="10" w:type="dxa"/>
            <w:bottom w:w="0" w:type="dxa"/>
            <w:right w:w="10" w:type="dxa"/>
          </w:tblCellMar>
        </w:tblPrEx>
        <w:trPr>
          <w:trHeight w:val="216" w:hRule="exact"/>
          <w:jc w:val="center"/>
        </w:trPr>
        <w:tc>
          <w:tcPr>
            <w:vMerge w:val="continue"/>
            <w:tcBorders>
              <w:left w:val="single" w:color="auto" w:sz="4" w:space="0"/>
            </w:tcBorders>
            <w:shd w:val="clear" w:color="auto" w:fill="FFFFFF"/>
            <w:vAlign w:val="top"/>
          </w:tcPr>
          <w:p w14:paraId="0D332CD9"/>
        </w:tc>
        <w:tc>
          <w:tcPr>
            <w:vMerge w:val="continue"/>
            <w:tcBorders>
              <w:left w:val="single" w:color="auto" w:sz="4" w:space="0"/>
            </w:tcBorders>
            <w:shd w:val="clear" w:color="auto" w:fill="FFFFFF"/>
            <w:vAlign w:val="center"/>
          </w:tcPr>
          <w:p w14:paraId="32B0FFA7"/>
        </w:tc>
        <w:tc>
          <w:tcPr>
            <w:vMerge w:val="continue"/>
            <w:tcBorders>
              <w:left w:val="single" w:color="auto" w:sz="4" w:space="0"/>
            </w:tcBorders>
            <w:shd w:val="clear" w:color="auto" w:fill="FFFFFF"/>
            <w:vAlign w:val="center"/>
          </w:tcPr>
          <w:p w14:paraId="1230E452"/>
        </w:tc>
        <w:tc>
          <w:tcPr>
            <w:vMerge w:val="continue"/>
            <w:tcBorders>
              <w:left w:val="single" w:color="auto" w:sz="4" w:space="0"/>
            </w:tcBorders>
            <w:shd w:val="clear" w:color="auto" w:fill="FFFFFF"/>
            <w:vAlign w:val="center"/>
          </w:tcPr>
          <w:p w14:paraId="5A17ADB3"/>
        </w:tc>
        <w:tc>
          <w:tcPr>
            <w:vMerge w:val="continue"/>
            <w:tcBorders>
              <w:left w:val="single" w:color="auto" w:sz="4" w:space="0"/>
            </w:tcBorders>
            <w:shd w:val="clear" w:color="auto" w:fill="FFFFFF"/>
            <w:vAlign w:val="center"/>
          </w:tcPr>
          <w:p w14:paraId="71CECFAA"/>
        </w:tc>
        <w:tc>
          <w:tcPr>
            <w:vMerge w:val="continue"/>
            <w:tcBorders>
              <w:left w:val="single" w:color="auto" w:sz="4" w:space="0"/>
            </w:tcBorders>
            <w:shd w:val="clear" w:color="auto" w:fill="FFFFFF"/>
            <w:vAlign w:val="center"/>
          </w:tcPr>
          <w:p w14:paraId="5758F460"/>
        </w:tc>
        <w:tc>
          <w:tcPr>
            <w:tcBorders>
              <w:top w:val="single" w:color="auto" w:sz="4" w:space="0"/>
              <w:left w:val="single" w:color="auto" w:sz="4" w:space="0"/>
            </w:tcBorders>
            <w:shd w:val="clear" w:color="auto" w:fill="FFFFFF"/>
            <w:vAlign w:val="bottom"/>
          </w:tcPr>
          <w:p w14:paraId="20F59D30">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④是否符合部门预算批夂的用途；</w:t>
            </w:r>
          </w:p>
        </w:tc>
        <w:tc>
          <w:tcPr>
            <w:tcBorders>
              <w:top w:val="single" w:color="auto" w:sz="4" w:space="0"/>
              <w:left w:val="single" w:color="auto" w:sz="4" w:space="0"/>
            </w:tcBorders>
            <w:shd w:val="clear" w:color="auto" w:fill="FFFFFF"/>
            <w:vAlign w:val="bottom"/>
          </w:tcPr>
          <w:p w14:paraId="4EDA0CAE">
            <w:pPr>
              <w:pStyle w:val="25"/>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rPr>
              <w:t>3,</w:t>
            </w:r>
            <w:r>
              <w:rPr>
                <w:color w:val="000000"/>
                <w:spacing w:val="0"/>
                <w:w w:val="100"/>
                <w:position w:val="0"/>
                <w:sz w:val="10"/>
                <w:szCs w:val="10"/>
              </w:rPr>
              <w:t>序満分；</w:t>
            </w:r>
            <w:r>
              <w:rPr>
                <w:color w:val="000000"/>
                <w:spacing w:val="0"/>
                <w:w w:val="100"/>
                <w:position w:val="0"/>
                <w:sz w:val="10"/>
                <w:szCs w:val="10"/>
                <w:lang w:val="zh-CN" w:eastAsia="zh-CN" w:bidi="zh-CN"/>
              </w:rPr>
              <w:t>否.</w:t>
            </w:r>
            <w:r>
              <w:rPr>
                <w:color w:val="000000"/>
                <w:spacing w:val="0"/>
                <w:w w:val="100"/>
                <w:position w:val="0"/>
                <w:sz w:val="10"/>
                <w:szCs w:val="10"/>
              </w:rPr>
              <w:t>不</w:t>
            </w:r>
            <w:r>
              <w:rPr>
                <w:color w:val="000000"/>
                <w:spacing w:val="0"/>
                <w:w w:val="100"/>
                <w:position w:val="0"/>
                <w:sz w:val="10"/>
                <w:szCs w:val="10"/>
                <w:lang w:val="zh-CN" w:eastAsia="zh-CN" w:bidi="zh-CN"/>
              </w:rPr>
              <w:t>用分.</w:t>
            </w:r>
          </w:p>
        </w:tc>
        <w:tc>
          <w:tcPr>
            <w:tcBorders>
              <w:top w:val="single" w:color="auto" w:sz="4" w:space="0"/>
              <w:left w:val="single" w:color="auto" w:sz="4" w:space="0"/>
              <w:right w:val="single" w:color="auto" w:sz="4" w:space="0"/>
            </w:tcBorders>
            <w:shd w:val="clear" w:color="auto" w:fill="FFFFFF"/>
            <w:vAlign w:val="top"/>
          </w:tcPr>
          <w:p w14:paraId="1650ED99">
            <w:pPr>
              <w:widowControl w:val="0"/>
              <w:rPr>
                <w:sz w:val="10"/>
                <w:szCs w:val="10"/>
              </w:rPr>
            </w:pPr>
          </w:p>
        </w:tc>
      </w:tr>
      <w:tr w14:paraId="7746C3A0">
        <w:tblPrEx>
          <w:tblCellMar>
            <w:top w:w="0" w:type="dxa"/>
            <w:left w:w="10" w:type="dxa"/>
            <w:bottom w:w="0" w:type="dxa"/>
            <w:right w:w="10" w:type="dxa"/>
          </w:tblCellMar>
        </w:tblPrEx>
        <w:trPr>
          <w:trHeight w:val="221" w:hRule="exact"/>
          <w:jc w:val="center"/>
        </w:trPr>
        <w:tc>
          <w:tcPr>
            <w:vMerge w:val="continue"/>
            <w:tcBorders>
              <w:left w:val="single" w:color="auto" w:sz="4" w:space="0"/>
            </w:tcBorders>
            <w:shd w:val="clear" w:color="auto" w:fill="FFFFFF"/>
            <w:vAlign w:val="top"/>
          </w:tcPr>
          <w:p w14:paraId="61AEC01D"/>
        </w:tc>
        <w:tc>
          <w:tcPr>
            <w:vMerge w:val="continue"/>
            <w:tcBorders>
              <w:left w:val="single" w:color="auto" w:sz="4" w:space="0"/>
            </w:tcBorders>
            <w:shd w:val="clear" w:color="auto" w:fill="FFFFFF"/>
            <w:vAlign w:val="center"/>
          </w:tcPr>
          <w:p w14:paraId="44555A62"/>
        </w:tc>
        <w:tc>
          <w:tcPr>
            <w:vMerge w:val="continue"/>
            <w:tcBorders>
              <w:left w:val="single" w:color="auto" w:sz="4" w:space="0"/>
            </w:tcBorders>
            <w:shd w:val="clear" w:color="auto" w:fill="FFFFFF"/>
            <w:vAlign w:val="center"/>
          </w:tcPr>
          <w:p w14:paraId="7BDEDB4C"/>
        </w:tc>
        <w:tc>
          <w:tcPr>
            <w:vMerge w:val="continue"/>
            <w:tcBorders>
              <w:left w:val="single" w:color="auto" w:sz="4" w:space="0"/>
            </w:tcBorders>
            <w:shd w:val="clear" w:color="auto" w:fill="FFFFFF"/>
            <w:vAlign w:val="center"/>
          </w:tcPr>
          <w:p w14:paraId="6E47D17A"/>
        </w:tc>
        <w:tc>
          <w:tcPr>
            <w:vMerge w:val="continue"/>
            <w:tcBorders>
              <w:left w:val="single" w:color="auto" w:sz="4" w:space="0"/>
            </w:tcBorders>
            <w:shd w:val="clear" w:color="auto" w:fill="FFFFFF"/>
            <w:vAlign w:val="center"/>
          </w:tcPr>
          <w:p w14:paraId="3E3447C7"/>
        </w:tc>
        <w:tc>
          <w:tcPr>
            <w:vMerge w:val="continue"/>
            <w:tcBorders>
              <w:left w:val="single" w:color="auto" w:sz="4" w:space="0"/>
            </w:tcBorders>
            <w:shd w:val="clear" w:color="auto" w:fill="FFFFFF"/>
            <w:vAlign w:val="center"/>
          </w:tcPr>
          <w:p w14:paraId="6C908375"/>
        </w:tc>
        <w:tc>
          <w:tcPr>
            <w:tcBorders>
              <w:top w:val="single" w:color="auto" w:sz="4" w:space="0"/>
              <w:left w:val="single" w:color="auto" w:sz="4" w:space="0"/>
            </w:tcBorders>
            <w:shd w:val="clear" w:color="auto" w:fill="FFFFFF"/>
            <w:vAlign w:val="bottom"/>
          </w:tcPr>
          <w:p w14:paraId="00C4420C">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⑤是否存在截留、挤占、掷用、虚列支出等情况.</w:t>
            </w:r>
          </w:p>
        </w:tc>
        <w:tc>
          <w:tcPr>
            <w:tcBorders>
              <w:top w:val="single" w:color="auto" w:sz="4" w:space="0"/>
              <w:left w:val="single" w:color="auto" w:sz="4" w:space="0"/>
            </w:tcBorders>
            <w:shd w:val="clear" w:color="auto" w:fill="FFFFFF"/>
            <w:vAlign w:val="bottom"/>
          </w:tcPr>
          <w:p w14:paraId="7237C560">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li.</w:t>
            </w:r>
            <w:r>
              <w:rPr>
                <w:color w:val="000000"/>
                <w:spacing w:val="0"/>
                <w:w w:val="100"/>
                <w:position w:val="0"/>
                <w:sz w:val="10"/>
                <w:szCs w:val="10"/>
              </w:rPr>
              <w:t>恩満分：</w:t>
            </w:r>
            <w:r>
              <w:rPr>
                <w:color w:val="000000"/>
                <w:spacing w:val="0"/>
                <w:w w:val="100"/>
                <w:position w:val="0"/>
                <w:sz w:val="10"/>
                <w:szCs w:val="10"/>
                <w:lang w:val="zh-CN" w:eastAsia="zh-CN" w:bidi="zh-CN"/>
              </w:rPr>
              <w:t>百.</w:t>
            </w:r>
            <w:r>
              <w:rPr>
                <w:color w:val="000000"/>
                <w:spacing w:val="0"/>
                <w:w w:val="100"/>
                <w:position w:val="0"/>
                <w:sz w:val="10"/>
                <w:szCs w:val="10"/>
              </w:rPr>
              <w:t>不料</w:t>
            </w:r>
            <w:r>
              <w:rPr>
                <w:color w:val="000000"/>
                <w:spacing w:val="0"/>
                <w:w w:val="100"/>
                <w:position w:val="0"/>
                <w:sz w:val="10"/>
                <w:szCs w:val="10"/>
                <w:lang w:val="zh-CN" w:eastAsia="zh-CN" w:bidi="zh-CN"/>
              </w:rPr>
              <w:t>分。</w:t>
            </w:r>
          </w:p>
        </w:tc>
        <w:tc>
          <w:tcPr>
            <w:tcBorders>
              <w:top w:val="single" w:color="auto" w:sz="4" w:space="0"/>
              <w:left w:val="single" w:color="auto" w:sz="4" w:space="0"/>
              <w:right w:val="single" w:color="auto" w:sz="4" w:space="0"/>
            </w:tcBorders>
            <w:shd w:val="clear" w:color="auto" w:fill="FFFFFF"/>
            <w:vAlign w:val="top"/>
          </w:tcPr>
          <w:p w14:paraId="4ABEE258">
            <w:pPr>
              <w:widowControl w:val="0"/>
              <w:rPr>
                <w:sz w:val="10"/>
                <w:szCs w:val="10"/>
              </w:rPr>
            </w:pPr>
          </w:p>
        </w:tc>
      </w:tr>
      <w:tr w14:paraId="431B04DA">
        <w:tblPrEx>
          <w:tblCellMar>
            <w:top w:w="0" w:type="dxa"/>
            <w:left w:w="10" w:type="dxa"/>
            <w:bottom w:w="0" w:type="dxa"/>
            <w:right w:w="10" w:type="dxa"/>
          </w:tblCellMar>
        </w:tblPrEx>
        <w:trPr>
          <w:trHeight w:val="206" w:hRule="exact"/>
          <w:jc w:val="center"/>
        </w:trPr>
        <w:tc>
          <w:tcPr>
            <w:vMerge w:val="continue"/>
            <w:tcBorders>
              <w:left w:val="single" w:color="auto" w:sz="4" w:space="0"/>
            </w:tcBorders>
            <w:shd w:val="clear" w:color="auto" w:fill="FFFFFF"/>
            <w:vAlign w:val="top"/>
          </w:tcPr>
          <w:p w14:paraId="4EA02212"/>
        </w:tc>
        <w:tc>
          <w:tcPr>
            <w:vMerge w:val="continue"/>
            <w:tcBorders>
              <w:left w:val="single" w:color="auto" w:sz="4" w:space="0"/>
            </w:tcBorders>
            <w:shd w:val="clear" w:color="auto" w:fill="FFFFFF"/>
            <w:vAlign w:val="center"/>
          </w:tcPr>
          <w:p w14:paraId="7767FF07"/>
        </w:tc>
        <w:tc>
          <w:tcPr>
            <w:vMerge w:val="restart"/>
            <w:tcBorders>
              <w:top w:val="single" w:color="auto" w:sz="4" w:space="0"/>
              <w:left w:val="single" w:color="auto" w:sz="4" w:space="0"/>
            </w:tcBorders>
            <w:shd w:val="clear" w:color="auto" w:fill="FFFFFF"/>
            <w:vAlign w:val="center"/>
          </w:tcPr>
          <w:p w14:paraId="1BDA5879">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B33</w:t>
            </w:r>
            <w:r>
              <w:rPr>
                <w:color w:val="000000"/>
                <w:spacing w:val="0"/>
                <w:w w:val="100"/>
                <w:position w:val="0"/>
                <w:sz w:val="10"/>
                <w:szCs w:val="10"/>
              </w:rPr>
              <w:t>预决算信息公开牲</w:t>
            </w:r>
          </w:p>
        </w:tc>
        <w:tc>
          <w:tcPr>
            <w:vMerge w:val="restart"/>
            <w:tcBorders>
              <w:top w:val="single" w:color="auto" w:sz="4" w:space="0"/>
              <w:left w:val="single" w:color="auto" w:sz="4" w:space="0"/>
            </w:tcBorders>
            <w:shd w:val="clear" w:color="auto" w:fill="FFFFFF"/>
            <w:vAlign w:val="center"/>
          </w:tcPr>
          <w:p w14:paraId="65E731AE">
            <w:pPr>
              <w:pStyle w:val="25"/>
              <w:keepNext w:val="0"/>
              <w:keepLines w:val="0"/>
              <w:widowControl w:val="0"/>
              <w:shd w:val="clear" w:color="auto" w:fill="auto"/>
              <w:bidi w:val="0"/>
              <w:spacing w:before="0" w:after="0" w:line="240" w:lineRule="auto"/>
              <w:ind w:left="0" w:right="0" w:firstLine="140"/>
              <w:jc w:val="left"/>
              <w:rPr>
                <w:sz w:val="10"/>
                <w:szCs w:val="10"/>
              </w:rPr>
            </w:pPr>
            <w:r>
              <w:rPr>
                <w:i/>
                <w:iCs/>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3BD7595E">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2.</w:t>
            </w:r>
            <w:r>
              <w:rPr>
                <w:rFonts w:ascii="Times New Roman" w:hAnsi="Times New Roman" w:eastAsia="Times New Roman" w:cs="Times New Roman"/>
                <w:color w:val="000000"/>
                <w:spacing w:val="0"/>
                <w:w w:val="100"/>
                <w:position w:val="0"/>
                <w:sz w:val="10"/>
                <w:szCs w:val="10"/>
              </w:rPr>
              <w:t>00</w:t>
            </w:r>
          </w:p>
        </w:tc>
        <w:tc>
          <w:tcPr>
            <w:vMerge w:val="restart"/>
            <w:tcBorders>
              <w:top w:val="single" w:color="auto" w:sz="4" w:space="0"/>
              <w:left w:val="single" w:color="auto" w:sz="4" w:space="0"/>
            </w:tcBorders>
            <w:shd w:val="clear" w:color="auto" w:fill="FFFFFF"/>
            <w:vAlign w:val="center"/>
          </w:tcPr>
          <w:p w14:paraId="6667F6F0">
            <w:pPr>
              <w:pStyle w:val="25"/>
              <w:keepNext w:val="0"/>
              <w:keepLines w:val="0"/>
              <w:widowControl w:val="0"/>
              <w:shd w:val="clear" w:color="auto" w:fill="auto"/>
              <w:bidi w:val="0"/>
              <w:spacing w:before="0" w:after="0" w:line="132" w:lineRule="exact"/>
              <w:ind w:left="0" w:right="0" w:firstLine="0"/>
              <w:jc w:val="both"/>
              <w:rPr>
                <w:sz w:val="10"/>
                <w:szCs w:val="10"/>
              </w:rPr>
            </w:pPr>
            <w:r>
              <w:rPr>
                <w:color w:val="000000"/>
                <w:spacing w:val="0"/>
                <w:w w:val="100"/>
                <w:position w:val="0"/>
                <w:sz w:val="10"/>
                <w:szCs w:val="10"/>
              </w:rPr>
              <w:t>部门（单位）是否按照</w:t>
            </w:r>
            <w:r>
              <w:rPr>
                <w:i/>
                <w:iCs/>
                <w:color w:val="000000"/>
                <w:spacing w:val="0"/>
                <w:w w:val="100"/>
                <w:position w:val="0"/>
                <w:sz w:val="10"/>
                <w:szCs w:val="10"/>
              </w:rPr>
              <w:t>玫朧</w:t>
            </w:r>
            <w:r>
              <w:rPr>
                <w:color w:val="000000"/>
                <w:spacing w:val="0"/>
                <w:w w:val="100"/>
                <w:position w:val="0"/>
                <w:sz w:val="10"/>
                <w:szCs w:val="10"/>
              </w:rPr>
              <w:t>息公开有关规定公开相关預决算</w:t>
            </w:r>
            <w:r>
              <w:rPr>
                <w:color w:val="000000"/>
                <w:spacing w:val="0"/>
                <w:w w:val="100"/>
                <w:position w:val="0"/>
                <w:sz w:val="10"/>
                <w:szCs w:val="10"/>
                <w:lang w:val="zh-CN" w:eastAsia="zh-CN" w:bidi="zh-CN"/>
              </w:rPr>
              <w:t>信息.</w:t>
            </w:r>
            <w:r>
              <w:rPr>
                <w:color w:val="000000"/>
                <w:spacing w:val="0"/>
                <w:w w:val="100"/>
                <w:position w:val="0"/>
                <w:sz w:val="10"/>
                <w:szCs w:val="10"/>
              </w:rPr>
              <w:t>用以反映和考核部门（単位）預决算管理的公开透明情况.</w:t>
            </w:r>
          </w:p>
        </w:tc>
        <w:tc>
          <w:tcPr>
            <w:tcBorders>
              <w:top w:val="single" w:color="auto" w:sz="4" w:space="0"/>
              <w:left w:val="single" w:color="auto" w:sz="4" w:space="0"/>
            </w:tcBorders>
            <w:shd w:val="clear" w:color="auto" w:fill="FFFFFF"/>
            <w:vAlign w:val="bottom"/>
          </w:tcPr>
          <w:p w14:paraId="4CF2F798">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评价要点：</w:t>
            </w:r>
          </w:p>
        </w:tc>
        <w:tc>
          <w:tcPr>
            <w:tcBorders>
              <w:top w:val="single" w:color="auto" w:sz="4" w:space="0"/>
              <w:left w:val="single" w:color="auto" w:sz="4" w:space="0"/>
            </w:tcBorders>
            <w:shd w:val="clear" w:color="auto" w:fill="FFFFFF"/>
            <w:vAlign w:val="top"/>
          </w:tcPr>
          <w:p w14:paraId="505FE7D9">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42E96ADA">
            <w:pPr>
              <w:widowControl w:val="0"/>
              <w:rPr>
                <w:sz w:val="10"/>
                <w:szCs w:val="10"/>
              </w:rPr>
            </w:pPr>
          </w:p>
        </w:tc>
      </w:tr>
      <w:tr w14:paraId="206DAD59">
        <w:tblPrEx>
          <w:tblCellMar>
            <w:top w:w="0" w:type="dxa"/>
            <w:left w:w="10" w:type="dxa"/>
            <w:bottom w:w="0" w:type="dxa"/>
            <w:right w:w="10" w:type="dxa"/>
          </w:tblCellMar>
        </w:tblPrEx>
        <w:trPr>
          <w:trHeight w:val="216" w:hRule="exact"/>
          <w:jc w:val="center"/>
        </w:trPr>
        <w:tc>
          <w:tcPr>
            <w:vMerge w:val="continue"/>
            <w:tcBorders>
              <w:left w:val="single" w:color="auto" w:sz="4" w:space="0"/>
            </w:tcBorders>
            <w:shd w:val="clear" w:color="auto" w:fill="FFFFFF"/>
            <w:vAlign w:val="top"/>
          </w:tcPr>
          <w:p w14:paraId="66059D09"/>
        </w:tc>
        <w:tc>
          <w:tcPr>
            <w:vMerge w:val="continue"/>
            <w:tcBorders>
              <w:left w:val="single" w:color="auto" w:sz="4" w:space="0"/>
            </w:tcBorders>
            <w:shd w:val="clear" w:color="auto" w:fill="FFFFFF"/>
            <w:vAlign w:val="center"/>
          </w:tcPr>
          <w:p w14:paraId="02ADCD33"/>
        </w:tc>
        <w:tc>
          <w:tcPr>
            <w:vMerge w:val="continue"/>
            <w:tcBorders>
              <w:left w:val="single" w:color="auto" w:sz="4" w:space="0"/>
            </w:tcBorders>
            <w:shd w:val="clear" w:color="auto" w:fill="FFFFFF"/>
            <w:vAlign w:val="center"/>
          </w:tcPr>
          <w:p w14:paraId="2B8DCCD0"/>
        </w:tc>
        <w:tc>
          <w:tcPr>
            <w:vMerge w:val="continue"/>
            <w:tcBorders>
              <w:left w:val="single" w:color="auto" w:sz="4" w:space="0"/>
            </w:tcBorders>
            <w:shd w:val="clear" w:color="auto" w:fill="FFFFFF"/>
            <w:vAlign w:val="center"/>
          </w:tcPr>
          <w:p w14:paraId="2F1FD306"/>
        </w:tc>
        <w:tc>
          <w:tcPr>
            <w:vMerge w:val="continue"/>
            <w:tcBorders>
              <w:left w:val="single" w:color="auto" w:sz="4" w:space="0"/>
            </w:tcBorders>
            <w:shd w:val="clear" w:color="auto" w:fill="FFFFFF"/>
            <w:vAlign w:val="center"/>
          </w:tcPr>
          <w:p w14:paraId="4358A48E"/>
        </w:tc>
        <w:tc>
          <w:tcPr>
            <w:vMerge w:val="continue"/>
            <w:tcBorders>
              <w:left w:val="single" w:color="auto" w:sz="4" w:space="0"/>
            </w:tcBorders>
            <w:shd w:val="clear" w:color="auto" w:fill="FFFFFF"/>
            <w:vAlign w:val="center"/>
          </w:tcPr>
          <w:p w14:paraId="7B40E164"/>
        </w:tc>
        <w:tc>
          <w:tcPr>
            <w:tcBorders>
              <w:top w:val="single" w:color="auto" w:sz="4" w:space="0"/>
              <w:left w:val="single" w:color="auto" w:sz="4" w:space="0"/>
            </w:tcBorders>
            <w:shd w:val="clear" w:color="auto" w:fill="FFFFFF"/>
            <w:vAlign w:val="bottom"/>
          </w:tcPr>
          <w:p w14:paraId="3B95733B">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①是否按规定内容公开預决算信息：</w:t>
            </w:r>
          </w:p>
        </w:tc>
        <w:tc>
          <w:tcPr>
            <w:tcBorders>
              <w:top w:val="single" w:color="auto" w:sz="4" w:space="0"/>
              <w:left w:val="single" w:color="auto" w:sz="4" w:space="0"/>
            </w:tcBorders>
            <w:shd w:val="clear" w:color="auto" w:fill="FFFFFF"/>
            <w:vAlign w:val="bottom"/>
          </w:tcPr>
          <w:p w14:paraId="384C6F72">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是，停銀分</w:t>
            </w:r>
            <w:r>
              <w:rPr>
                <w:rFonts w:ascii="Times New Roman" w:hAnsi="Times New Roman" w:eastAsia="Times New Roman" w:cs="Times New Roman"/>
                <w:color w:val="000000"/>
                <w:spacing w:val="0"/>
                <w:w w:val="100"/>
                <w:position w:val="0"/>
                <w:sz w:val="10"/>
                <w:szCs w:val="10"/>
              </w:rPr>
              <w:t>I</w:t>
            </w:r>
            <w:r>
              <w:rPr>
                <w:color w:val="000000"/>
                <w:spacing w:val="0"/>
                <w:w w:val="100"/>
                <w:position w:val="0"/>
                <w:sz w:val="10"/>
                <w:szCs w:val="10"/>
                <w:lang w:val="zh-CN" w:eastAsia="zh-CN" w:bidi="zh-CN"/>
              </w:rPr>
              <w:t>否.</w:t>
            </w:r>
            <w:r>
              <w:rPr>
                <w:color w:val="000000"/>
                <w:spacing w:val="0"/>
                <w:w w:val="100"/>
                <w:position w:val="0"/>
                <w:sz w:val="10"/>
                <w:szCs w:val="10"/>
              </w:rPr>
              <w:t>不再分.</w:t>
            </w:r>
          </w:p>
        </w:tc>
        <w:tc>
          <w:tcPr>
            <w:tcBorders>
              <w:top w:val="single" w:color="auto" w:sz="4" w:space="0"/>
              <w:left w:val="single" w:color="auto" w:sz="4" w:space="0"/>
              <w:right w:val="single" w:color="auto" w:sz="4" w:space="0"/>
            </w:tcBorders>
            <w:shd w:val="clear" w:color="auto" w:fill="FFFFFF"/>
            <w:vAlign w:val="top"/>
          </w:tcPr>
          <w:p w14:paraId="3D7DFAB5">
            <w:pPr>
              <w:widowControl w:val="0"/>
              <w:rPr>
                <w:sz w:val="10"/>
                <w:szCs w:val="10"/>
              </w:rPr>
            </w:pPr>
          </w:p>
        </w:tc>
      </w:tr>
      <w:tr w14:paraId="2D2E7BC9">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top"/>
          </w:tcPr>
          <w:p w14:paraId="4FB3ACE6"/>
        </w:tc>
        <w:tc>
          <w:tcPr>
            <w:vMerge w:val="continue"/>
            <w:tcBorders>
              <w:left w:val="single" w:color="auto" w:sz="4" w:space="0"/>
            </w:tcBorders>
            <w:shd w:val="clear" w:color="auto" w:fill="FFFFFF"/>
            <w:vAlign w:val="center"/>
          </w:tcPr>
          <w:p w14:paraId="690FDDB7"/>
        </w:tc>
        <w:tc>
          <w:tcPr>
            <w:vMerge w:val="continue"/>
            <w:tcBorders>
              <w:left w:val="single" w:color="auto" w:sz="4" w:space="0"/>
            </w:tcBorders>
            <w:shd w:val="clear" w:color="auto" w:fill="FFFFFF"/>
            <w:vAlign w:val="center"/>
          </w:tcPr>
          <w:p w14:paraId="7A877845"/>
        </w:tc>
        <w:tc>
          <w:tcPr>
            <w:vMerge w:val="continue"/>
            <w:tcBorders>
              <w:left w:val="single" w:color="auto" w:sz="4" w:space="0"/>
            </w:tcBorders>
            <w:shd w:val="clear" w:color="auto" w:fill="FFFFFF"/>
            <w:vAlign w:val="center"/>
          </w:tcPr>
          <w:p w14:paraId="29A97AEC"/>
        </w:tc>
        <w:tc>
          <w:tcPr>
            <w:vMerge w:val="continue"/>
            <w:tcBorders>
              <w:left w:val="single" w:color="auto" w:sz="4" w:space="0"/>
            </w:tcBorders>
            <w:shd w:val="clear" w:color="auto" w:fill="FFFFFF"/>
            <w:vAlign w:val="center"/>
          </w:tcPr>
          <w:p w14:paraId="124B279C"/>
        </w:tc>
        <w:tc>
          <w:tcPr>
            <w:vMerge w:val="continue"/>
            <w:tcBorders>
              <w:left w:val="single" w:color="auto" w:sz="4" w:space="0"/>
            </w:tcBorders>
            <w:shd w:val="clear" w:color="auto" w:fill="FFFFFF"/>
            <w:vAlign w:val="center"/>
          </w:tcPr>
          <w:p w14:paraId="70979DE9"/>
        </w:tc>
        <w:tc>
          <w:tcPr>
            <w:tcBorders>
              <w:top w:val="single" w:color="auto" w:sz="4" w:space="0"/>
              <w:left w:val="single" w:color="auto" w:sz="4" w:space="0"/>
            </w:tcBorders>
            <w:shd w:val="clear" w:color="auto" w:fill="FFFFFF"/>
            <w:vAlign w:val="bottom"/>
          </w:tcPr>
          <w:p w14:paraId="137E780D">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②是否按规定时限公开预决算信息。</w:t>
            </w:r>
          </w:p>
        </w:tc>
        <w:tc>
          <w:tcPr>
            <w:tcBorders>
              <w:top w:val="single" w:color="auto" w:sz="4" w:space="0"/>
              <w:left w:val="single" w:color="auto" w:sz="4" w:space="0"/>
            </w:tcBorders>
            <w:shd w:val="clear" w:color="auto" w:fill="FFFFFF"/>
            <w:vAlign w:val="bottom"/>
          </w:tcPr>
          <w:p w14:paraId="7A913BCA">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是.間謬金：否，不間分.</w:t>
            </w:r>
          </w:p>
        </w:tc>
        <w:tc>
          <w:tcPr>
            <w:tcBorders>
              <w:top w:val="single" w:color="auto" w:sz="4" w:space="0"/>
              <w:left w:val="single" w:color="auto" w:sz="4" w:space="0"/>
              <w:right w:val="single" w:color="auto" w:sz="4" w:space="0"/>
            </w:tcBorders>
            <w:shd w:val="clear" w:color="auto" w:fill="FFFFFF"/>
            <w:vAlign w:val="top"/>
          </w:tcPr>
          <w:p w14:paraId="5B21C96A">
            <w:pPr>
              <w:widowControl w:val="0"/>
              <w:rPr>
                <w:sz w:val="10"/>
                <w:szCs w:val="10"/>
              </w:rPr>
            </w:pPr>
          </w:p>
        </w:tc>
      </w:tr>
      <w:tr w14:paraId="0987F79E">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top"/>
          </w:tcPr>
          <w:p w14:paraId="20EF083D"/>
        </w:tc>
        <w:tc>
          <w:tcPr>
            <w:vMerge w:val="continue"/>
            <w:tcBorders>
              <w:left w:val="single" w:color="auto" w:sz="4" w:space="0"/>
            </w:tcBorders>
            <w:shd w:val="clear" w:color="auto" w:fill="FFFFFF"/>
            <w:vAlign w:val="center"/>
          </w:tcPr>
          <w:p w14:paraId="4E8E8195"/>
        </w:tc>
        <w:tc>
          <w:tcPr>
            <w:vMerge w:val="continue"/>
            <w:tcBorders>
              <w:left w:val="single" w:color="auto" w:sz="4" w:space="0"/>
            </w:tcBorders>
            <w:shd w:val="clear" w:color="auto" w:fill="FFFFFF"/>
            <w:vAlign w:val="center"/>
          </w:tcPr>
          <w:p w14:paraId="5324FAB7"/>
        </w:tc>
        <w:tc>
          <w:tcPr>
            <w:vMerge w:val="continue"/>
            <w:tcBorders>
              <w:left w:val="single" w:color="auto" w:sz="4" w:space="0"/>
            </w:tcBorders>
            <w:shd w:val="clear" w:color="auto" w:fill="FFFFFF"/>
            <w:vAlign w:val="center"/>
          </w:tcPr>
          <w:p w14:paraId="5ECC5B22"/>
        </w:tc>
        <w:tc>
          <w:tcPr>
            <w:vMerge w:val="continue"/>
            <w:tcBorders>
              <w:left w:val="single" w:color="auto" w:sz="4" w:space="0"/>
            </w:tcBorders>
            <w:shd w:val="clear" w:color="auto" w:fill="FFFFFF"/>
            <w:vAlign w:val="center"/>
          </w:tcPr>
          <w:p w14:paraId="48BE2AA9"/>
        </w:tc>
        <w:tc>
          <w:tcPr>
            <w:vMerge w:val="continue"/>
            <w:tcBorders>
              <w:left w:val="single" w:color="auto" w:sz="4" w:space="0"/>
            </w:tcBorders>
            <w:shd w:val="clear" w:color="auto" w:fill="FFFFFF"/>
            <w:vAlign w:val="center"/>
          </w:tcPr>
          <w:p w14:paraId="4F45E0A0"/>
        </w:tc>
        <w:tc>
          <w:tcPr>
            <w:tcBorders>
              <w:top w:val="single" w:color="auto" w:sz="4" w:space="0"/>
              <w:left w:val="single" w:color="auto" w:sz="4" w:space="0"/>
            </w:tcBorders>
            <w:shd w:val="clear" w:color="auto" w:fill="FFFFFF"/>
            <w:vAlign w:val="bottom"/>
          </w:tcPr>
          <w:p w14:paraId="3B897843">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預决算信息是指与部门菠算、执行.决算、监督、鑽技等管理相关的信息.</w:t>
            </w:r>
          </w:p>
        </w:tc>
        <w:tc>
          <w:tcPr>
            <w:tcBorders>
              <w:top w:val="single" w:color="auto" w:sz="4" w:space="0"/>
              <w:left w:val="single" w:color="auto" w:sz="4" w:space="0"/>
            </w:tcBorders>
            <w:shd w:val="clear" w:color="auto" w:fill="FFFFFF"/>
            <w:vAlign w:val="top"/>
          </w:tcPr>
          <w:p w14:paraId="3282119B">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6A2A5D5F">
            <w:pPr>
              <w:widowControl w:val="0"/>
              <w:rPr>
                <w:sz w:val="10"/>
                <w:szCs w:val="10"/>
              </w:rPr>
            </w:pPr>
          </w:p>
        </w:tc>
      </w:tr>
      <w:tr w14:paraId="31C0165F">
        <w:tblPrEx>
          <w:tblCellMar>
            <w:top w:w="0" w:type="dxa"/>
            <w:left w:w="10" w:type="dxa"/>
            <w:bottom w:w="0" w:type="dxa"/>
            <w:right w:w="10" w:type="dxa"/>
          </w:tblCellMar>
        </w:tblPrEx>
        <w:trPr>
          <w:trHeight w:val="206" w:hRule="exact"/>
          <w:jc w:val="center"/>
        </w:trPr>
        <w:tc>
          <w:tcPr>
            <w:vMerge w:val="continue"/>
            <w:tcBorders>
              <w:left w:val="single" w:color="auto" w:sz="4" w:space="0"/>
            </w:tcBorders>
            <w:shd w:val="clear" w:color="auto" w:fill="FFFFFF"/>
            <w:vAlign w:val="top"/>
          </w:tcPr>
          <w:p w14:paraId="60BFDEF8"/>
        </w:tc>
        <w:tc>
          <w:tcPr>
            <w:vMerge w:val="continue"/>
            <w:tcBorders>
              <w:left w:val="single" w:color="auto" w:sz="4" w:space="0"/>
            </w:tcBorders>
            <w:shd w:val="clear" w:color="auto" w:fill="FFFFFF"/>
            <w:vAlign w:val="center"/>
          </w:tcPr>
          <w:p w14:paraId="7E52C98E"/>
        </w:tc>
        <w:tc>
          <w:tcPr>
            <w:vMerge w:val="restart"/>
            <w:tcBorders>
              <w:top w:val="single" w:color="auto" w:sz="4" w:space="0"/>
              <w:left w:val="single" w:color="auto" w:sz="4" w:space="0"/>
            </w:tcBorders>
            <w:shd w:val="clear" w:color="auto" w:fill="FFFFFF"/>
            <w:vAlign w:val="center"/>
          </w:tcPr>
          <w:p w14:paraId="317A122B">
            <w:pPr>
              <w:pStyle w:val="25"/>
              <w:keepNext w:val="0"/>
              <w:keepLines w:val="0"/>
              <w:widowControl w:val="0"/>
              <w:shd w:val="clear" w:color="auto" w:fill="auto"/>
              <w:bidi w:val="0"/>
              <w:spacing w:before="0" w:after="0" w:line="240" w:lineRule="auto"/>
              <w:ind w:left="0" w:right="0" w:firstLine="36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B34</w:t>
            </w:r>
            <w:r>
              <w:rPr>
                <w:color w:val="000000"/>
                <w:spacing w:val="0"/>
                <w:w w:val="100"/>
                <w:position w:val="0"/>
                <w:sz w:val="10"/>
                <w:szCs w:val="10"/>
              </w:rPr>
              <w:t>基础信息完善性</w:t>
            </w:r>
          </w:p>
        </w:tc>
        <w:tc>
          <w:tcPr>
            <w:vMerge w:val="restart"/>
            <w:tcBorders>
              <w:top w:val="single" w:color="auto" w:sz="4" w:space="0"/>
              <w:left w:val="single" w:color="auto" w:sz="4" w:space="0"/>
            </w:tcBorders>
            <w:shd w:val="clear" w:color="auto" w:fill="FFFFFF"/>
            <w:vAlign w:val="center"/>
          </w:tcPr>
          <w:p w14:paraId="4EAFE2F6">
            <w:pPr>
              <w:pStyle w:val="25"/>
              <w:keepNext w:val="0"/>
              <w:keepLines w:val="0"/>
              <w:widowControl w:val="0"/>
              <w:shd w:val="clear" w:color="auto" w:fill="auto"/>
              <w:bidi w:val="0"/>
              <w:spacing w:before="0" w:after="0" w:line="240" w:lineRule="auto"/>
              <w:ind w:left="0" w:right="0" w:firstLine="140"/>
              <w:jc w:val="left"/>
              <w:rPr>
                <w:sz w:val="10"/>
                <w:szCs w:val="10"/>
              </w:rPr>
            </w:pPr>
            <w:r>
              <w:rPr>
                <w:i/>
                <w:iCs/>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610F11B1">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2.00</w:t>
            </w:r>
          </w:p>
        </w:tc>
        <w:tc>
          <w:tcPr>
            <w:vMerge w:val="restart"/>
            <w:tcBorders>
              <w:top w:val="single" w:color="auto" w:sz="4" w:space="0"/>
              <w:left w:val="single" w:color="auto" w:sz="4" w:space="0"/>
            </w:tcBorders>
            <w:shd w:val="clear" w:color="auto" w:fill="FFFFFF"/>
            <w:vAlign w:val="center"/>
          </w:tcPr>
          <w:p w14:paraId="36A7FFE3">
            <w:pPr>
              <w:pStyle w:val="25"/>
              <w:keepNext w:val="0"/>
              <w:keepLines w:val="0"/>
              <w:widowControl w:val="0"/>
              <w:shd w:val="clear" w:color="auto" w:fill="auto"/>
              <w:bidi w:val="0"/>
              <w:spacing w:before="0" w:after="0" w:line="139" w:lineRule="exact"/>
              <w:ind w:left="0" w:right="0" w:firstLine="0"/>
              <w:jc w:val="both"/>
              <w:rPr>
                <w:sz w:val="10"/>
                <w:szCs w:val="10"/>
              </w:rPr>
            </w:pPr>
            <w:r>
              <w:rPr>
                <w:color w:val="000000"/>
                <w:spacing w:val="0"/>
                <w:w w:val="100"/>
                <w:position w:val="0"/>
                <w:sz w:val="10"/>
                <w:szCs w:val="10"/>
              </w:rPr>
              <w:t>部门（単位）基础信息是否完善，用以反映和考核基础倍息对预算管理工作的支擇</w:t>
            </w:r>
            <w:r>
              <w:rPr>
                <w:color w:val="000000"/>
                <w:spacing w:val="0"/>
                <w:w w:val="100"/>
                <w:position w:val="0"/>
                <w:sz w:val="10"/>
                <w:szCs w:val="10"/>
                <w:lang w:val="zh-CN" w:eastAsia="zh-CN" w:bidi="zh-CN"/>
              </w:rPr>
              <w:t>情况.</w:t>
            </w:r>
          </w:p>
        </w:tc>
        <w:tc>
          <w:tcPr>
            <w:tcBorders>
              <w:top w:val="single" w:color="auto" w:sz="4" w:space="0"/>
              <w:left w:val="single" w:color="auto" w:sz="4" w:space="0"/>
            </w:tcBorders>
            <w:shd w:val="clear" w:color="auto" w:fill="FFFFFF"/>
            <w:vAlign w:val="bottom"/>
          </w:tcPr>
          <w:p w14:paraId="1DCEC477">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评价要点：</w:t>
            </w:r>
          </w:p>
        </w:tc>
        <w:tc>
          <w:tcPr>
            <w:tcBorders>
              <w:top w:val="single" w:color="auto" w:sz="4" w:space="0"/>
              <w:left w:val="single" w:color="auto" w:sz="4" w:space="0"/>
            </w:tcBorders>
            <w:shd w:val="clear" w:color="auto" w:fill="FFFFFF"/>
            <w:vAlign w:val="top"/>
          </w:tcPr>
          <w:p w14:paraId="600B0DC7">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58FD977E">
            <w:pPr>
              <w:widowControl w:val="0"/>
              <w:rPr>
                <w:sz w:val="10"/>
                <w:szCs w:val="10"/>
              </w:rPr>
            </w:pPr>
          </w:p>
        </w:tc>
      </w:tr>
      <w:tr w14:paraId="6B9AC4D7">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top"/>
          </w:tcPr>
          <w:p w14:paraId="4F2FC57F"/>
        </w:tc>
        <w:tc>
          <w:tcPr>
            <w:vMerge w:val="continue"/>
            <w:tcBorders>
              <w:left w:val="single" w:color="auto" w:sz="4" w:space="0"/>
            </w:tcBorders>
            <w:shd w:val="clear" w:color="auto" w:fill="FFFFFF"/>
            <w:vAlign w:val="center"/>
          </w:tcPr>
          <w:p w14:paraId="5E6B266A"/>
        </w:tc>
        <w:tc>
          <w:tcPr>
            <w:vMerge w:val="continue"/>
            <w:tcBorders>
              <w:left w:val="single" w:color="auto" w:sz="4" w:space="0"/>
            </w:tcBorders>
            <w:shd w:val="clear" w:color="auto" w:fill="FFFFFF"/>
            <w:vAlign w:val="center"/>
          </w:tcPr>
          <w:p w14:paraId="5D5327C5"/>
        </w:tc>
        <w:tc>
          <w:tcPr>
            <w:vMerge w:val="continue"/>
            <w:tcBorders>
              <w:left w:val="single" w:color="auto" w:sz="4" w:space="0"/>
            </w:tcBorders>
            <w:shd w:val="clear" w:color="auto" w:fill="FFFFFF"/>
            <w:vAlign w:val="center"/>
          </w:tcPr>
          <w:p w14:paraId="6AE9D927"/>
        </w:tc>
        <w:tc>
          <w:tcPr>
            <w:vMerge w:val="continue"/>
            <w:tcBorders>
              <w:left w:val="single" w:color="auto" w:sz="4" w:space="0"/>
            </w:tcBorders>
            <w:shd w:val="clear" w:color="auto" w:fill="FFFFFF"/>
            <w:vAlign w:val="center"/>
          </w:tcPr>
          <w:p w14:paraId="28E728BD"/>
        </w:tc>
        <w:tc>
          <w:tcPr>
            <w:vMerge w:val="continue"/>
            <w:tcBorders>
              <w:left w:val="single" w:color="auto" w:sz="4" w:space="0"/>
            </w:tcBorders>
            <w:shd w:val="clear" w:color="auto" w:fill="FFFFFF"/>
            <w:vAlign w:val="center"/>
          </w:tcPr>
          <w:p w14:paraId="4FD1054F"/>
        </w:tc>
        <w:tc>
          <w:tcPr>
            <w:tcBorders>
              <w:top w:val="single" w:color="auto" w:sz="4" w:space="0"/>
              <w:left w:val="single" w:color="auto" w:sz="4" w:space="0"/>
            </w:tcBorders>
            <w:shd w:val="clear" w:color="auto" w:fill="FFFFFF"/>
            <w:vAlign w:val="bottom"/>
          </w:tcPr>
          <w:p w14:paraId="0E6E7F84">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①基础数据信息和会计信息资料是否真实；</w:t>
            </w:r>
          </w:p>
        </w:tc>
        <w:tc>
          <w:tcPr>
            <w:tcBorders>
              <w:top w:val="single" w:color="auto" w:sz="4" w:space="0"/>
              <w:left w:val="single" w:color="auto" w:sz="4" w:space="0"/>
            </w:tcBorders>
            <w:shd w:val="clear" w:color="auto" w:fill="FFFFFF"/>
            <w:vAlign w:val="bottom"/>
          </w:tcPr>
          <w:p w14:paraId="77772734">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是.限亲分：否，</w:t>
            </w:r>
            <w:r>
              <w:rPr>
                <w:i/>
                <w:iCs/>
                <w:color w:val="000000"/>
                <w:spacing w:val="0"/>
                <w:w w:val="100"/>
                <w:position w:val="0"/>
                <w:sz w:val="10"/>
                <w:szCs w:val="10"/>
              </w:rPr>
              <w:t>不“.</w:t>
            </w:r>
          </w:p>
        </w:tc>
        <w:tc>
          <w:tcPr>
            <w:tcBorders>
              <w:top w:val="single" w:color="auto" w:sz="4" w:space="0"/>
              <w:left w:val="single" w:color="auto" w:sz="4" w:space="0"/>
              <w:right w:val="single" w:color="auto" w:sz="4" w:space="0"/>
            </w:tcBorders>
            <w:shd w:val="clear" w:color="auto" w:fill="FFFFFF"/>
            <w:vAlign w:val="top"/>
          </w:tcPr>
          <w:p w14:paraId="6334C2E2">
            <w:pPr>
              <w:widowControl w:val="0"/>
              <w:rPr>
                <w:sz w:val="10"/>
                <w:szCs w:val="10"/>
              </w:rPr>
            </w:pPr>
          </w:p>
        </w:tc>
      </w:tr>
      <w:tr w14:paraId="4BDC2DAE">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top"/>
          </w:tcPr>
          <w:p w14:paraId="570C5213"/>
        </w:tc>
        <w:tc>
          <w:tcPr>
            <w:vMerge w:val="continue"/>
            <w:tcBorders>
              <w:left w:val="single" w:color="auto" w:sz="4" w:space="0"/>
            </w:tcBorders>
            <w:shd w:val="clear" w:color="auto" w:fill="FFFFFF"/>
            <w:vAlign w:val="center"/>
          </w:tcPr>
          <w:p w14:paraId="1349B925"/>
        </w:tc>
        <w:tc>
          <w:tcPr>
            <w:vMerge w:val="continue"/>
            <w:tcBorders>
              <w:left w:val="single" w:color="auto" w:sz="4" w:space="0"/>
            </w:tcBorders>
            <w:shd w:val="clear" w:color="auto" w:fill="FFFFFF"/>
            <w:vAlign w:val="center"/>
          </w:tcPr>
          <w:p w14:paraId="6CC45EDC"/>
        </w:tc>
        <w:tc>
          <w:tcPr>
            <w:vMerge w:val="continue"/>
            <w:tcBorders>
              <w:left w:val="single" w:color="auto" w:sz="4" w:space="0"/>
            </w:tcBorders>
            <w:shd w:val="clear" w:color="auto" w:fill="FFFFFF"/>
            <w:vAlign w:val="center"/>
          </w:tcPr>
          <w:p w14:paraId="1AE38EA7"/>
        </w:tc>
        <w:tc>
          <w:tcPr>
            <w:vMerge w:val="continue"/>
            <w:tcBorders>
              <w:left w:val="single" w:color="auto" w:sz="4" w:space="0"/>
            </w:tcBorders>
            <w:shd w:val="clear" w:color="auto" w:fill="FFFFFF"/>
            <w:vAlign w:val="center"/>
          </w:tcPr>
          <w:p w14:paraId="6151D33B"/>
        </w:tc>
        <w:tc>
          <w:tcPr>
            <w:vMerge w:val="continue"/>
            <w:tcBorders>
              <w:left w:val="single" w:color="auto" w:sz="4" w:space="0"/>
            </w:tcBorders>
            <w:shd w:val="clear" w:color="auto" w:fill="FFFFFF"/>
            <w:vAlign w:val="center"/>
          </w:tcPr>
          <w:p w14:paraId="4FB080B7"/>
        </w:tc>
        <w:tc>
          <w:tcPr>
            <w:tcBorders>
              <w:top w:val="single" w:color="auto" w:sz="4" w:space="0"/>
              <w:left w:val="single" w:color="auto" w:sz="4" w:space="0"/>
            </w:tcBorders>
            <w:shd w:val="clear" w:color="auto" w:fill="FFFFFF"/>
            <w:vAlign w:val="bottom"/>
          </w:tcPr>
          <w:p w14:paraId="13E673BC">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②基础数据信息和会计信息资料是否完整：</w:t>
            </w:r>
          </w:p>
        </w:tc>
        <w:tc>
          <w:tcPr>
            <w:tcBorders>
              <w:top w:val="single" w:color="auto" w:sz="4" w:space="0"/>
              <w:left w:val="single" w:color="auto" w:sz="4" w:space="0"/>
            </w:tcBorders>
            <w:shd w:val="clear" w:color="auto" w:fill="FFFFFF"/>
            <w:vAlign w:val="bottom"/>
          </w:tcPr>
          <w:p w14:paraId="2F73A1A3">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是.間善分：否.不</w:t>
            </w:r>
            <w:r>
              <w:rPr>
                <w:rFonts w:ascii="Times New Roman" w:hAnsi="Times New Roman" w:eastAsia="Times New Roman" w:cs="Times New Roman"/>
                <w:color w:val="000000"/>
                <w:spacing w:val="0"/>
                <w:w w:val="100"/>
                <w:position w:val="0"/>
                <w:sz w:val="10"/>
                <w:szCs w:val="10"/>
                <w:lang w:val="en-US" w:eastAsia="en-US" w:bidi="en-US"/>
              </w:rPr>
              <w:t>na.</w:t>
            </w:r>
          </w:p>
        </w:tc>
        <w:tc>
          <w:tcPr>
            <w:tcBorders>
              <w:top w:val="single" w:color="auto" w:sz="4" w:space="0"/>
              <w:left w:val="single" w:color="auto" w:sz="4" w:space="0"/>
              <w:right w:val="single" w:color="auto" w:sz="4" w:space="0"/>
            </w:tcBorders>
            <w:shd w:val="clear" w:color="auto" w:fill="FFFFFF"/>
            <w:vAlign w:val="top"/>
          </w:tcPr>
          <w:p w14:paraId="3E6EEFB6">
            <w:pPr>
              <w:widowControl w:val="0"/>
              <w:rPr>
                <w:sz w:val="10"/>
                <w:szCs w:val="10"/>
              </w:rPr>
            </w:pPr>
          </w:p>
        </w:tc>
      </w:tr>
      <w:tr w14:paraId="6335CE53">
        <w:tblPrEx>
          <w:tblCellMar>
            <w:top w:w="0" w:type="dxa"/>
            <w:left w:w="10" w:type="dxa"/>
            <w:bottom w:w="0" w:type="dxa"/>
            <w:right w:w="10" w:type="dxa"/>
          </w:tblCellMar>
        </w:tblPrEx>
        <w:trPr>
          <w:trHeight w:val="216" w:hRule="exact"/>
          <w:jc w:val="center"/>
        </w:trPr>
        <w:tc>
          <w:tcPr>
            <w:vMerge w:val="continue"/>
            <w:tcBorders>
              <w:left w:val="single" w:color="auto" w:sz="4" w:space="0"/>
            </w:tcBorders>
            <w:shd w:val="clear" w:color="auto" w:fill="FFFFFF"/>
            <w:vAlign w:val="top"/>
          </w:tcPr>
          <w:p w14:paraId="2F026F07"/>
        </w:tc>
        <w:tc>
          <w:tcPr>
            <w:vMerge w:val="continue"/>
            <w:tcBorders>
              <w:left w:val="single" w:color="auto" w:sz="4" w:space="0"/>
            </w:tcBorders>
            <w:shd w:val="clear" w:color="auto" w:fill="FFFFFF"/>
            <w:vAlign w:val="center"/>
          </w:tcPr>
          <w:p w14:paraId="400BA879"/>
        </w:tc>
        <w:tc>
          <w:tcPr>
            <w:vMerge w:val="continue"/>
            <w:tcBorders>
              <w:left w:val="single" w:color="auto" w:sz="4" w:space="0"/>
            </w:tcBorders>
            <w:shd w:val="clear" w:color="auto" w:fill="FFFFFF"/>
            <w:vAlign w:val="center"/>
          </w:tcPr>
          <w:p w14:paraId="6D771ABF"/>
        </w:tc>
        <w:tc>
          <w:tcPr>
            <w:vMerge w:val="continue"/>
            <w:tcBorders>
              <w:left w:val="single" w:color="auto" w:sz="4" w:space="0"/>
            </w:tcBorders>
            <w:shd w:val="clear" w:color="auto" w:fill="FFFFFF"/>
            <w:vAlign w:val="center"/>
          </w:tcPr>
          <w:p w14:paraId="0562D279"/>
        </w:tc>
        <w:tc>
          <w:tcPr>
            <w:vMerge w:val="continue"/>
            <w:tcBorders>
              <w:left w:val="single" w:color="auto" w:sz="4" w:space="0"/>
            </w:tcBorders>
            <w:shd w:val="clear" w:color="auto" w:fill="FFFFFF"/>
            <w:vAlign w:val="center"/>
          </w:tcPr>
          <w:p w14:paraId="3C60FF70"/>
        </w:tc>
        <w:tc>
          <w:tcPr>
            <w:vMerge w:val="continue"/>
            <w:tcBorders>
              <w:left w:val="single" w:color="auto" w:sz="4" w:space="0"/>
            </w:tcBorders>
            <w:shd w:val="clear" w:color="auto" w:fill="FFFFFF"/>
            <w:vAlign w:val="center"/>
          </w:tcPr>
          <w:p w14:paraId="6AB7E15F"/>
        </w:tc>
        <w:tc>
          <w:tcPr>
            <w:tcBorders>
              <w:top w:val="single" w:color="auto" w:sz="4" w:space="0"/>
              <w:left w:val="single" w:color="auto" w:sz="4" w:space="0"/>
            </w:tcBorders>
            <w:shd w:val="clear" w:color="auto" w:fill="FFFFFF"/>
            <w:vAlign w:val="bottom"/>
          </w:tcPr>
          <w:p w14:paraId="50421AB6">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③基础数据信息和会计信息资料是否准嚙.</w:t>
            </w:r>
          </w:p>
        </w:tc>
        <w:tc>
          <w:tcPr>
            <w:tcBorders>
              <w:top w:val="single" w:color="auto" w:sz="4" w:space="0"/>
              <w:left w:val="single" w:color="auto" w:sz="4" w:space="0"/>
            </w:tcBorders>
            <w:shd w:val="clear" w:color="auto" w:fill="FFFFFF"/>
            <w:vAlign w:val="bottom"/>
          </w:tcPr>
          <w:p w14:paraId="3EA630E3">
            <w:pPr>
              <w:pStyle w:val="25"/>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rPr>
              <w:t>再清分</w:t>
            </w:r>
            <w:r>
              <w:rPr>
                <w:rFonts w:ascii="Times New Roman" w:hAnsi="Times New Roman" w:eastAsia="Times New Roman" w:cs="Times New Roman"/>
                <w:color w:val="000000"/>
                <w:spacing w:val="0"/>
                <w:w w:val="100"/>
                <w:position w:val="0"/>
                <w:sz w:val="10"/>
                <w:szCs w:val="10"/>
                <w:lang w:val="en-US" w:eastAsia="en-US" w:bidi="en-US"/>
              </w:rPr>
              <w:t>t</w:t>
            </w:r>
            <w:r>
              <w:rPr>
                <w:color w:val="000000"/>
                <w:spacing w:val="0"/>
                <w:w w:val="100"/>
                <w:position w:val="0"/>
                <w:sz w:val="10"/>
                <w:szCs w:val="10"/>
                <w:lang w:val="zh-CN" w:eastAsia="zh-CN" w:bidi="zh-CN"/>
              </w:rPr>
              <w:t>百.</w:t>
            </w:r>
            <w:r>
              <w:rPr>
                <w:color w:val="000000"/>
                <w:spacing w:val="0"/>
                <w:w w:val="100"/>
                <w:position w:val="0"/>
                <w:sz w:val="10"/>
                <w:szCs w:val="10"/>
              </w:rPr>
              <w:t>不</w:t>
            </w:r>
            <w:r>
              <w:rPr>
                <w:color w:val="000000"/>
                <w:spacing w:val="0"/>
                <w:w w:val="100"/>
                <w:position w:val="0"/>
                <w:sz w:val="10"/>
                <w:szCs w:val="10"/>
                <w:lang w:val="zh-CN" w:eastAsia="zh-CN" w:bidi="zh-CN"/>
              </w:rPr>
              <w:t>禺分-</w:t>
            </w:r>
          </w:p>
        </w:tc>
        <w:tc>
          <w:tcPr>
            <w:tcBorders>
              <w:top w:val="single" w:color="auto" w:sz="4" w:space="0"/>
              <w:left w:val="single" w:color="auto" w:sz="4" w:space="0"/>
              <w:right w:val="single" w:color="auto" w:sz="4" w:space="0"/>
            </w:tcBorders>
            <w:shd w:val="clear" w:color="auto" w:fill="FFFFFF"/>
            <w:vAlign w:val="top"/>
          </w:tcPr>
          <w:p w14:paraId="3E6B19EA">
            <w:pPr>
              <w:widowControl w:val="0"/>
              <w:rPr>
                <w:sz w:val="10"/>
                <w:szCs w:val="10"/>
              </w:rPr>
            </w:pPr>
          </w:p>
        </w:tc>
      </w:tr>
      <w:tr w14:paraId="304F074E">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top"/>
          </w:tcPr>
          <w:p w14:paraId="2F491CE0"/>
        </w:tc>
        <w:tc>
          <w:tcPr>
            <w:vMerge w:val="restart"/>
            <w:tcBorders>
              <w:top w:val="single" w:color="auto" w:sz="4" w:space="0"/>
              <w:left w:val="single" w:color="auto" w:sz="4" w:space="0"/>
            </w:tcBorders>
            <w:shd w:val="clear" w:color="auto" w:fill="FFFFFF"/>
            <w:vAlign w:val="center"/>
          </w:tcPr>
          <w:p w14:paraId="704BFFB5">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B4</w:t>
            </w:r>
            <w:r>
              <w:rPr>
                <w:color w:val="000000"/>
                <w:spacing w:val="0"/>
                <w:w w:val="100"/>
                <w:position w:val="0"/>
                <w:sz w:val="10"/>
                <w:szCs w:val="10"/>
              </w:rPr>
              <w:t>资产管理</w:t>
            </w:r>
          </w:p>
        </w:tc>
        <w:tc>
          <w:tcPr>
            <w:vMerge w:val="restart"/>
            <w:tcBorders>
              <w:top w:val="single" w:color="auto" w:sz="4" w:space="0"/>
              <w:left w:val="single" w:color="auto" w:sz="4" w:space="0"/>
            </w:tcBorders>
            <w:shd w:val="clear" w:color="auto" w:fill="FFFFFF"/>
            <w:vAlign w:val="center"/>
          </w:tcPr>
          <w:p w14:paraId="0C465F8E">
            <w:pPr>
              <w:pStyle w:val="25"/>
              <w:keepNext w:val="0"/>
              <w:keepLines w:val="0"/>
              <w:widowControl w:val="0"/>
              <w:shd w:val="clear" w:color="auto" w:fill="auto"/>
              <w:bidi w:val="0"/>
              <w:spacing w:before="0" w:after="0" w:line="240" w:lineRule="auto"/>
              <w:ind w:left="0" w:right="0" w:firstLine="36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B41</w:t>
            </w:r>
            <w:r>
              <w:rPr>
                <w:color w:val="000000"/>
                <w:spacing w:val="0"/>
                <w:w w:val="100"/>
                <w:position w:val="0"/>
                <w:sz w:val="10"/>
                <w:szCs w:val="10"/>
              </w:rPr>
              <w:t>管理制度健全性</w:t>
            </w:r>
          </w:p>
        </w:tc>
        <w:tc>
          <w:tcPr>
            <w:vMerge w:val="restart"/>
            <w:tcBorders>
              <w:top w:val="single" w:color="auto" w:sz="4" w:space="0"/>
              <w:left w:val="single" w:color="auto" w:sz="4" w:space="0"/>
            </w:tcBorders>
            <w:shd w:val="clear" w:color="auto" w:fill="FFFFFF"/>
            <w:vAlign w:val="center"/>
          </w:tcPr>
          <w:p w14:paraId="092A0B5C">
            <w:pPr>
              <w:pStyle w:val="25"/>
              <w:keepNext w:val="0"/>
              <w:keepLines w:val="0"/>
              <w:widowControl w:val="0"/>
              <w:shd w:val="clear" w:color="auto" w:fill="auto"/>
              <w:bidi w:val="0"/>
              <w:spacing w:before="0" w:after="0" w:line="240" w:lineRule="auto"/>
              <w:ind w:left="0" w:right="0" w:firstLine="140"/>
              <w:jc w:val="left"/>
              <w:rPr>
                <w:sz w:val="10"/>
                <w:szCs w:val="10"/>
              </w:rPr>
            </w:pPr>
            <w:r>
              <w:rPr>
                <w:rFonts w:ascii="Times New Roman" w:hAnsi="Times New Roman" w:eastAsia="Times New Roman" w:cs="Times New Roman"/>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2FBBE86F">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2.00</w:t>
            </w:r>
          </w:p>
        </w:tc>
        <w:tc>
          <w:tcPr>
            <w:vMerge w:val="restart"/>
            <w:tcBorders>
              <w:top w:val="single" w:color="auto" w:sz="4" w:space="0"/>
              <w:left w:val="single" w:color="auto" w:sz="4" w:space="0"/>
            </w:tcBorders>
            <w:shd w:val="clear" w:color="auto" w:fill="FFFFFF"/>
            <w:vAlign w:val="center"/>
          </w:tcPr>
          <w:p w14:paraId="3A4D54F9">
            <w:pPr>
              <w:pStyle w:val="25"/>
              <w:keepNext w:val="0"/>
              <w:keepLines w:val="0"/>
              <w:widowControl w:val="0"/>
              <w:shd w:val="clear" w:color="auto" w:fill="auto"/>
              <w:bidi w:val="0"/>
              <w:spacing w:before="0" w:after="0" w:line="136" w:lineRule="exact"/>
              <w:ind w:left="0" w:right="0" w:firstLine="0"/>
              <w:jc w:val="both"/>
              <w:rPr>
                <w:sz w:val="10"/>
                <w:szCs w:val="10"/>
              </w:rPr>
            </w:pPr>
            <w:r>
              <w:rPr>
                <w:color w:val="000000"/>
                <w:spacing w:val="0"/>
                <w:w w:val="100"/>
                <w:position w:val="0"/>
                <w:sz w:val="10"/>
                <w:szCs w:val="10"/>
              </w:rPr>
              <w:t>部门（单位）为加强资产管理、规范资产管理行为而制定的管理制度是否健全完整，用以反映和考核部门（单位）资产曾理制度对完成主要职责或促进社会发展的保障</w:t>
            </w:r>
            <w:r>
              <w:rPr>
                <w:color w:val="000000"/>
                <w:spacing w:val="0"/>
                <w:w w:val="100"/>
                <w:position w:val="0"/>
                <w:sz w:val="10"/>
                <w:szCs w:val="10"/>
                <w:lang w:val="zh-CN" w:eastAsia="zh-CN" w:bidi="zh-CN"/>
              </w:rPr>
              <w:t>情况.</w:t>
            </w:r>
          </w:p>
        </w:tc>
        <w:tc>
          <w:tcPr>
            <w:tcBorders>
              <w:top w:val="single" w:color="auto" w:sz="4" w:space="0"/>
              <w:left w:val="single" w:color="auto" w:sz="4" w:space="0"/>
            </w:tcBorders>
            <w:shd w:val="clear" w:color="auto" w:fill="FFFFFF"/>
            <w:vAlign w:val="bottom"/>
          </w:tcPr>
          <w:p w14:paraId="6178C4B5">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评价嬰点：</w:t>
            </w:r>
          </w:p>
        </w:tc>
        <w:tc>
          <w:tcPr>
            <w:tcBorders>
              <w:top w:val="single" w:color="auto" w:sz="4" w:space="0"/>
              <w:left w:val="single" w:color="auto" w:sz="4" w:space="0"/>
            </w:tcBorders>
            <w:shd w:val="clear" w:color="auto" w:fill="FFFFFF"/>
            <w:vAlign w:val="top"/>
          </w:tcPr>
          <w:p w14:paraId="7E2B93A7">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10D076AA">
            <w:pPr>
              <w:widowControl w:val="0"/>
              <w:rPr>
                <w:sz w:val="10"/>
                <w:szCs w:val="10"/>
              </w:rPr>
            </w:pPr>
          </w:p>
        </w:tc>
      </w:tr>
      <w:tr w14:paraId="33035542">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top"/>
          </w:tcPr>
          <w:p w14:paraId="2071B5DF"/>
        </w:tc>
        <w:tc>
          <w:tcPr>
            <w:vMerge w:val="continue"/>
            <w:tcBorders>
              <w:left w:val="single" w:color="auto" w:sz="4" w:space="0"/>
            </w:tcBorders>
            <w:shd w:val="clear" w:color="auto" w:fill="FFFFFF"/>
            <w:vAlign w:val="center"/>
          </w:tcPr>
          <w:p w14:paraId="48A97E9F"/>
        </w:tc>
        <w:tc>
          <w:tcPr>
            <w:vMerge w:val="continue"/>
            <w:tcBorders>
              <w:left w:val="single" w:color="auto" w:sz="4" w:space="0"/>
            </w:tcBorders>
            <w:shd w:val="clear" w:color="auto" w:fill="FFFFFF"/>
            <w:vAlign w:val="center"/>
          </w:tcPr>
          <w:p w14:paraId="2E95A090"/>
        </w:tc>
        <w:tc>
          <w:tcPr>
            <w:vMerge w:val="continue"/>
            <w:tcBorders>
              <w:left w:val="single" w:color="auto" w:sz="4" w:space="0"/>
            </w:tcBorders>
            <w:shd w:val="clear" w:color="auto" w:fill="FFFFFF"/>
            <w:vAlign w:val="center"/>
          </w:tcPr>
          <w:p w14:paraId="1DB31C20"/>
        </w:tc>
        <w:tc>
          <w:tcPr>
            <w:vMerge w:val="continue"/>
            <w:tcBorders>
              <w:left w:val="single" w:color="auto" w:sz="4" w:space="0"/>
            </w:tcBorders>
            <w:shd w:val="clear" w:color="auto" w:fill="FFFFFF"/>
            <w:vAlign w:val="center"/>
          </w:tcPr>
          <w:p w14:paraId="0AD5E05C"/>
        </w:tc>
        <w:tc>
          <w:tcPr>
            <w:vMerge w:val="continue"/>
            <w:tcBorders>
              <w:left w:val="single" w:color="auto" w:sz="4" w:space="0"/>
            </w:tcBorders>
            <w:shd w:val="clear" w:color="auto" w:fill="FFFFFF"/>
            <w:vAlign w:val="center"/>
          </w:tcPr>
          <w:p w14:paraId="2F19BD8E"/>
        </w:tc>
        <w:tc>
          <w:tcPr>
            <w:tcBorders>
              <w:top w:val="single" w:color="auto" w:sz="4" w:space="0"/>
              <w:left w:val="single" w:color="auto" w:sz="4" w:space="0"/>
            </w:tcBorders>
            <w:shd w:val="clear" w:color="auto" w:fill="FFFFFF"/>
            <w:vAlign w:val="bottom"/>
          </w:tcPr>
          <w:p w14:paraId="3C4A4D94">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①是否已制定或具冇资产管理制度；</w:t>
            </w:r>
          </w:p>
        </w:tc>
        <w:tc>
          <w:tcPr>
            <w:tcBorders>
              <w:top w:val="single" w:color="auto" w:sz="4" w:space="0"/>
              <w:left w:val="single" w:color="auto" w:sz="4" w:space="0"/>
            </w:tcBorders>
            <w:shd w:val="clear" w:color="auto" w:fill="FFFFFF"/>
            <w:vAlign w:val="bottom"/>
          </w:tcPr>
          <w:p w14:paraId="2C345ED2">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旻.界満分</w:t>
            </w:r>
            <w:r>
              <w:rPr>
                <w:rFonts w:ascii="Times New Roman" w:hAnsi="Times New Roman" w:eastAsia="Times New Roman" w:cs="Times New Roman"/>
                <w:color w:val="000000"/>
                <w:spacing w:val="0"/>
                <w:w w:val="100"/>
                <w:position w:val="0"/>
                <w:sz w:val="10"/>
                <w:szCs w:val="10"/>
                <w:lang w:val="en-US" w:eastAsia="en-US" w:bidi="en-US"/>
              </w:rPr>
              <w:t>i</w:t>
            </w:r>
            <w:r>
              <w:rPr>
                <w:color w:val="000000"/>
                <w:spacing w:val="0"/>
                <w:w w:val="100"/>
                <w:position w:val="0"/>
                <w:sz w:val="10"/>
                <w:szCs w:val="10"/>
                <w:lang w:val="zh-CN" w:eastAsia="zh-CN" w:bidi="zh-CN"/>
              </w:rPr>
              <w:t>否.</w:t>
            </w:r>
            <w:r>
              <w:rPr>
                <w:color w:val="000000"/>
                <w:spacing w:val="0"/>
                <w:w w:val="100"/>
                <w:position w:val="0"/>
                <w:sz w:val="10"/>
                <w:szCs w:val="10"/>
              </w:rPr>
              <w:t>不</w:t>
            </w:r>
            <w:r>
              <w:rPr>
                <w:color w:val="000000"/>
                <w:spacing w:val="0"/>
                <w:w w:val="100"/>
                <w:position w:val="0"/>
                <w:sz w:val="10"/>
                <w:szCs w:val="10"/>
                <w:lang w:val="zh-CN" w:eastAsia="zh-CN" w:bidi="zh-CN"/>
              </w:rPr>
              <w:t>畀分.</w:t>
            </w:r>
          </w:p>
        </w:tc>
        <w:tc>
          <w:tcPr>
            <w:tcBorders>
              <w:top w:val="single" w:color="auto" w:sz="4" w:space="0"/>
              <w:left w:val="single" w:color="auto" w:sz="4" w:space="0"/>
              <w:right w:val="single" w:color="auto" w:sz="4" w:space="0"/>
            </w:tcBorders>
            <w:shd w:val="clear" w:color="auto" w:fill="FFFFFF"/>
            <w:vAlign w:val="top"/>
          </w:tcPr>
          <w:p w14:paraId="3FE67989">
            <w:pPr>
              <w:widowControl w:val="0"/>
              <w:rPr>
                <w:sz w:val="10"/>
                <w:szCs w:val="10"/>
              </w:rPr>
            </w:pPr>
          </w:p>
        </w:tc>
      </w:tr>
      <w:tr w14:paraId="1DE23A75">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top"/>
          </w:tcPr>
          <w:p w14:paraId="79032258"/>
        </w:tc>
        <w:tc>
          <w:tcPr>
            <w:vMerge w:val="continue"/>
            <w:tcBorders>
              <w:left w:val="single" w:color="auto" w:sz="4" w:space="0"/>
            </w:tcBorders>
            <w:shd w:val="clear" w:color="auto" w:fill="FFFFFF"/>
            <w:vAlign w:val="center"/>
          </w:tcPr>
          <w:p w14:paraId="2AE07C9D"/>
        </w:tc>
        <w:tc>
          <w:tcPr>
            <w:vMerge w:val="continue"/>
            <w:tcBorders>
              <w:left w:val="single" w:color="auto" w:sz="4" w:space="0"/>
            </w:tcBorders>
            <w:shd w:val="clear" w:color="auto" w:fill="FFFFFF"/>
            <w:vAlign w:val="center"/>
          </w:tcPr>
          <w:p w14:paraId="0A36FB76"/>
        </w:tc>
        <w:tc>
          <w:tcPr>
            <w:vMerge w:val="continue"/>
            <w:tcBorders>
              <w:left w:val="single" w:color="auto" w:sz="4" w:space="0"/>
            </w:tcBorders>
            <w:shd w:val="clear" w:color="auto" w:fill="FFFFFF"/>
            <w:vAlign w:val="center"/>
          </w:tcPr>
          <w:p w14:paraId="28C26031"/>
        </w:tc>
        <w:tc>
          <w:tcPr>
            <w:vMerge w:val="continue"/>
            <w:tcBorders>
              <w:left w:val="single" w:color="auto" w:sz="4" w:space="0"/>
            </w:tcBorders>
            <w:shd w:val="clear" w:color="auto" w:fill="FFFFFF"/>
            <w:vAlign w:val="center"/>
          </w:tcPr>
          <w:p w14:paraId="69CB18E9"/>
        </w:tc>
        <w:tc>
          <w:tcPr>
            <w:vMerge w:val="continue"/>
            <w:tcBorders>
              <w:left w:val="single" w:color="auto" w:sz="4" w:space="0"/>
            </w:tcBorders>
            <w:shd w:val="clear" w:color="auto" w:fill="FFFFFF"/>
            <w:vAlign w:val="center"/>
          </w:tcPr>
          <w:p w14:paraId="5D18933E"/>
        </w:tc>
        <w:tc>
          <w:tcPr>
            <w:tcBorders>
              <w:top w:val="single" w:color="auto" w:sz="4" w:space="0"/>
              <w:left w:val="single" w:color="auto" w:sz="4" w:space="0"/>
            </w:tcBorders>
            <w:shd w:val="clear" w:color="auto" w:fill="FFFFFF"/>
            <w:vAlign w:val="bottom"/>
          </w:tcPr>
          <w:p w14:paraId="5DA6AD59">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②相关资金管理制废是否合法、合规.完整；</w:t>
            </w:r>
          </w:p>
        </w:tc>
        <w:tc>
          <w:tcPr>
            <w:tcBorders>
              <w:top w:val="single" w:color="auto" w:sz="4" w:space="0"/>
              <w:left w:val="single" w:color="auto" w:sz="4" w:space="0"/>
            </w:tcBorders>
            <w:shd w:val="clear" w:color="auto" w:fill="FFFFFF"/>
            <w:vAlign w:val="bottom"/>
          </w:tcPr>
          <w:p w14:paraId="700BDB27">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是.耳斋分；</w:t>
            </w:r>
            <w:r>
              <w:rPr>
                <w:color w:val="000000"/>
                <w:spacing w:val="0"/>
                <w:w w:val="100"/>
                <w:position w:val="0"/>
                <w:sz w:val="10"/>
                <w:szCs w:val="10"/>
                <w:lang w:val="zh-CN" w:eastAsia="zh-CN" w:bidi="zh-CN"/>
              </w:rPr>
              <w:t>否.</w:t>
            </w:r>
            <w:r>
              <w:rPr>
                <w:color w:val="000000"/>
                <w:spacing w:val="0"/>
                <w:w w:val="100"/>
                <w:position w:val="0"/>
                <w:sz w:val="10"/>
                <w:szCs w:val="10"/>
              </w:rPr>
              <w:t>不再分.</w:t>
            </w:r>
          </w:p>
        </w:tc>
        <w:tc>
          <w:tcPr>
            <w:tcBorders>
              <w:top w:val="single" w:color="auto" w:sz="4" w:space="0"/>
              <w:left w:val="single" w:color="auto" w:sz="4" w:space="0"/>
              <w:right w:val="single" w:color="auto" w:sz="4" w:space="0"/>
            </w:tcBorders>
            <w:shd w:val="clear" w:color="auto" w:fill="FFFFFF"/>
            <w:vAlign w:val="top"/>
          </w:tcPr>
          <w:p w14:paraId="625ECE3D">
            <w:pPr>
              <w:widowControl w:val="0"/>
              <w:rPr>
                <w:sz w:val="10"/>
                <w:szCs w:val="10"/>
              </w:rPr>
            </w:pPr>
          </w:p>
        </w:tc>
      </w:tr>
      <w:tr w14:paraId="639FA3EE">
        <w:tblPrEx>
          <w:tblCellMar>
            <w:top w:w="0" w:type="dxa"/>
            <w:left w:w="10" w:type="dxa"/>
            <w:bottom w:w="0" w:type="dxa"/>
            <w:right w:w="10" w:type="dxa"/>
          </w:tblCellMar>
        </w:tblPrEx>
        <w:trPr>
          <w:trHeight w:val="221" w:hRule="exact"/>
          <w:jc w:val="center"/>
        </w:trPr>
        <w:tc>
          <w:tcPr>
            <w:vMerge w:val="continue"/>
            <w:tcBorders>
              <w:left w:val="single" w:color="auto" w:sz="4" w:space="0"/>
            </w:tcBorders>
            <w:shd w:val="clear" w:color="auto" w:fill="FFFFFF"/>
            <w:vAlign w:val="top"/>
          </w:tcPr>
          <w:p w14:paraId="1D1E3E96"/>
        </w:tc>
        <w:tc>
          <w:tcPr>
            <w:vMerge w:val="continue"/>
            <w:tcBorders>
              <w:left w:val="single" w:color="auto" w:sz="4" w:space="0"/>
            </w:tcBorders>
            <w:shd w:val="clear" w:color="auto" w:fill="FFFFFF"/>
            <w:vAlign w:val="center"/>
          </w:tcPr>
          <w:p w14:paraId="0A0B4BDE"/>
        </w:tc>
        <w:tc>
          <w:tcPr>
            <w:vMerge w:val="continue"/>
            <w:tcBorders>
              <w:left w:val="single" w:color="auto" w:sz="4" w:space="0"/>
            </w:tcBorders>
            <w:shd w:val="clear" w:color="auto" w:fill="FFFFFF"/>
            <w:vAlign w:val="center"/>
          </w:tcPr>
          <w:p w14:paraId="30C75933"/>
        </w:tc>
        <w:tc>
          <w:tcPr>
            <w:vMerge w:val="continue"/>
            <w:tcBorders>
              <w:left w:val="single" w:color="auto" w:sz="4" w:space="0"/>
            </w:tcBorders>
            <w:shd w:val="clear" w:color="auto" w:fill="FFFFFF"/>
            <w:vAlign w:val="center"/>
          </w:tcPr>
          <w:p w14:paraId="43E65DE0"/>
        </w:tc>
        <w:tc>
          <w:tcPr>
            <w:vMerge w:val="continue"/>
            <w:tcBorders>
              <w:left w:val="single" w:color="auto" w:sz="4" w:space="0"/>
            </w:tcBorders>
            <w:shd w:val="clear" w:color="auto" w:fill="FFFFFF"/>
            <w:vAlign w:val="center"/>
          </w:tcPr>
          <w:p w14:paraId="1A20CDA2"/>
        </w:tc>
        <w:tc>
          <w:tcPr>
            <w:vMerge w:val="continue"/>
            <w:tcBorders>
              <w:left w:val="single" w:color="auto" w:sz="4" w:space="0"/>
            </w:tcBorders>
            <w:shd w:val="clear" w:color="auto" w:fill="FFFFFF"/>
            <w:vAlign w:val="center"/>
          </w:tcPr>
          <w:p w14:paraId="4A660B54"/>
        </w:tc>
        <w:tc>
          <w:tcPr>
            <w:tcBorders>
              <w:top w:val="single" w:color="auto" w:sz="4" w:space="0"/>
              <w:left w:val="single" w:color="auto" w:sz="4" w:space="0"/>
            </w:tcBorders>
            <w:shd w:val="clear" w:color="auto" w:fill="FFFFFF"/>
            <w:vAlign w:val="bottom"/>
          </w:tcPr>
          <w:p w14:paraId="6B5E43EF">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③相关资产管理制度是否得到冇效执行.</w:t>
            </w:r>
          </w:p>
        </w:tc>
        <w:tc>
          <w:tcPr>
            <w:tcBorders>
              <w:top w:val="single" w:color="auto" w:sz="4" w:space="0"/>
              <w:left w:val="single" w:color="auto" w:sz="4" w:space="0"/>
            </w:tcBorders>
            <w:shd w:val="clear" w:color="auto" w:fill="FFFFFF"/>
            <w:vAlign w:val="bottom"/>
          </w:tcPr>
          <w:p w14:paraId="26B7798C">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是,</w:t>
            </w:r>
            <w:r>
              <w:rPr>
                <w:rFonts w:ascii="Times New Roman" w:hAnsi="Times New Roman" w:eastAsia="Times New Roman" w:cs="Times New Roman"/>
                <w:color w:val="000000"/>
                <w:spacing w:val="0"/>
                <w:w w:val="100"/>
                <w:position w:val="0"/>
                <w:sz w:val="10"/>
                <w:szCs w:val="10"/>
                <w:lang w:val="en-US" w:eastAsia="en-US" w:bidi="en-US"/>
              </w:rPr>
              <w:t>H</w:t>
            </w:r>
            <w:r>
              <w:rPr>
                <w:color w:val="000000"/>
                <w:spacing w:val="0"/>
                <w:w w:val="100"/>
                <w:position w:val="0"/>
                <w:sz w:val="10"/>
                <w:szCs w:val="10"/>
              </w:rPr>
              <w:t>洲分</w:t>
            </w:r>
            <w:r>
              <w:rPr>
                <w:rFonts w:ascii="Times New Roman" w:hAnsi="Times New Roman" w:eastAsia="Times New Roman" w:cs="Times New Roman"/>
                <w:color w:val="000000"/>
                <w:spacing w:val="0"/>
                <w:w w:val="100"/>
                <w:position w:val="0"/>
                <w:sz w:val="10"/>
                <w:szCs w:val="10"/>
                <w:lang w:val="en-US" w:eastAsia="en-US" w:bidi="en-US"/>
              </w:rPr>
              <w:t>t</w:t>
            </w:r>
            <w:r>
              <w:rPr>
                <w:color w:val="000000"/>
                <w:spacing w:val="0"/>
                <w:w w:val="100"/>
                <w:position w:val="0"/>
                <w:sz w:val="10"/>
                <w:szCs w:val="10"/>
              </w:rPr>
              <w:t>舌.不阵分.</w:t>
            </w:r>
          </w:p>
        </w:tc>
        <w:tc>
          <w:tcPr>
            <w:tcBorders>
              <w:top w:val="single" w:color="auto" w:sz="4" w:space="0"/>
              <w:left w:val="single" w:color="auto" w:sz="4" w:space="0"/>
              <w:right w:val="single" w:color="auto" w:sz="4" w:space="0"/>
            </w:tcBorders>
            <w:shd w:val="clear" w:color="auto" w:fill="FFFFFF"/>
            <w:vAlign w:val="top"/>
          </w:tcPr>
          <w:p w14:paraId="09375691">
            <w:pPr>
              <w:widowControl w:val="0"/>
              <w:rPr>
                <w:sz w:val="10"/>
                <w:szCs w:val="10"/>
              </w:rPr>
            </w:pPr>
          </w:p>
        </w:tc>
      </w:tr>
      <w:tr w14:paraId="0DAE9C52">
        <w:tblPrEx>
          <w:tblCellMar>
            <w:top w:w="0" w:type="dxa"/>
            <w:left w:w="10" w:type="dxa"/>
            <w:bottom w:w="0" w:type="dxa"/>
            <w:right w:w="10" w:type="dxa"/>
          </w:tblCellMar>
        </w:tblPrEx>
        <w:trPr>
          <w:trHeight w:val="211" w:hRule="exact"/>
          <w:jc w:val="center"/>
        </w:trPr>
        <w:tc>
          <w:tcPr>
            <w:vMerge w:val="continue"/>
            <w:tcBorders>
              <w:left w:val="single" w:color="auto" w:sz="4" w:space="0"/>
            </w:tcBorders>
            <w:shd w:val="clear" w:color="auto" w:fill="FFFFFF"/>
            <w:vAlign w:val="top"/>
          </w:tcPr>
          <w:p w14:paraId="072DBE94"/>
        </w:tc>
        <w:tc>
          <w:tcPr>
            <w:vMerge w:val="continue"/>
            <w:tcBorders>
              <w:left w:val="single" w:color="auto" w:sz="4" w:space="0"/>
            </w:tcBorders>
            <w:shd w:val="clear" w:color="auto" w:fill="FFFFFF"/>
            <w:vAlign w:val="center"/>
          </w:tcPr>
          <w:p w14:paraId="34573C2D"/>
        </w:tc>
        <w:tc>
          <w:tcPr>
            <w:vMerge w:val="restart"/>
            <w:tcBorders>
              <w:top w:val="single" w:color="auto" w:sz="4" w:space="0"/>
              <w:left w:val="single" w:color="auto" w:sz="4" w:space="0"/>
            </w:tcBorders>
            <w:shd w:val="clear" w:color="auto" w:fill="FFFFFF"/>
            <w:vAlign w:val="center"/>
          </w:tcPr>
          <w:p w14:paraId="6B457358">
            <w:pPr>
              <w:pStyle w:val="25"/>
              <w:keepNext w:val="0"/>
              <w:keepLines w:val="0"/>
              <w:widowControl w:val="0"/>
              <w:shd w:val="clear" w:color="auto" w:fill="auto"/>
              <w:bidi w:val="0"/>
              <w:spacing w:before="0" w:after="0" w:line="240" w:lineRule="auto"/>
              <w:ind w:left="0" w:right="0" w:firstLine="36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B42</w:t>
            </w:r>
            <w:r>
              <w:rPr>
                <w:color w:val="000000"/>
                <w:spacing w:val="0"/>
                <w:w w:val="100"/>
                <w:position w:val="0"/>
                <w:sz w:val="10"/>
                <w:szCs w:val="10"/>
              </w:rPr>
              <w:t>资产管理安全性</w:t>
            </w:r>
          </w:p>
        </w:tc>
        <w:tc>
          <w:tcPr>
            <w:vMerge w:val="restart"/>
            <w:tcBorders>
              <w:top w:val="single" w:color="auto" w:sz="4" w:space="0"/>
              <w:left w:val="single" w:color="auto" w:sz="4" w:space="0"/>
            </w:tcBorders>
            <w:shd w:val="clear" w:color="auto" w:fill="FFFFFF"/>
            <w:vAlign w:val="center"/>
          </w:tcPr>
          <w:p w14:paraId="01FF7719">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rPr>
              <w:t>2</w:t>
            </w:r>
          </w:p>
        </w:tc>
        <w:tc>
          <w:tcPr>
            <w:vMerge w:val="restart"/>
            <w:tcBorders>
              <w:top w:val="single" w:color="auto" w:sz="4" w:space="0"/>
              <w:left w:val="single" w:color="auto" w:sz="4" w:space="0"/>
            </w:tcBorders>
            <w:shd w:val="clear" w:color="auto" w:fill="FFFFFF"/>
            <w:vAlign w:val="center"/>
          </w:tcPr>
          <w:p w14:paraId="3F072678">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2.00</w:t>
            </w:r>
          </w:p>
        </w:tc>
        <w:tc>
          <w:tcPr>
            <w:vMerge w:val="restart"/>
            <w:tcBorders>
              <w:top w:val="single" w:color="auto" w:sz="4" w:space="0"/>
              <w:left w:val="single" w:color="auto" w:sz="4" w:space="0"/>
            </w:tcBorders>
            <w:shd w:val="clear" w:color="auto" w:fill="FFFFFF"/>
            <w:vAlign w:val="center"/>
          </w:tcPr>
          <w:p w14:paraId="2370D800">
            <w:pPr>
              <w:pStyle w:val="25"/>
              <w:keepNext w:val="0"/>
              <w:keepLines w:val="0"/>
              <w:widowControl w:val="0"/>
              <w:shd w:val="clear" w:color="auto" w:fill="auto"/>
              <w:bidi w:val="0"/>
              <w:spacing w:before="0" w:after="0" w:line="137" w:lineRule="exact"/>
              <w:ind w:left="0" w:right="0" w:firstLine="0"/>
              <w:jc w:val="both"/>
              <w:rPr>
                <w:sz w:val="10"/>
                <w:szCs w:val="10"/>
              </w:rPr>
            </w:pPr>
            <w:r>
              <w:rPr>
                <w:color w:val="000000"/>
                <w:spacing w:val="0"/>
                <w:w w:val="100"/>
                <w:position w:val="0"/>
                <w:sz w:val="10"/>
                <w:szCs w:val="10"/>
              </w:rPr>
              <w:t>部门《单位）的资产是否保存完茬'使用合规、配置合理、处置规范、收入及时足额上缴，用以反映和考核部门（单位）资产安全运行情况.</w:t>
            </w:r>
          </w:p>
        </w:tc>
        <w:tc>
          <w:tcPr>
            <w:tcBorders>
              <w:top w:val="single" w:color="auto" w:sz="4" w:space="0"/>
              <w:left w:val="single" w:color="auto" w:sz="4" w:space="0"/>
            </w:tcBorders>
            <w:shd w:val="clear" w:color="auto" w:fill="FFFFFF"/>
            <w:vAlign w:val="bottom"/>
          </w:tcPr>
          <w:p w14:paraId="48C97460">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评价要点：</w:t>
            </w:r>
          </w:p>
        </w:tc>
        <w:tc>
          <w:tcPr>
            <w:tcBorders>
              <w:top w:val="single" w:color="auto" w:sz="4" w:space="0"/>
              <w:left w:val="single" w:color="auto" w:sz="4" w:space="0"/>
            </w:tcBorders>
            <w:shd w:val="clear" w:color="auto" w:fill="FFFFFF"/>
            <w:vAlign w:val="top"/>
          </w:tcPr>
          <w:p w14:paraId="3D02C2A2">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2093561B">
            <w:pPr>
              <w:widowControl w:val="0"/>
              <w:rPr>
                <w:sz w:val="10"/>
                <w:szCs w:val="10"/>
              </w:rPr>
            </w:pPr>
          </w:p>
        </w:tc>
      </w:tr>
      <w:tr w14:paraId="4EEE8B9B">
        <w:tblPrEx>
          <w:tblCellMar>
            <w:top w:w="0" w:type="dxa"/>
            <w:left w:w="10" w:type="dxa"/>
            <w:bottom w:w="0" w:type="dxa"/>
            <w:right w:w="10" w:type="dxa"/>
          </w:tblCellMar>
        </w:tblPrEx>
        <w:trPr>
          <w:trHeight w:val="384" w:hRule="exact"/>
          <w:jc w:val="center"/>
        </w:trPr>
        <w:tc>
          <w:tcPr>
            <w:vMerge w:val="continue"/>
            <w:tcBorders>
              <w:left w:val="single" w:color="auto" w:sz="4" w:space="0"/>
            </w:tcBorders>
            <w:shd w:val="clear" w:color="auto" w:fill="FFFFFF"/>
            <w:vAlign w:val="top"/>
          </w:tcPr>
          <w:p w14:paraId="6BE81222"/>
        </w:tc>
        <w:tc>
          <w:tcPr>
            <w:vMerge w:val="continue"/>
            <w:tcBorders>
              <w:left w:val="single" w:color="auto" w:sz="4" w:space="0"/>
            </w:tcBorders>
            <w:shd w:val="clear" w:color="auto" w:fill="FFFFFF"/>
            <w:vAlign w:val="center"/>
          </w:tcPr>
          <w:p w14:paraId="23C93A9B"/>
        </w:tc>
        <w:tc>
          <w:tcPr>
            <w:vMerge w:val="continue"/>
            <w:tcBorders>
              <w:left w:val="single" w:color="auto" w:sz="4" w:space="0"/>
            </w:tcBorders>
            <w:shd w:val="clear" w:color="auto" w:fill="FFFFFF"/>
            <w:vAlign w:val="center"/>
          </w:tcPr>
          <w:p w14:paraId="580FEEDB"/>
        </w:tc>
        <w:tc>
          <w:tcPr>
            <w:vMerge w:val="continue"/>
            <w:tcBorders>
              <w:left w:val="single" w:color="auto" w:sz="4" w:space="0"/>
            </w:tcBorders>
            <w:shd w:val="clear" w:color="auto" w:fill="FFFFFF"/>
            <w:vAlign w:val="center"/>
          </w:tcPr>
          <w:p w14:paraId="14AF960D"/>
        </w:tc>
        <w:tc>
          <w:tcPr>
            <w:vMerge w:val="continue"/>
            <w:tcBorders>
              <w:left w:val="single" w:color="auto" w:sz="4" w:space="0"/>
            </w:tcBorders>
            <w:shd w:val="clear" w:color="auto" w:fill="FFFFFF"/>
            <w:vAlign w:val="center"/>
          </w:tcPr>
          <w:p w14:paraId="1E1D056A"/>
        </w:tc>
        <w:tc>
          <w:tcPr>
            <w:vMerge w:val="continue"/>
            <w:tcBorders>
              <w:left w:val="single" w:color="auto" w:sz="4" w:space="0"/>
            </w:tcBorders>
            <w:shd w:val="clear" w:color="auto" w:fill="FFFFFF"/>
            <w:vAlign w:val="center"/>
          </w:tcPr>
          <w:p w14:paraId="05F08327"/>
        </w:tc>
        <w:tc>
          <w:tcPr>
            <w:tcBorders>
              <w:top w:val="single" w:color="auto" w:sz="4" w:space="0"/>
              <w:left w:val="single" w:color="auto" w:sz="4" w:space="0"/>
            </w:tcBorders>
            <w:shd w:val="clear" w:color="auto" w:fill="FFFFFF"/>
            <w:vAlign w:val="bottom"/>
          </w:tcPr>
          <w:p w14:paraId="50E8FF3D">
            <w:pPr>
              <w:pStyle w:val="25"/>
              <w:keepNext w:val="0"/>
              <w:keepLines w:val="0"/>
              <w:widowControl w:val="0"/>
              <w:shd w:val="clear" w:color="auto" w:fill="auto"/>
              <w:bidi w:val="0"/>
              <w:spacing w:before="0" w:after="0" w:line="139" w:lineRule="exact"/>
              <w:ind w:left="0" w:right="0" w:firstLine="0"/>
              <w:jc w:val="both"/>
              <w:rPr>
                <w:sz w:val="10"/>
                <w:szCs w:val="10"/>
              </w:rPr>
            </w:pPr>
            <w:r>
              <w:rPr>
                <w:color w:val="000000"/>
                <w:spacing w:val="0"/>
                <w:w w:val="100"/>
                <w:position w:val="0"/>
                <w:sz w:val="10"/>
                <w:szCs w:val="10"/>
              </w:rPr>
              <w:t>①资产保存是否完整；②资产配量是否合理；③资产处置是否规范：④资产账务管霆是否合规，是否帐实相符；⑤资产是否有偿使用及处置收入及时足额上缴.</w:t>
            </w:r>
          </w:p>
        </w:tc>
        <w:tc>
          <w:tcPr>
            <w:tcBorders>
              <w:top w:val="single" w:color="auto" w:sz="4" w:space="0"/>
              <w:left w:val="single" w:color="auto" w:sz="4" w:space="0"/>
            </w:tcBorders>
            <w:shd w:val="clear" w:color="auto" w:fill="FFFFFF"/>
            <w:vAlign w:val="bottom"/>
          </w:tcPr>
          <w:p w14:paraId="4CEC208B">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lang w:val="zh-CN" w:eastAsia="zh-CN" w:bidi="zh-CN"/>
              </w:rPr>
              <w:t>是,</w:t>
            </w:r>
            <w:r>
              <w:rPr>
                <w:color w:val="000000"/>
                <w:spacing w:val="0"/>
                <w:w w:val="100"/>
                <w:position w:val="0"/>
                <w:sz w:val="10"/>
                <w:szCs w:val="10"/>
              </w:rPr>
              <w:t>得满分：否，不作分</w:t>
            </w:r>
            <w:r>
              <w:rPr>
                <w:color w:val="000000"/>
                <w:spacing w:val="0"/>
                <w:w w:val="100"/>
                <w:position w:val="0"/>
                <w:sz w:val="10"/>
                <w:szCs w:val="10"/>
                <w:lang w:val="en-US" w:eastAsia="en-US" w:bidi="en-US"/>
              </w:rPr>
              <w:t>•</w:t>
            </w:r>
          </w:p>
        </w:tc>
        <w:tc>
          <w:tcPr>
            <w:tcBorders>
              <w:top w:val="single" w:color="auto" w:sz="4" w:space="0"/>
              <w:left w:val="single" w:color="auto" w:sz="4" w:space="0"/>
              <w:right w:val="single" w:color="auto" w:sz="4" w:space="0"/>
            </w:tcBorders>
            <w:shd w:val="clear" w:color="auto" w:fill="FFFFFF"/>
            <w:vAlign w:val="top"/>
          </w:tcPr>
          <w:p w14:paraId="38D63122">
            <w:pPr>
              <w:widowControl w:val="0"/>
              <w:rPr>
                <w:sz w:val="10"/>
                <w:szCs w:val="10"/>
              </w:rPr>
            </w:pPr>
          </w:p>
        </w:tc>
      </w:tr>
      <w:tr w14:paraId="3351F0D9">
        <w:tblPrEx>
          <w:tblCellMar>
            <w:top w:w="0" w:type="dxa"/>
            <w:left w:w="10" w:type="dxa"/>
            <w:bottom w:w="0" w:type="dxa"/>
            <w:right w:w="10" w:type="dxa"/>
          </w:tblCellMar>
        </w:tblPrEx>
        <w:trPr>
          <w:trHeight w:val="437" w:hRule="exact"/>
          <w:jc w:val="center"/>
        </w:trPr>
        <w:tc>
          <w:tcPr>
            <w:vMerge w:val="continue"/>
            <w:tcBorders>
              <w:left w:val="single" w:color="auto" w:sz="4" w:space="0"/>
            </w:tcBorders>
            <w:shd w:val="clear" w:color="auto" w:fill="FFFFFF"/>
            <w:vAlign w:val="top"/>
          </w:tcPr>
          <w:p w14:paraId="1304A9F0"/>
        </w:tc>
        <w:tc>
          <w:tcPr>
            <w:vMerge w:val="continue"/>
            <w:tcBorders>
              <w:left w:val="single" w:color="auto" w:sz="4" w:space="0"/>
            </w:tcBorders>
            <w:shd w:val="clear" w:color="auto" w:fill="FFFFFF"/>
            <w:vAlign w:val="center"/>
          </w:tcPr>
          <w:p w14:paraId="6714662E"/>
        </w:tc>
        <w:tc>
          <w:tcPr>
            <w:tcBorders>
              <w:top w:val="single" w:color="auto" w:sz="4" w:space="0"/>
              <w:left w:val="single" w:color="auto" w:sz="4" w:space="0"/>
            </w:tcBorders>
            <w:shd w:val="clear" w:color="auto" w:fill="FFFFFF"/>
            <w:vAlign w:val="center"/>
          </w:tcPr>
          <w:p w14:paraId="45C3604B">
            <w:pPr>
              <w:pStyle w:val="25"/>
              <w:keepNext w:val="0"/>
              <w:keepLines w:val="0"/>
              <w:widowControl w:val="0"/>
              <w:shd w:val="clear" w:color="auto" w:fill="auto"/>
              <w:bidi w:val="0"/>
              <w:spacing w:before="0" w:after="0" w:line="240" w:lineRule="auto"/>
              <w:ind w:left="0" w:right="0" w:firstLine="36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B43</w:t>
            </w:r>
            <w:r>
              <w:rPr>
                <w:color w:val="000000"/>
                <w:spacing w:val="0"/>
                <w:w w:val="100"/>
                <w:position w:val="0"/>
                <w:sz w:val="10"/>
                <w:szCs w:val="10"/>
              </w:rPr>
              <w:t>固定资产利用率</w:t>
            </w:r>
          </w:p>
        </w:tc>
        <w:tc>
          <w:tcPr>
            <w:tcBorders>
              <w:top w:val="single" w:color="auto" w:sz="4" w:space="0"/>
              <w:left w:val="single" w:color="auto" w:sz="4" w:space="0"/>
            </w:tcBorders>
            <w:shd w:val="clear" w:color="auto" w:fill="FFFFFF"/>
            <w:vAlign w:val="center"/>
          </w:tcPr>
          <w:p w14:paraId="176303DF">
            <w:pPr>
              <w:pStyle w:val="25"/>
              <w:keepNext w:val="0"/>
              <w:keepLines w:val="0"/>
              <w:widowControl w:val="0"/>
              <w:shd w:val="clear" w:color="auto" w:fill="auto"/>
              <w:bidi w:val="0"/>
              <w:spacing w:before="0" w:after="0" w:line="240" w:lineRule="auto"/>
              <w:ind w:left="0" w:right="0" w:firstLine="0"/>
              <w:jc w:val="center"/>
              <w:rPr>
                <w:sz w:val="10"/>
                <w:szCs w:val="10"/>
              </w:rPr>
            </w:pPr>
            <w:r>
              <w:rPr>
                <w:i/>
                <w:iCs/>
                <w:color w:val="000000"/>
                <w:spacing w:val="0"/>
                <w:w w:val="100"/>
                <w:position w:val="0"/>
                <w:sz w:val="10"/>
                <w:szCs w:val="10"/>
              </w:rPr>
              <w:t>2</w:t>
            </w:r>
          </w:p>
        </w:tc>
        <w:tc>
          <w:tcPr>
            <w:tcBorders>
              <w:top w:val="single" w:color="auto" w:sz="4" w:space="0"/>
              <w:left w:val="single" w:color="auto" w:sz="4" w:space="0"/>
            </w:tcBorders>
            <w:shd w:val="clear" w:color="auto" w:fill="FFFFFF"/>
            <w:vAlign w:val="center"/>
          </w:tcPr>
          <w:p w14:paraId="714B4A62">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2.00</w:t>
            </w:r>
          </w:p>
        </w:tc>
        <w:tc>
          <w:tcPr>
            <w:tcBorders>
              <w:top w:val="single" w:color="auto" w:sz="4" w:space="0"/>
              <w:left w:val="single" w:color="auto" w:sz="4" w:space="0"/>
            </w:tcBorders>
            <w:shd w:val="clear" w:color="auto" w:fill="FFFFFF"/>
            <w:vAlign w:val="bottom"/>
          </w:tcPr>
          <w:p w14:paraId="43E9A3DC">
            <w:pPr>
              <w:pStyle w:val="25"/>
              <w:keepNext w:val="0"/>
              <w:keepLines w:val="0"/>
              <w:widowControl w:val="0"/>
              <w:shd w:val="clear" w:color="auto" w:fill="auto"/>
              <w:bidi w:val="0"/>
              <w:spacing w:before="0" w:after="0" w:line="134" w:lineRule="exact"/>
              <w:ind w:left="0" w:right="0" w:firstLine="0"/>
              <w:jc w:val="both"/>
              <w:rPr>
                <w:sz w:val="10"/>
                <w:szCs w:val="10"/>
              </w:rPr>
            </w:pPr>
            <w:r>
              <w:rPr>
                <w:color w:val="000000"/>
                <w:spacing w:val="0"/>
                <w:w w:val="100"/>
                <w:position w:val="0"/>
                <w:sz w:val="10"/>
                <w:szCs w:val="10"/>
              </w:rPr>
              <w:t>部门（单位）实际在用固定资产总额与所有固定资产总额的比率.用以反眺和考核部门（单位）間定资产使用效率</w:t>
            </w:r>
            <w:r>
              <w:rPr>
                <w:color w:val="000000"/>
                <w:spacing w:val="0"/>
                <w:w w:val="100"/>
                <w:position w:val="0"/>
                <w:sz w:val="10"/>
                <w:szCs w:val="10"/>
                <w:lang w:val="zh-CN" w:eastAsia="zh-CN" w:bidi="zh-CN"/>
              </w:rPr>
              <w:t>程度.</w:t>
            </w:r>
          </w:p>
        </w:tc>
        <w:tc>
          <w:tcPr>
            <w:tcBorders>
              <w:top w:val="single" w:color="auto" w:sz="4" w:space="0"/>
              <w:left w:val="single" w:color="auto" w:sz="4" w:space="0"/>
            </w:tcBorders>
            <w:shd w:val="clear" w:color="auto" w:fill="FFFFFF"/>
            <w:vAlign w:val="center"/>
          </w:tcPr>
          <w:p w14:paraId="3F85F7C4">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固定资产利用率=（实际在用周定资产总额/所南固定资产总额）</w:t>
            </w:r>
            <w:r>
              <w:rPr>
                <w:rFonts w:ascii="Times New Roman" w:hAnsi="Times New Roman" w:eastAsia="Times New Roman" w:cs="Times New Roman"/>
                <w:color w:val="000000"/>
                <w:spacing w:val="0"/>
                <w:w w:val="100"/>
                <w:position w:val="0"/>
                <w:sz w:val="10"/>
                <w:szCs w:val="10"/>
                <w:lang w:val="en-US" w:eastAsia="en-US" w:bidi="en-US"/>
              </w:rPr>
              <w:t>X100%.</w:t>
            </w:r>
          </w:p>
        </w:tc>
        <w:tc>
          <w:tcPr>
            <w:tcBorders>
              <w:top w:val="single" w:color="auto" w:sz="4" w:space="0"/>
              <w:left w:val="single" w:color="auto" w:sz="4" w:space="0"/>
            </w:tcBorders>
            <w:shd w:val="clear" w:color="auto" w:fill="FFFFFF"/>
            <w:vAlign w:val="center"/>
          </w:tcPr>
          <w:p w14:paraId="20DF0CE0">
            <w:pPr>
              <w:pStyle w:val="25"/>
              <w:keepNext w:val="0"/>
              <w:keepLines w:val="0"/>
              <w:widowControl w:val="0"/>
              <w:shd w:val="clear" w:color="auto" w:fill="auto"/>
              <w:bidi w:val="0"/>
              <w:spacing w:before="0" w:after="0" w:line="134" w:lineRule="exact"/>
              <w:ind w:left="0" w:right="0" w:firstLine="0"/>
              <w:jc w:val="left"/>
              <w:rPr>
                <w:sz w:val="10"/>
                <w:szCs w:val="10"/>
              </w:rPr>
            </w:pPr>
            <w:r>
              <w:rPr>
                <w:color w:val="000000"/>
                <w:spacing w:val="0"/>
                <w:w w:val="100"/>
                <w:position w:val="0"/>
                <w:sz w:val="10"/>
                <w:szCs w:val="10"/>
              </w:rPr>
              <w:t>利用率</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得满分；低于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每下降</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利用率</w:t>
            </w:r>
            <w:r>
              <w:rPr>
                <w:rFonts w:ascii="Times New Roman" w:hAnsi="Times New Roman" w:eastAsia="Times New Roman" w:cs="Times New Roman"/>
                <w:color w:val="000000"/>
                <w:spacing w:val="0"/>
                <w:w w:val="100"/>
                <w:position w:val="0"/>
                <w:sz w:val="10"/>
                <w:szCs w:val="10"/>
              </w:rPr>
              <w:t>60%</w:t>
            </w:r>
            <w:r>
              <w:rPr>
                <w:color w:val="000000"/>
                <w:spacing w:val="0"/>
                <w:w w:val="100"/>
                <w:position w:val="0"/>
                <w:sz w:val="10"/>
                <w:szCs w:val="10"/>
              </w:rPr>
              <w:t>以下，不计分</w:t>
            </w:r>
          </w:p>
        </w:tc>
        <w:tc>
          <w:tcPr>
            <w:tcBorders>
              <w:top w:val="single" w:color="auto" w:sz="4" w:space="0"/>
              <w:left w:val="single" w:color="auto" w:sz="4" w:space="0"/>
              <w:right w:val="single" w:color="auto" w:sz="4" w:space="0"/>
            </w:tcBorders>
            <w:shd w:val="clear" w:color="auto" w:fill="FFFFFF"/>
            <w:vAlign w:val="top"/>
          </w:tcPr>
          <w:p w14:paraId="2CE16A76">
            <w:pPr>
              <w:widowControl w:val="0"/>
              <w:rPr>
                <w:sz w:val="10"/>
                <w:szCs w:val="10"/>
              </w:rPr>
            </w:pPr>
          </w:p>
        </w:tc>
      </w:tr>
      <w:tr w14:paraId="75F12844">
        <w:tblPrEx>
          <w:tblCellMar>
            <w:top w:w="0" w:type="dxa"/>
            <w:left w:w="10" w:type="dxa"/>
            <w:bottom w:w="0" w:type="dxa"/>
            <w:right w:w="10" w:type="dxa"/>
          </w:tblCellMar>
        </w:tblPrEx>
        <w:trPr>
          <w:trHeight w:val="394" w:hRule="exact"/>
          <w:jc w:val="center"/>
        </w:trPr>
        <w:tc>
          <w:tcPr>
            <w:vMerge w:val="restart"/>
            <w:tcBorders>
              <w:top w:val="single" w:color="auto" w:sz="4" w:space="0"/>
              <w:left w:val="single" w:color="auto" w:sz="4" w:space="0"/>
            </w:tcBorders>
            <w:shd w:val="clear" w:color="auto" w:fill="FFFFFF"/>
            <w:vAlign w:val="bottom"/>
          </w:tcPr>
          <w:p w14:paraId="44FB8EA2">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C</w:t>
            </w:r>
            <w:r>
              <w:rPr>
                <w:color w:val="000000"/>
                <w:spacing w:val="0"/>
                <w:w w:val="100"/>
                <w:position w:val="0"/>
                <w:sz w:val="10"/>
                <w:szCs w:val="10"/>
              </w:rPr>
              <w:t>产出</w:t>
            </w:r>
            <w:r>
              <w:rPr>
                <w:rFonts w:ascii="Times New Roman" w:hAnsi="Times New Roman" w:eastAsia="Times New Roman" w:cs="Times New Roman"/>
                <w:color w:val="000000"/>
                <w:spacing w:val="0"/>
                <w:w w:val="100"/>
                <w:position w:val="0"/>
                <w:sz w:val="10"/>
                <w:szCs w:val="10"/>
                <w:lang w:val="zh-CN" w:eastAsia="zh-CN" w:bidi="zh-CN"/>
              </w:rPr>
              <w:t>(30%)</w:t>
            </w:r>
          </w:p>
        </w:tc>
        <w:tc>
          <w:tcPr>
            <w:vMerge w:val="restart"/>
            <w:tcBorders>
              <w:top w:val="single" w:color="auto" w:sz="4" w:space="0"/>
              <w:left w:val="single" w:color="auto" w:sz="4" w:space="0"/>
            </w:tcBorders>
            <w:shd w:val="clear" w:color="auto" w:fill="FFFFFF"/>
            <w:vAlign w:val="bottom"/>
          </w:tcPr>
          <w:p w14:paraId="03A73433">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C1</w:t>
            </w:r>
            <w:r>
              <w:rPr>
                <w:color w:val="000000"/>
                <w:spacing w:val="0"/>
                <w:w w:val="100"/>
                <w:position w:val="0"/>
                <w:sz w:val="10"/>
                <w:szCs w:val="10"/>
              </w:rPr>
              <w:t>职责履行</w:t>
            </w:r>
          </w:p>
        </w:tc>
        <w:tc>
          <w:tcPr>
            <w:tcBorders>
              <w:top w:val="single" w:color="auto" w:sz="4" w:space="0"/>
              <w:left w:val="single" w:color="auto" w:sz="4" w:space="0"/>
            </w:tcBorders>
            <w:shd w:val="clear" w:color="auto" w:fill="FFFFFF"/>
            <w:vAlign w:val="center"/>
          </w:tcPr>
          <w:p w14:paraId="0D697350">
            <w:pPr>
              <w:pStyle w:val="25"/>
              <w:keepNext w:val="0"/>
              <w:keepLines w:val="0"/>
              <w:widowControl w:val="0"/>
              <w:shd w:val="clear" w:color="auto" w:fill="auto"/>
              <w:bidi w:val="0"/>
              <w:spacing w:before="0" w:after="0" w:line="240" w:lineRule="auto"/>
              <w:ind w:left="0" w:right="0" w:firstLine="36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C11</w:t>
            </w:r>
            <w:r>
              <w:rPr>
                <w:color w:val="000000"/>
                <w:spacing w:val="0"/>
                <w:w w:val="100"/>
                <w:position w:val="0"/>
                <w:sz w:val="10"/>
                <w:szCs w:val="10"/>
              </w:rPr>
              <w:t>慰问工作完成率</w:t>
            </w:r>
          </w:p>
        </w:tc>
        <w:tc>
          <w:tcPr>
            <w:tcBorders>
              <w:top w:val="single" w:color="auto" w:sz="4" w:space="0"/>
              <w:left w:val="single" w:color="auto" w:sz="4" w:space="0"/>
            </w:tcBorders>
            <w:shd w:val="clear" w:color="auto" w:fill="FFFFFF"/>
            <w:vAlign w:val="center"/>
          </w:tcPr>
          <w:p w14:paraId="252D4924">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rPr>
              <w:t>4</w:t>
            </w:r>
          </w:p>
        </w:tc>
        <w:tc>
          <w:tcPr>
            <w:tcBorders>
              <w:top w:val="single" w:color="auto" w:sz="4" w:space="0"/>
              <w:left w:val="single" w:color="auto" w:sz="4" w:space="0"/>
            </w:tcBorders>
            <w:shd w:val="clear" w:color="auto" w:fill="FFFFFF"/>
            <w:vAlign w:val="center"/>
          </w:tcPr>
          <w:p w14:paraId="3BAD0A80">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4.00</w:t>
            </w:r>
          </w:p>
        </w:tc>
        <w:tc>
          <w:tcPr>
            <w:vMerge w:val="restart"/>
            <w:tcBorders>
              <w:top w:val="single" w:color="auto" w:sz="4" w:space="0"/>
              <w:left w:val="single" w:color="auto" w:sz="4" w:space="0"/>
            </w:tcBorders>
            <w:shd w:val="clear" w:color="auto" w:fill="FFFFFF"/>
            <w:vAlign w:val="center"/>
          </w:tcPr>
          <w:p w14:paraId="45B2A8C1">
            <w:pPr>
              <w:pStyle w:val="25"/>
              <w:keepNext w:val="0"/>
              <w:keepLines w:val="0"/>
              <w:widowControl w:val="0"/>
              <w:shd w:val="clear" w:color="auto" w:fill="auto"/>
              <w:bidi w:val="0"/>
              <w:spacing w:before="0" w:after="0" w:line="137" w:lineRule="exact"/>
              <w:ind w:left="0" w:right="0" w:firstLine="0"/>
              <w:jc w:val="both"/>
              <w:rPr>
                <w:sz w:val="10"/>
                <w:szCs w:val="10"/>
              </w:rPr>
            </w:pPr>
            <w:r>
              <w:rPr>
                <w:color w:val="000000"/>
                <w:spacing w:val="0"/>
                <w:w w:val="100"/>
                <w:position w:val="0"/>
                <w:sz w:val="10"/>
                <w:szCs w:val="10"/>
              </w:rPr>
              <w:t>呈贡区退役军人享务局履行职责而实际完成工作数与计划工作数的比率，用以反映和考核履职工作任务目标的实现程度.</w:t>
            </w:r>
          </w:p>
        </w:tc>
        <w:tc>
          <w:tcPr>
            <w:tcBorders>
              <w:top w:val="single" w:color="auto" w:sz="4" w:space="0"/>
              <w:left w:val="single" w:color="auto" w:sz="4" w:space="0"/>
            </w:tcBorders>
            <w:shd w:val="clear" w:color="auto" w:fill="FFFFFF"/>
            <w:vAlign w:val="bottom"/>
          </w:tcPr>
          <w:p w14:paraId="0D3170E3">
            <w:pPr>
              <w:pStyle w:val="25"/>
              <w:keepNext w:val="0"/>
              <w:keepLines w:val="0"/>
              <w:widowControl w:val="0"/>
              <w:shd w:val="clear" w:color="auto" w:fill="auto"/>
              <w:bidi w:val="0"/>
              <w:spacing w:before="0" w:after="0" w:line="130" w:lineRule="exact"/>
              <w:ind w:left="0" w:right="0" w:firstLine="0"/>
              <w:jc w:val="both"/>
              <w:rPr>
                <w:sz w:val="10"/>
                <w:szCs w:val="10"/>
              </w:rPr>
            </w:pPr>
            <w:r>
              <w:rPr>
                <w:color w:val="000000"/>
                <w:spacing w:val="0"/>
                <w:w w:val="100"/>
                <w:position w:val="0"/>
                <w:sz w:val="10"/>
                <w:szCs w:val="10"/>
              </w:rPr>
              <w:t>计划慰问。驻呈部队；②春节、“八一</w:t>
            </w:r>
            <w:r>
              <w:rPr>
                <w:color w:val="000000"/>
                <w:spacing w:val="0"/>
                <w:w w:val="100"/>
                <w:position w:val="0"/>
                <w:sz w:val="10"/>
                <w:szCs w:val="10"/>
                <w:lang w:val="zh-CN" w:eastAsia="zh-CN" w:bidi="zh-CN"/>
              </w:rPr>
              <w:t>”建</w:t>
            </w:r>
            <w:r>
              <w:rPr>
                <w:color w:val="000000"/>
                <w:spacing w:val="0"/>
                <w:w w:val="100"/>
                <w:position w:val="0"/>
                <w:sz w:val="10"/>
                <w:szCs w:val="10"/>
              </w:rPr>
              <w:t>军节前夕，对享受国家抚恤和生活补助的优抚对象及现役军人家属进行慰问.慰问的人数是否达到奸划败，实际完成4（宾际完成工作数/计別工#歌）</w:t>
            </w:r>
            <w:r>
              <w:rPr>
                <w:rFonts w:ascii="Times New Roman" w:hAnsi="Times New Roman" w:eastAsia="Times New Roman" w:cs="Times New Roman"/>
                <w:color w:val="000000"/>
                <w:spacing w:val="0"/>
                <w:w w:val="100"/>
                <w:position w:val="0"/>
                <w:sz w:val="10"/>
                <w:szCs w:val="10"/>
                <w:lang w:val="en-US" w:eastAsia="en-US" w:bidi="en-US"/>
              </w:rPr>
              <w:t>X100%.</w:t>
            </w:r>
          </w:p>
        </w:tc>
        <w:tc>
          <w:tcPr>
            <w:tcBorders>
              <w:top w:val="single" w:color="auto" w:sz="4" w:space="0"/>
              <w:left w:val="single" w:color="auto" w:sz="4" w:space="0"/>
            </w:tcBorders>
            <w:shd w:val="clear" w:color="auto" w:fill="FFFFFF"/>
            <w:vAlign w:val="top"/>
          </w:tcPr>
          <w:p w14:paraId="4554D282">
            <w:pPr>
              <w:pStyle w:val="25"/>
              <w:keepNext w:val="0"/>
              <w:keepLines w:val="0"/>
              <w:widowControl w:val="0"/>
              <w:shd w:val="clear" w:color="auto" w:fill="auto"/>
              <w:bidi w:val="0"/>
              <w:spacing w:before="0" w:after="0" w:line="130" w:lineRule="exact"/>
              <w:ind w:left="0" w:right="0" w:firstLine="0"/>
              <w:jc w:val="left"/>
              <w:rPr>
                <w:sz w:val="10"/>
                <w:szCs w:val="10"/>
              </w:rPr>
            </w:pPr>
            <w:r>
              <w:rPr>
                <w:color w:val="000000"/>
                <w:spacing w:val="0"/>
                <w:w w:val="100"/>
                <w:position w:val="0"/>
                <w:sz w:val="10"/>
                <w:szCs w:val="10"/>
              </w:rPr>
              <w:t>完成率</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得満分：低于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每下降</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完成率</w:t>
            </w:r>
            <w:r>
              <w:rPr>
                <w:rFonts w:ascii="Times New Roman" w:hAnsi="Times New Roman" w:eastAsia="Times New Roman" w:cs="Times New Roman"/>
                <w:color w:val="000000"/>
                <w:spacing w:val="0"/>
                <w:w w:val="100"/>
                <w:position w:val="0"/>
                <w:sz w:val="10"/>
                <w:szCs w:val="10"/>
              </w:rPr>
              <w:t>60%</w:t>
            </w:r>
            <w:r>
              <w:rPr>
                <w:color w:val="000000"/>
                <w:spacing w:val="0"/>
                <w:w w:val="100"/>
                <w:position w:val="0"/>
                <w:sz w:val="10"/>
                <w:szCs w:val="10"/>
              </w:rPr>
              <w:t>以下，不计余</w:t>
            </w:r>
          </w:p>
        </w:tc>
        <w:tc>
          <w:tcPr>
            <w:tcBorders>
              <w:top w:val="single" w:color="auto" w:sz="4" w:space="0"/>
              <w:left w:val="single" w:color="auto" w:sz="4" w:space="0"/>
              <w:right w:val="single" w:color="auto" w:sz="4" w:space="0"/>
            </w:tcBorders>
            <w:shd w:val="clear" w:color="auto" w:fill="FFFFFF"/>
            <w:vAlign w:val="top"/>
          </w:tcPr>
          <w:p w14:paraId="506E123B">
            <w:pPr>
              <w:widowControl w:val="0"/>
              <w:rPr>
                <w:sz w:val="10"/>
                <w:szCs w:val="10"/>
              </w:rPr>
            </w:pPr>
          </w:p>
        </w:tc>
      </w:tr>
      <w:tr w14:paraId="3364A7A0">
        <w:tblPrEx>
          <w:tblCellMar>
            <w:top w:w="0" w:type="dxa"/>
            <w:left w:w="10" w:type="dxa"/>
            <w:bottom w:w="0" w:type="dxa"/>
            <w:right w:w="10" w:type="dxa"/>
          </w:tblCellMar>
        </w:tblPrEx>
        <w:trPr>
          <w:trHeight w:val="504" w:hRule="exact"/>
          <w:jc w:val="center"/>
        </w:trPr>
        <w:tc>
          <w:tcPr>
            <w:vMerge w:val="continue"/>
            <w:tcBorders>
              <w:left w:val="single" w:color="auto" w:sz="4" w:space="0"/>
            </w:tcBorders>
            <w:shd w:val="clear" w:color="auto" w:fill="FFFFFF"/>
            <w:vAlign w:val="bottom"/>
          </w:tcPr>
          <w:p w14:paraId="5175CF05"/>
        </w:tc>
        <w:tc>
          <w:tcPr>
            <w:vMerge w:val="continue"/>
            <w:tcBorders>
              <w:left w:val="single" w:color="auto" w:sz="4" w:space="0"/>
            </w:tcBorders>
            <w:shd w:val="clear" w:color="auto" w:fill="FFFFFF"/>
            <w:vAlign w:val="bottom"/>
          </w:tcPr>
          <w:p w14:paraId="5EFC213B"/>
        </w:tc>
        <w:tc>
          <w:tcPr>
            <w:tcBorders>
              <w:top w:val="single" w:color="auto" w:sz="4" w:space="0"/>
              <w:left w:val="single" w:color="auto" w:sz="4" w:space="0"/>
            </w:tcBorders>
            <w:shd w:val="clear" w:color="auto" w:fill="FFFFFF"/>
            <w:vAlign w:val="center"/>
          </w:tcPr>
          <w:p w14:paraId="32FAF783">
            <w:pPr>
              <w:pStyle w:val="25"/>
              <w:keepNext w:val="0"/>
              <w:keepLines w:val="0"/>
              <w:widowControl w:val="0"/>
              <w:shd w:val="clear" w:color="auto" w:fill="auto"/>
              <w:bidi w:val="0"/>
              <w:spacing w:before="0" w:after="0" w:line="240" w:lineRule="auto"/>
              <w:ind w:left="0" w:right="0" w:firstLine="36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C12</w:t>
            </w:r>
            <w:r>
              <w:rPr>
                <w:color w:val="000000"/>
                <w:spacing w:val="0"/>
                <w:w w:val="100"/>
                <w:position w:val="0"/>
                <w:sz w:val="10"/>
                <w:szCs w:val="10"/>
              </w:rPr>
              <w:t>召开活动完成率</w:t>
            </w:r>
          </w:p>
        </w:tc>
        <w:tc>
          <w:tcPr>
            <w:tcBorders>
              <w:top w:val="single" w:color="auto" w:sz="4" w:space="0"/>
              <w:left w:val="single" w:color="auto" w:sz="4" w:space="0"/>
            </w:tcBorders>
            <w:shd w:val="clear" w:color="auto" w:fill="FFFFFF"/>
            <w:vAlign w:val="center"/>
          </w:tcPr>
          <w:p w14:paraId="2BBA2BEB">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rPr>
              <w:t>4</w:t>
            </w:r>
          </w:p>
        </w:tc>
        <w:tc>
          <w:tcPr>
            <w:tcBorders>
              <w:top w:val="single" w:color="auto" w:sz="4" w:space="0"/>
              <w:left w:val="single" w:color="auto" w:sz="4" w:space="0"/>
            </w:tcBorders>
            <w:shd w:val="clear" w:color="auto" w:fill="FFFFFF"/>
            <w:vAlign w:val="center"/>
          </w:tcPr>
          <w:p w14:paraId="35D68785">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2.00</w:t>
            </w:r>
          </w:p>
        </w:tc>
        <w:tc>
          <w:tcPr>
            <w:vMerge w:val="continue"/>
            <w:tcBorders>
              <w:left w:val="single" w:color="auto" w:sz="4" w:space="0"/>
            </w:tcBorders>
            <w:shd w:val="clear" w:color="auto" w:fill="FFFFFF"/>
            <w:vAlign w:val="center"/>
          </w:tcPr>
          <w:p w14:paraId="709933D4"/>
        </w:tc>
        <w:tc>
          <w:tcPr>
            <w:tcBorders>
              <w:top w:val="single" w:color="auto" w:sz="4" w:space="0"/>
              <w:left w:val="single" w:color="auto" w:sz="4" w:space="0"/>
            </w:tcBorders>
            <w:shd w:val="clear" w:color="auto" w:fill="FFFFFF"/>
            <w:vAlign w:val="center"/>
          </w:tcPr>
          <w:p w14:paraId="3B059EE5">
            <w:pPr>
              <w:pStyle w:val="25"/>
              <w:keepNext w:val="0"/>
              <w:keepLines w:val="0"/>
              <w:widowControl w:val="0"/>
              <w:shd w:val="clear" w:color="auto" w:fill="auto"/>
              <w:bidi w:val="0"/>
              <w:spacing w:before="0" w:after="0" w:line="134" w:lineRule="exact"/>
              <w:ind w:left="0" w:right="0" w:firstLine="0"/>
              <w:jc w:val="both"/>
              <w:rPr>
                <w:sz w:val="10"/>
                <w:szCs w:val="10"/>
              </w:rPr>
            </w:pPr>
            <w:r>
              <w:rPr>
                <w:color w:val="000000"/>
                <w:spacing w:val="0"/>
                <w:w w:val="100"/>
                <w:position w:val="0"/>
                <w:sz w:val="10"/>
                <w:szCs w:val="10"/>
              </w:rPr>
              <w:t>计划召开①"八一”建军节、中秋节座谈会</w:t>
            </w:r>
            <w:r>
              <w:rPr>
                <w:rFonts w:ascii="Times New Roman" w:hAnsi="Times New Roman" w:eastAsia="Times New Roman" w:cs="Times New Roman"/>
                <w:color w:val="000000"/>
                <w:spacing w:val="0"/>
                <w:w w:val="100"/>
                <w:position w:val="0"/>
                <w:sz w:val="10"/>
                <w:szCs w:val="10"/>
              </w:rPr>
              <w:t>2</w:t>
            </w:r>
            <w:r>
              <w:rPr>
                <w:color w:val="000000"/>
                <w:spacing w:val="0"/>
                <w:w w:val="100"/>
                <w:position w:val="0"/>
                <w:sz w:val="10"/>
                <w:szCs w:val="10"/>
              </w:rPr>
              <w:t>分，②公祭日活动</w:t>
            </w:r>
            <w:r>
              <w:rPr>
                <w:rFonts w:ascii="Times New Roman" w:hAnsi="Times New Roman" w:eastAsia="Times New Roman" w:cs="Times New Roman"/>
                <w:color w:val="000000"/>
                <w:spacing w:val="0"/>
                <w:w w:val="100"/>
                <w:position w:val="0"/>
                <w:sz w:val="10"/>
                <w:szCs w:val="10"/>
              </w:rPr>
              <w:t>2</w:t>
            </w:r>
            <w:r>
              <w:rPr>
                <w:color w:val="000000"/>
                <w:spacing w:val="0"/>
                <w:w w:val="100"/>
                <w:position w:val="0"/>
                <w:sz w:val="10"/>
                <w:szCs w:val="10"/>
              </w:rPr>
              <w:t>分：参加活动的人数是否达到计划参加的人数.实际完成率=（实际完成工作数/计划工作数）</w:t>
            </w:r>
            <w:r>
              <w:rPr>
                <w:rFonts w:ascii="Times New Roman" w:hAnsi="Times New Roman" w:eastAsia="Times New Roman" w:cs="Times New Roman"/>
                <w:color w:val="000000"/>
                <w:spacing w:val="0"/>
                <w:w w:val="100"/>
                <w:position w:val="0"/>
                <w:sz w:val="10"/>
                <w:szCs w:val="10"/>
                <w:lang w:val="en-US" w:eastAsia="en-US" w:bidi="en-US"/>
              </w:rPr>
              <w:t>X100%.</w:t>
            </w:r>
          </w:p>
        </w:tc>
        <w:tc>
          <w:tcPr>
            <w:tcBorders>
              <w:top w:val="single" w:color="auto" w:sz="4" w:space="0"/>
              <w:left w:val="single" w:color="auto" w:sz="4" w:space="0"/>
            </w:tcBorders>
            <w:shd w:val="clear" w:color="auto" w:fill="FFFFFF"/>
            <w:vAlign w:val="bottom"/>
          </w:tcPr>
          <w:p w14:paraId="7224A1D2">
            <w:pPr>
              <w:pStyle w:val="25"/>
              <w:keepNext w:val="0"/>
              <w:keepLines w:val="0"/>
              <w:widowControl w:val="0"/>
              <w:shd w:val="clear" w:color="auto" w:fill="auto"/>
              <w:bidi w:val="0"/>
              <w:spacing w:before="0" w:after="0" w:line="163" w:lineRule="exact"/>
              <w:ind w:left="0" w:right="0" w:firstLine="0"/>
              <w:jc w:val="left"/>
              <w:rPr>
                <w:sz w:val="10"/>
                <w:szCs w:val="10"/>
              </w:rPr>
            </w:pPr>
            <w:r>
              <w:rPr>
                <w:color w:val="000000"/>
                <w:spacing w:val="0"/>
                <w:w w:val="100"/>
                <w:position w:val="0"/>
                <w:sz w:val="10"/>
                <w:szCs w:val="10"/>
              </w:rPr>
              <w:t>完成率</w:t>
            </w:r>
            <w:r>
              <w:rPr>
                <w:rFonts w:ascii="Times New Roman" w:hAnsi="Times New Roman" w:eastAsia="Times New Roman" w:cs="Times New Roman"/>
                <w:color w:val="000000"/>
                <w:spacing w:val="0"/>
                <w:w w:val="100"/>
                <w:position w:val="0"/>
                <w:sz w:val="10"/>
                <w:szCs w:val="10"/>
                <w:lang w:val="en-US" w:eastAsia="en-US" w:bidi="en-US"/>
              </w:rPr>
              <w:t>10M.</w:t>
            </w:r>
            <w:r>
              <w:rPr>
                <w:color w:val="000000"/>
                <w:spacing w:val="0"/>
                <w:w w:val="100"/>
                <w:position w:val="0"/>
                <w:sz w:val="10"/>
                <w:szCs w:val="10"/>
              </w:rPr>
              <w:t>得满分：低于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每下降</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扣分值的撕</w:t>
            </w:r>
          </w:p>
        </w:tc>
        <w:tc>
          <w:tcPr>
            <w:tcBorders>
              <w:top w:val="single" w:color="auto" w:sz="4" w:space="0"/>
              <w:left w:val="single" w:color="auto" w:sz="4" w:space="0"/>
              <w:right w:val="single" w:color="auto" w:sz="4" w:space="0"/>
            </w:tcBorders>
            <w:shd w:val="clear" w:color="auto" w:fill="FFFFFF"/>
            <w:vAlign w:val="top"/>
          </w:tcPr>
          <w:p w14:paraId="75183859">
            <w:pPr>
              <w:widowControl w:val="0"/>
              <w:rPr>
                <w:sz w:val="10"/>
                <w:szCs w:val="10"/>
              </w:rPr>
            </w:pPr>
          </w:p>
        </w:tc>
      </w:tr>
      <w:tr w14:paraId="31F5F279">
        <w:tblPrEx>
          <w:tblCellMar>
            <w:top w:w="0" w:type="dxa"/>
            <w:left w:w="10" w:type="dxa"/>
            <w:bottom w:w="0" w:type="dxa"/>
            <w:right w:w="10" w:type="dxa"/>
          </w:tblCellMar>
        </w:tblPrEx>
        <w:trPr>
          <w:trHeight w:val="533" w:hRule="exact"/>
          <w:jc w:val="center"/>
        </w:trPr>
        <w:tc>
          <w:tcPr>
            <w:vMerge w:val="continue"/>
            <w:tcBorders>
              <w:left w:val="single" w:color="auto" w:sz="4" w:space="0"/>
            </w:tcBorders>
            <w:shd w:val="clear" w:color="auto" w:fill="FFFFFF"/>
            <w:vAlign w:val="bottom"/>
          </w:tcPr>
          <w:p w14:paraId="12953B81"/>
        </w:tc>
        <w:tc>
          <w:tcPr>
            <w:vMerge w:val="continue"/>
            <w:tcBorders>
              <w:left w:val="single" w:color="auto" w:sz="4" w:space="0"/>
            </w:tcBorders>
            <w:shd w:val="clear" w:color="auto" w:fill="FFFFFF"/>
            <w:vAlign w:val="bottom"/>
          </w:tcPr>
          <w:p w14:paraId="5B810AF7"/>
        </w:tc>
        <w:tc>
          <w:tcPr>
            <w:tcBorders>
              <w:top w:val="single" w:color="auto" w:sz="4" w:space="0"/>
              <w:left w:val="single" w:color="auto" w:sz="4" w:space="0"/>
            </w:tcBorders>
            <w:shd w:val="clear" w:color="auto" w:fill="FFFFFF"/>
            <w:vAlign w:val="center"/>
          </w:tcPr>
          <w:p w14:paraId="7DF96B94">
            <w:pPr>
              <w:pStyle w:val="25"/>
              <w:keepNext w:val="0"/>
              <w:keepLines w:val="0"/>
              <w:widowControl w:val="0"/>
              <w:shd w:val="clear" w:color="auto" w:fill="auto"/>
              <w:bidi w:val="0"/>
              <w:spacing w:before="0" w:after="0" w:line="240" w:lineRule="auto"/>
              <w:ind w:left="0" w:right="0" w:firstLine="36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C13</w:t>
            </w:r>
            <w:r>
              <w:rPr>
                <w:color w:val="000000"/>
                <w:spacing w:val="0"/>
                <w:w w:val="100"/>
                <w:position w:val="0"/>
                <w:sz w:val="10"/>
                <w:szCs w:val="10"/>
              </w:rPr>
              <w:t>发放补助完成率</w:t>
            </w:r>
          </w:p>
        </w:tc>
        <w:tc>
          <w:tcPr>
            <w:tcBorders>
              <w:top w:val="single" w:color="auto" w:sz="4" w:space="0"/>
              <w:left w:val="single" w:color="auto" w:sz="4" w:space="0"/>
            </w:tcBorders>
            <w:shd w:val="clear" w:color="auto" w:fill="FFFFFF"/>
            <w:vAlign w:val="center"/>
          </w:tcPr>
          <w:p w14:paraId="2CBA0A21">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rPr>
              <w:t>4</w:t>
            </w:r>
          </w:p>
        </w:tc>
        <w:tc>
          <w:tcPr>
            <w:tcBorders>
              <w:top w:val="single" w:color="auto" w:sz="4" w:space="0"/>
              <w:left w:val="single" w:color="auto" w:sz="4" w:space="0"/>
            </w:tcBorders>
            <w:shd w:val="clear" w:color="auto" w:fill="FFFFFF"/>
            <w:vAlign w:val="center"/>
          </w:tcPr>
          <w:p w14:paraId="030AABB2">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3.00</w:t>
            </w:r>
          </w:p>
        </w:tc>
        <w:tc>
          <w:tcPr>
            <w:vMerge w:val="continue"/>
            <w:tcBorders>
              <w:left w:val="single" w:color="auto" w:sz="4" w:space="0"/>
            </w:tcBorders>
            <w:shd w:val="clear" w:color="auto" w:fill="FFFFFF"/>
            <w:vAlign w:val="center"/>
          </w:tcPr>
          <w:p w14:paraId="2C909EE6"/>
        </w:tc>
        <w:tc>
          <w:tcPr>
            <w:tcBorders>
              <w:top w:val="single" w:color="auto" w:sz="4" w:space="0"/>
              <w:left w:val="single" w:color="auto" w:sz="4" w:space="0"/>
            </w:tcBorders>
            <w:shd w:val="clear" w:color="auto" w:fill="FFFFFF"/>
            <w:vAlign w:val="top"/>
          </w:tcPr>
          <w:p w14:paraId="3D04DEC1">
            <w:pPr>
              <w:pStyle w:val="25"/>
              <w:keepNext w:val="0"/>
              <w:keepLines w:val="0"/>
              <w:widowControl w:val="0"/>
              <w:shd w:val="clear" w:color="auto" w:fill="auto"/>
              <w:bidi w:val="0"/>
              <w:spacing w:before="0" w:after="0" w:line="137" w:lineRule="exact"/>
              <w:ind w:left="0" w:right="0" w:firstLine="0"/>
              <w:jc w:val="both"/>
              <w:rPr>
                <w:sz w:val="10"/>
                <w:szCs w:val="10"/>
              </w:rPr>
            </w:pPr>
            <w:r>
              <w:rPr>
                <w:color w:val="000000"/>
                <w:spacing w:val="0"/>
                <w:w w:val="100"/>
                <w:position w:val="0"/>
                <w:sz w:val="10"/>
                <w:szCs w:val="10"/>
              </w:rPr>
              <w:t>计划发放①城镇无工作单位重点优抚对象生活困难补助，②</w:t>
            </w:r>
            <w:r>
              <w:rPr>
                <w:rFonts w:ascii="Times New Roman" w:hAnsi="Times New Roman" w:eastAsia="Times New Roman" w:cs="Times New Roman"/>
                <w:color w:val="000000"/>
                <w:spacing w:val="0"/>
                <w:w w:val="100"/>
                <w:position w:val="0"/>
                <w:sz w:val="10"/>
                <w:szCs w:val="10"/>
              </w:rPr>
              <w:t>2020</w:t>
            </w:r>
            <w:r>
              <w:rPr>
                <w:color w:val="000000"/>
                <w:spacing w:val="0"/>
                <w:w w:val="100"/>
                <w:position w:val="0"/>
                <w:sz w:val="10"/>
                <w:szCs w:val="10"/>
              </w:rPr>
              <w:t>年应征入伍每人一次性奖励金及差旅喰•宿补助及参加征兵体检大学生毎人差旅金宿补助，补助人数是否达到计划补助</w:t>
            </w:r>
            <w:r>
              <w:rPr>
                <w:color w:val="000000"/>
                <w:spacing w:val="0"/>
                <w:w w:val="100"/>
                <w:position w:val="0"/>
                <w:sz w:val="10"/>
                <w:szCs w:val="10"/>
                <w:lang w:val="zh-CN" w:eastAsia="zh-CN" w:bidi="zh-CN"/>
              </w:rPr>
              <w:t>人数.</w:t>
            </w:r>
            <w:r>
              <w:rPr>
                <w:color w:val="000000"/>
                <w:spacing w:val="0"/>
                <w:w w:val="100"/>
                <w:position w:val="0"/>
                <w:sz w:val="10"/>
                <w:szCs w:val="10"/>
              </w:rPr>
              <w:t>实际完成率=（实际完成工作数/计划工作數）</w:t>
            </w:r>
            <w:r>
              <w:rPr>
                <w:rFonts w:ascii="Times New Roman" w:hAnsi="Times New Roman" w:eastAsia="Times New Roman" w:cs="Times New Roman"/>
                <w:color w:val="000000"/>
                <w:spacing w:val="0"/>
                <w:w w:val="100"/>
                <w:position w:val="0"/>
                <w:sz w:val="10"/>
                <w:szCs w:val="10"/>
                <w:lang w:val="en-US" w:eastAsia="en-US" w:bidi="en-US"/>
              </w:rPr>
              <w:t>X100%</w:t>
            </w:r>
          </w:p>
        </w:tc>
        <w:tc>
          <w:tcPr>
            <w:tcBorders>
              <w:top w:val="single" w:color="auto" w:sz="4" w:space="0"/>
              <w:left w:val="single" w:color="auto" w:sz="4" w:space="0"/>
            </w:tcBorders>
            <w:shd w:val="clear" w:color="auto" w:fill="FFFFFF"/>
            <w:vAlign w:val="bottom"/>
          </w:tcPr>
          <w:p w14:paraId="406FBB7B">
            <w:pPr>
              <w:pStyle w:val="25"/>
              <w:keepNext w:val="0"/>
              <w:keepLines w:val="0"/>
              <w:widowControl w:val="0"/>
              <w:shd w:val="clear" w:color="auto" w:fill="auto"/>
              <w:bidi w:val="0"/>
              <w:spacing w:before="0" w:after="0" w:line="139" w:lineRule="exact"/>
              <w:ind w:left="0" w:right="0" w:firstLine="0"/>
              <w:jc w:val="left"/>
              <w:rPr>
                <w:sz w:val="10"/>
                <w:szCs w:val="10"/>
              </w:rPr>
            </w:pPr>
            <w:r>
              <w:rPr>
                <w:color w:val="000000"/>
                <w:spacing w:val="0"/>
                <w:w w:val="100"/>
                <w:position w:val="0"/>
                <w:sz w:val="10"/>
                <w:szCs w:val="10"/>
              </w:rPr>
              <w:t>完成率</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得满分；低于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每下降</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完或卑</w:t>
            </w:r>
            <w:r>
              <w:rPr>
                <w:rFonts w:ascii="Times New Roman" w:hAnsi="Times New Roman" w:eastAsia="Times New Roman" w:cs="Times New Roman"/>
                <w:color w:val="000000"/>
                <w:spacing w:val="0"/>
                <w:w w:val="100"/>
                <w:position w:val="0"/>
                <w:sz w:val="10"/>
                <w:szCs w:val="10"/>
              </w:rPr>
              <w:t>60%</w:t>
            </w:r>
            <w:r>
              <w:rPr>
                <w:color w:val="000000"/>
                <w:spacing w:val="0"/>
                <w:w w:val="100"/>
                <w:position w:val="0"/>
                <w:sz w:val="10"/>
                <w:szCs w:val="10"/>
              </w:rPr>
              <w:t>以下.不卄分</w:t>
            </w:r>
          </w:p>
        </w:tc>
        <w:tc>
          <w:tcPr>
            <w:tcBorders>
              <w:top w:val="single" w:color="auto" w:sz="4" w:space="0"/>
              <w:left w:val="single" w:color="auto" w:sz="4" w:space="0"/>
              <w:right w:val="single" w:color="auto" w:sz="4" w:space="0"/>
            </w:tcBorders>
            <w:shd w:val="clear" w:color="auto" w:fill="FFFFFF"/>
            <w:vAlign w:val="top"/>
          </w:tcPr>
          <w:p w14:paraId="294E7FB4">
            <w:pPr>
              <w:widowControl w:val="0"/>
              <w:rPr>
                <w:sz w:val="10"/>
                <w:szCs w:val="10"/>
              </w:rPr>
            </w:pPr>
          </w:p>
        </w:tc>
      </w:tr>
      <w:tr w14:paraId="5BD3C781">
        <w:tblPrEx>
          <w:tblCellMar>
            <w:top w:w="0" w:type="dxa"/>
            <w:left w:w="10" w:type="dxa"/>
            <w:bottom w:w="0" w:type="dxa"/>
            <w:right w:w="10" w:type="dxa"/>
          </w:tblCellMar>
        </w:tblPrEx>
        <w:trPr>
          <w:trHeight w:val="422" w:hRule="exact"/>
          <w:jc w:val="center"/>
        </w:trPr>
        <w:tc>
          <w:tcPr>
            <w:vMerge w:val="continue"/>
            <w:tcBorders>
              <w:left w:val="single" w:color="auto" w:sz="4" w:space="0"/>
            </w:tcBorders>
            <w:shd w:val="clear" w:color="auto" w:fill="FFFFFF"/>
            <w:vAlign w:val="bottom"/>
          </w:tcPr>
          <w:p w14:paraId="61AF97F7"/>
        </w:tc>
        <w:tc>
          <w:tcPr>
            <w:vMerge w:val="continue"/>
            <w:tcBorders>
              <w:left w:val="single" w:color="auto" w:sz="4" w:space="0"/>
            </w:tcBorders>
            <w:shd w:val="clear" w:color="auto" w:fill="FFFFFF"/>
            <w:vAlign w:val="bottom"/>
          </w:tcPr>
          <w:p w14:paraId="78300B5A"/>
        </w:tc>
        <w:tc>
          <w:tcPr>
            <w:tcBorders>
              <w:top w:val="single" w:color="auto" w:sz="4" w:space="0"/>
              <w:left w:val="single" w:color="auto" w:sz="4" w:space="0"/>
              <w:bottom w:val="single" w:color="auto" w:sz="4" w:space="0"/>
            </w:tcBorders>
            <w:shd w:val="clear" w:color="auto" w:fill="FFFFFF"/>
            <w:vAlign w:val="center"/>
          </w:tcPr>
          <w:p w14:paraId="47BEE8DD">
            <w:pPr>
              <w:pStyle w:val="25"/>
              <w:keepNext w:val="0"/>
              <w:keepLines w:val="0"/>
              <w:widowControl w:val="0"/>
              <w:shd w:val="clear" w:color="auto" w:fill="auto"/>
              <w:bidi w:val="0"/>
              <w:spacing w:before="0" w:after="0" w:line="240" w:lineRule="auto"/>
              <w:ind w:left="0" w:right="0" w:firstLine="36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C14</w:t>
            </w:r>
            <w:r>
              <w:rPr>
                <w:color w:val="000000"/>
                <w:spacing w:val="0"/>
                <w:w w:val="100"/>
                <w:position w:val="0"/>
                <w:sz w:val="10"/>
                <w:szCs w:val="10"/>
              </w:rPr>
              <w:t>双拥活动完成率</w:t>
            </w:r>
          </w:p>
        </w:tc>
        <w:tc>
          <w:tcPr>
            <w:tcBorders>
              <w:top w:val="single" w:color="auto" w:sz="4" w:space="0"/>
              <w:left w:val="single" w:color="auto" w:sz="4" w:space="0"/>
              <w:bottom w:val="single" w:color="auto" w:sz="4" w:space="0"/>
            </w:tcBorders>
            <w:shd w:val="clear" w:color="auto" w:fill="FFFFFF"/>
            <w:vAlign w:val="center"/>
          </w:tcPr>
          <w:p w14:paraId="10D05BC9">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rPr>
              <w:t>3</w:t>
            </w:r>
          </w:p>
        </w:tc>
        <w:tc>
          <w:tcPr>
            <w:tcBorders>
              <w:top w:val="single" w:color="auto" w:sz="4" w:space="0"/>
              <w:left w:val="single" w:color="auto" w:sz="4" w:space="0"/>
              <w:bottom w:val="single" w:color="auto" w:sz="4" w:space="0"/>
            </w:tcBorders>
            <w:shd w:val="clear" w:color="auto" w:fill="FFFFFF"/>
            <w:vAlign w:val="center"/>
          </w:tcPr>
          <w:p w14:paraId="6BFFB896">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3.00</w:t>
            </w:r>
          </w:p>
        </w:tc>
        <w:tc>
          <w:tcPr>
            <w:vMerge w:val="continue"/>
            <w:tcBorders>
              <w:left w:val="single" w:color="auto" w:sz="4" w:space="0"/>
              <w:bottom w:val="single" w:color="auto" w:sz="4" w:space="0"/>
            </w:tcBorders>
            <w:shd w:val="clear" w:color="auto" w:fill="FFFFFF"/>
            <w:vAlign w:val="center"/>
          </w:tcPr>
          <w:p w14:paraId="1811EF5A"/>
        </w:tc>
        <w:tc>
          <w:tcPr>
            <w:tcBorders>
              <w:top w:val="single" w:color="auto" w:sz="4" w:space="0"/>
              <w:left w:val="single" w:color="auto" w:sz="4" w:space="0"/>
              <w:bottom w:val="single" w:color="auto" w:sz="4" w:space="0"/>
            </w:tcBorders>
            <w:shd w:val="clear" w:color="auto" w:fill="FFFFFF"/>
            <w:vAlign w:val="top"/>
          </w:tcPr>
          <w:p w14:paraId="266D6E73">
            <w:pPr>
              <w:pStyle w:val="25"/>
              <w:keepNext w:val="0"/>
              <w:keepLines w:val="0"/>
              <w:widowControl w:val="0"/>
              <w:shd w:val="clear" w:color="auto" w:fill="auto"/>
              <w:bidi w:val="0"/>
              <w:spacing w:before="0" w:after="0" w:line="134" w:lineRule="exact"/>
              <w:ind w:left="0" w:right="0" w:firstLine="0"/>
              <w:jc w:val="both"/>
              <w:rPr>
                <w:sz w:val="10"/>
                <w:szCs w:val="10"/>
              </w:rPr>
            </w:pPr>
            <w:r>
              <w:rPr>
                <w:color w:val="000000"/>
                <w:spacing w:val="0"/>
                <w:w w:val="100"/>
                <w:position w:val="0"/>
                <w:sz w:val="10"/>
                <w:szCs w:val="10"/>
                <w:lang w:val="en-US" w:eastAsia="en-US" w:bidi="en-US"/>
              </w:rPr>
              <w:t>G</w:t>
            </w:r>
            <w:r>
              <w:rPr>
                <w:color w:val="000000"/>
                <w:spacing w:val="0"/>
                <w:w w:val="100"/>
                <w:position w:val="0"/>
                <w:sz w:val="10"/>
                <w:szCs w:val="10"/>
              </w:rPr>
              <w:t>计划开展双拥书画摄影展聘请专家，②双拥宣传内容更新、维护双拥宜传牌。聘请专家人数及维护双拥宣传脾的数量是否达到计划敷。实际完成率=（实际宪成工但歓/订幻工件歌）</w:t>
            </w:r>
            <w:r>
              <w:rPr>
                <w:rFonts w:ascii="Times New Roman" w:hAnsi="Times New Roman" w:eastAsia="Times New Roman" w:cs="Times New Roman"/>
                <w:color w:val="000000"/>
                <w:spacing w:val="0"/>
                <w:w w:val="100"/>
                <w:position w:val="0"/>
                <w:sz w:val="10"/>
                <w:szCs w:val="10"/>
                <w:lang w:val="en-US" w:eastAsia="en-US" w:bidi="en-US"/>
              </w:rPr>
              <w:t>xioot.</w:t>
            </w:r>
          </w:p>
        </w:tc>
        <w:tc>
          <w:tcPr>
            <w:tcBorders>
              <w:top w:val="single" w:color="auto" w:sz="4" w:space="0"/>
              <w:left w:val="single" w:color="auto" w:sz="4" w:space="0"/>
              <w:bottom w:val="single" w:color="auto" w:sz="4" w:space="0"/>
            </w:tcBorders>
            <w:shd w:val="clear" w:color="auto" w:fill="FFFFFF"/>
            <w:vAlign w:val="bottom"/>
          </w:tcPr>
          <w:p w14:paraId="36E8A9C2">
            <w:pPr>
              <w:pStyle w:val="25"/>
              <w:keepNext w:val="0"/>
              <w:keepLines w:val="0"/>
              <w:widowControl w:val="0"/>
              <w:shd w:val="clear" w:color="auto" w:fill="auto"/>
              <w:bidi w:val="0"/>
              <w:spacing w:before="0" w:after="0" w:line="139" w:lineRule="exact"/>
              <w:ind w:left="0" w:right="0" w:firstLine="0"/>
              <w:jc w:val="left"/>
              <w:rPr>
                <w:sz w:val="10"/>
                <w:szCs w:val="10"/>
              </w:rPr>
            </w:pPr>
            <w:r>
              <w:rPr>
                <w:color w:val="000000"/>
                <w:spacing w:val="0"/>
                <w:w w:val="100"/>
                <w:position w:val="0"/>
                <w:sz w:val="10"/>
                <w:szCs w:val="10"/>
              </w:rPr>
              <w:t>完成率</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得满分；低于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每下降</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完成卒</w:t>
            </w:r>
            <w:r>
              <w:rPr>
                <w:rFonts w:ascii="Times New Roman" w:hAnsi="Times New Roman" w:eastAsia="Times New Roman" w:cs="Times New Roman"/>
                <w:color w:val="000000"/>
                <w:spacing w:val="0"/>
                <w:w w:val="100"/>
                <w:position w:val="0"/>
                <w:sz w:val="10"/>
                <w:szCs w:val="10"/>
              </w:rPr>
              <w:t>60%</w:t>
            </w:r>
            <w:r>
              <w:rPr>
                <w:color w:val="000000"/>
                <w:spacing w:val="0"/>
                <w:w w:val="100"/>
                <w:position w:val="0"/>
                <w:sz w:val="10"/>
                <w:szCs w:val="10"/>
                <w:lang w:val="zh-CN" w:eastAsia="zh-CN" w:bidi="zh-CN"/>
              </w:rPr>
              <w:t>以下.</w:t>
            </w:r>
            <w:r>
              <w:rPr>
                <w:color w:val="000000"/>
                <w:spacing w:val="0"/>
                <w:w w:val="100"/>
                <w:position w:val="0"/>
                <w:sz w:val="10"/>
                <w:szCs w:val="10"/>
              </w:rPr>
              <w:t>不计分</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7A865A0B">
            <w:pPr>
              <w:widowControl w:val="0"/>
              <w:rPr>
                <w:sz w:val="10"/>
                <w:szCs w:val="10"/>
              </w:rPr>
            </w:pPr>
          </w:p>
        </w:tc>
      </w:tr>
    </w:tbl>
    <w:p w14:paraId="1649B27A">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706"/>
        <w:gridCol w:w="768"/>
        <w:gridCol w:w="1709"/>
        <w:gridCol w:w="370"/>
        <w:gridCol w:w="427"/>
        <w:gridCol w:w="2510"/>
        <w:gridCol w:w="3864"/>
        <w:gridCol w:w="2472"/>
        <w:gridCol w:w="1800"/>
      </w:tblGrid>
      <w:tr w14:paraId="73916891">
        <w:tblPrEx>
          <w:tblCellMar>
            <w:top w:w="0" w:type="dxa"/>
            <w:left w:w="10" w:type="dxa"/>
            <w:bottom w:w="0" w:type="dxa"/>
            <w:right w:w="10" w:type="dxa"/>
          </w:tblCellMar>
        </w:tblPrEx>
        <w:trPr>
          <w:trHeight w:val="451" w:hRule="exact"/>
          <w:jc w:val="center"/>
        </w:trPr>
        <w:tc>
          <w:tcPr>
            <w:tcBorders>
              <w:top w:val="single" w:color="auto" w:sz="4" w:space="0"/>
              <w:left w:val="single" w:color="auto" w:sz="4" w:space="0"/>
            </w:tcBorders>
            <w:shd w:val="clear" w:color="auto" w:fill="FFFFFF"/>
            <w:vAlign w:val="center"/>
          </w:tcPr>
          <w:p w14:paraId="3F16189B">
            <w:pPr>
              <w:pStyle w:val="25"/>
              <w:keepNext w:val="0"/>
              <w:keepLines w:val="0"/>
              <w:widowControl w:val="0"/>
              <w:shd w:val="clear" w:color="auto" w:fill="auto"/>
              <w:bidi w:val="0"/>
              <w:spacing w:before="0" w:after="80" w:line="240" w:lineRule="auto"/>
              <w:ind w:left="0" w:right="0" w:firstLine="0"/>
              <w:jc w:val="center"/>
              <w:rPr>
                <w:sz w:val="10"/>
                <w:szCs w:val="10"/>
              </w:rPr>
            </w:pPr>
            <w:r>
              <w:rPr>
                <w:i/>
                <w:iCs/>
                <w:color w:val="000000"/>
                <w:spacing w:val="0"/>
                <w:w w:val="100"/>
                <w:position w:val="0"/>
                <w:sz w:val="10"/>
                <w:szCs w:val="10"/>
              </w:rPr>
              <w:t>-吸</w:t>
            </w:r>
          </w:p>
          <w:p w14:paraId="045AE5CA">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指标</w:t>
            </w:r>
          </w:p>
        </w:tc>
        <w:tc>
          <w:tcPr>
            <w:tcBorders>
              <w:top w:val="single" w:color="auto" w:sz="4" w:space="0"/>
              <w:left w:val="single" w:color="auto" w:sz="4" w:space="0"/>
            </w:tcBorders>
            <w:shd w:val="clear" w:color="auto" w:fill="FFFFFF"/>
            <w:vAlign w:val="center"/>
          </w:tcPr>
          <w:p w14:paraId="03ED004F">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二圾指标</w:t>
            </w:r>
          </w:p>
        </w:tc>
        <w:tc>
          <w:tcPr>
            <w:tcBorders>
              <w:top w:val="single" w:color="auto" w:sz="4" w:space="0"/>
              <w:left w:val="single" w:color="auto" w:sz="4" w:space="0"/>
            </w:tcBorders>
            <w:shd w:val="clear" w:color="auto" w:fill="FFFFFF"/>
            <w:vAlign w:val="center"/>
          </w:tcPr>
          <w:p w14:paraId="09E19E50">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三级指标</w:t>
            </w:r>
          </w:p>
        </w:tc>
        <w:tc>
          <w:tcPr>
            <w:tcBorders>
              <w:top w:val="single" w:color="auto" w:sz="4" w:space="0"/>
              <w:left w:val="single" w:color="auto" w:sz="4" w:space="0"/>
            </w:tcBorders>
            <w:shd w:val="clear" w:color="auto" w:fill="FFFFFF"/>
            <w:vAlign w:val="center"/>
          </w:tcPr>
          <w:p w14:paraId="6119D902">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分值</w:t>
            </w:r>
          </w:p>
        </w:tc>
        <w:tc>
          <w:tcPr>
            <w:tcBorders>
              <w:top w:val="single" w:color="auto" w:sz="4" w:space="0"/>
              <w:left w:val="single" w:color="auto" w:sz="4" w:space="0"/>
            </w:tcBorders>
            <w:shd w:val="clear" w:color="auto" w:fill="FFFFFF"/>
            <w:vAlign w:val="center"/>
          </w:tcPr>
          <w:p w14:paraId="03B3076D">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得分</w:t>
            </w:r>
          </w:p>
        </w:tc>
        <w:tc>
          <w:tcPr>
            <w:tcBorders>
              <w:top w:val="single" w:color="auto" w:sz="4" w:space="0"/>
              <w:left w:val="single" w:color="auto" w:sz="4" w:space="0"/>
            </w:tcBorders>
            <w:shd w:val="clear" w:color="auto" w:fill="FFFFFF"/>
            <w:vAlign w:val="center"/>
          </w:tcPr>
          <w:p w14:paraId="5C845071">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指标解释</w:t>
            </w:r>
          </w:p>
        </w:tc>
        <w:tc>
          <w:tcPr>
            <w:tcBorders>
              <w:top w:val="single" w:color="auto" w:sz="4" w:space="0"/>
              <w:left w:val="single" w:color="auto" w:sz="4" w:space="0"/>
            </w:tcBorders>
            <w:shd w:val="clear" w:color="auto" w:fill="FFFFFF"/>
            <w:vAlign w:val="center"/>
          </w:tcPr>
          <w:p w14:paraId="5A328D07">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指标说明</w:t>
            </w:r>
          </w:p>
        </w:tc>
        <w:tc>
          <w:tcPr>
            <w:tcBorders>
              <w:top w:val="single" w:color="auto" w:sz="4" w:space="0"/>
              <w:left w:val="single" w:color="auto" w:sz="4" w:space="0"/>
            </w:tcBorders>
            <w:shd w:val="clear" w:color="auto" w:fill="FFFFFF"/>
            <w:vAlign w:val="center"/>
          </w:tcPr>
          <w:p w14:paraId="7FD4307F">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评分标准</w:t>
            </w:r>
          </w:p>
        </w:tc>
        <w:tc>
          <w:tcPr>
            <w:tcBorders>
              <w:top w:val="single" w:color="auto" w:sz="4" w:space="0"/>
              <w:left w:val="single" w:color="auto" w:sz="4" w:space="0"/>
              <w:right w:val="single" w:color="auto" w:sz="4" w:space="0"/>
            </w:tcBorders>
            <w:shd w:val="clear" w:color="auto" w:fill="FFFFFF"/>
            <w:vAlign w:val="center"/>
          </w:tcPr>
          <w:p w14:paraId="11546BA2">
            <w:pPr>
              <w:pStyle w:val="25"/>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rPr>
              <w:t>数据来源</w:t>
            </w:r>
          </w:p>
        </w:tc>
      </w:tr>
      <w:tr w14:paraId="5C3224BC">
        <w:tblPrEx>
          <w:tblCellMar>
            <w:top w:w="0" w:type="dxa"/>
            <w:left w:w="10" w:type="dxa"/>
            <w:bottom w:w="0" w:type="dxa"/>
            <w:right w:w="10" w:type="dxa"/>
          </w:tblCellMar>
        </w:tblPrEx>
        <w:trPr>
          <w:trHeight w:val="384" w:hRule="exact"/>
          <w:jc w:val="center"/>
        </w:trPr>
        <w:tc>
          <w:tcPr>
            <w:vMerge w:val="restart"/>
            <w:tcBorders>
              <w:top w:val="single" w:color="auto" w:sz="4" w:space="0"/>
              <w:left w:val="single" w:color="auto" w:sz="4" w:space="0"/>
            </w:tcBorders>
            <w:shd w:val="clear" w:color="auto" w:fill="FFFFFF"/>
            <w:vAlign w:val="top"/>
          </w:tcPr>
          <w:p w14:paraId="75291D8C">
            <w:pPr>
              <w:widowControl w:val="0"/>
              <w:rPr>
                <w:sz w:val="10"/>
                <w:szCs w:val="10"/>
              </w:rPr>
            </w:pPr>
          </w:p>
        </w:tc>
        <w:tc>
          <w:tcPr>
            <w:vMerge w:val="restart"/>
            <w:tcBorders>
              <w:top w:val="single" w:color="auto" w:sz="4" w:space="0"/>
              <w:left w:val="single" w:color="auto" w:sz="4" w:space="0"/>
            </w:tcBorders>
            <w:shd w:val="clear" w:color="auto" w:fill="FFFFFF"/>
            <w:vAlign w:val="top"/>
          </w:tcPr>
          <w:p w14:paraId="629CFCFA">
            <w:pPr>
              <w:widowControl w:val="0"/>
              <w:rPr>
                <w:sz w:val="10"/>
                <w:szCs w:val="10"/>
              </w:rPr>
            </w:pPr>
          </w:p>
        </w:tc>
        <w:tc>
          <w:tcPr>
            <w:tcBorders>
              <w:top w:val="single" w:color="auto" w:sz="4" w:space="0"/>
              <w:left w:val="single" w:color="auto" w:sz="4" w:space="0"/>
            </w:tcBorders>
            <w:shd w:val="clear" w:color="auto" w:fill="FFFFFF"/>
            <w:vAlign w:val="center"/>
          </w:tcPr>
          <w:p w14:paraId="3A1969AF">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C15</w:t>
            </w:r>
            <w:r>
              <w:rPr>
                <w:color w:val="000000"/>
                <w:spacing w:val="0"/>
                <w:w w:val="100"/>
                <w:position w:val="0"/>
                <w:sz w:val="10"/>
                <w:szCs w:val="10"/>
              </w:rPr>
              <w:t>工作完成及时率</w:t>
            </w:r>
          </w:p>
        </w:tc>
        <w:tc>
          <w:tcPr>
            <w:tcBorders>
              <w:top w:val="single" w:color="auto" w:sz="4" w:space="0"/>
              <w:left w:val="single" w:color="auto" w:sz="4" w:space="0"/>
            </w:tcBorders>
            <w:shd w:val="clear" w:color="auto" w:fill="FFFFFF"/>
            <w:vAlign w:val="center"/>
          </w:tcPr>
          <w:p w14:paraId="2B2FDAD1">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rPr>
              <w:t>3</w:t>
            </w:r>
          </w:p>
        </w:tc>
        <w:tc>
          <w:tcPr>
            <w:tcBorders>
              <w:top w:val="single" w:color="auto" w:sz="4" w:space="0"/>
              <w:left w:val="single" w:color="auto" w:sz="4" w:space="0"/>
            </w:tcBorders>
            <w:shd w:val="clear" w:color="auto" w:fill="FFFFFF"/>
            <w:vAlign w:val="center"/>
          </w:tcPr>
          <w:p w14:paraId="63A1BC36">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3.00</w:t>
            </w:r>
          </w:p>
        </w:tc>
        <w:tc>
          <w:tcPr>
            <w:tcBorders>
              <w:top w:val="single" w:color="auto" w:sz="4" w:space="0"/>
              <w:left w:val="single" w:color="auto" w:sz="4" w:space="0"/>
            </w:tcBorders>
            <w:shd w:val="clear" w:color="auto" w:fill="FFFFFF"/>
            <w:vAlign w:val="top"/>
          </w:tcPr>
          <w:p w14:paraId="6E7BF567">
            <w:pPr>
              <w:pStyle w:val="25"/>
              <w:keepNext w:val="0"/>
              <w:keepLines w:val="0"/>
              <w:widowControl w:val="0"/>
              <w:shd w:val="clear" w:color="auto" w:fill="auto"/>
              <w:bidi w:val="0"/>
              <w:spacing w:before="0" w:after="0" w:line="132" w:lineRule="exact"/>
              <w:ind w:left="0" w:right="0" w:firstLine="0"/>
              <w:jc w:val="both"/>
              <w:rPr>
                <w:sz w:val="10"/>
                <w:szCs w:val="10"/>
              </w:rPr>
            </w:pPr>
            <w:r>
              <w:rPr>
                <w:color w:val="000000"/>
                <w:spacing w:val="0"/>
                <w:w w:val="100"/>
                <w:position w:val="0"/>
                <w:sz w:val="10"/>
                <w:szCs w:val="10"/>
              </w:rPr>
              <w:t>呈贡区退役军人事务局在</w:t>
            </w:r>
            <w:r>
              <w:rPr>
                <w:rFonts w:ascii="Times New Roman" w:hAnsi="Times New Roman" w:eastAsia="Times New Roman" w:cs="Times New Roman"/>
                <w:color w:val="000000"/>
                <w:spacing w:val="0"/>
                <w:w w:val="100"/>
                <w:position w:val="0"/>
                <w:sz w:val="10"/>
                <w:szCs w:val="10"/>
              </w:rPr>
              <w:t>2020</w:t>
            </w:r>
            <w:r>
              <w:rPr>
                <w:color w:val="000000"/>
                <w:spacing w:val="0"/>
                <w:w w:val="100"/>
                <w:position w:val="0"/>
                <w:sz w:val="10"/>
                <w:szCs w:val="10"/>
              </w:rPr>
              <w:t>年内及时完成的实际工作数与计划工作数的比率.用以反映和考核履职时被目瓶削在义屈</w:t>
            </w:r>
            <w:r>
              <w:rPr>
                <w:color w:val="000000"/>
                <w:spacing w:val="0"/>
                <w:w w:val="100"/>
                <w:position w:val="0"/>
                <w:sz w:val="10"/>
                <w:szCs w:val="10"/>
                <w:lang w:val="en-US" w:eastAsia="en-US" w:bidi="en-US"/>
              </w:rPr>
              <w:t>＞»■</w:t>
            </w:r>
          </w:p>
        </w:tc>
        <w:tc>
          <w:tcPr>
            <w:tcBorders>
              <w:top w:val="single" w:color="auto" w:sz="4" w:space="0"/>
              <w:left w:val="single" w:color="auto" w:sz="4" w:space="0"/>
            </w:tcBorders>
            <w:shd w:val="clear" w:color="auto" w:fill="FFFFFF"/>
            <w:vAlign w:val="top"/>
          </w:tcPr>
          <w:p w14:paraId="0F5780FE">
            <w:pPr>
              <w:pStyle w:val="25"/>
              <w:keepNext w:val="0"/>
              <w:keepLines w:val="0"/>
              <w:widowControl w:val="0"/>
              <w:shd w:val="clear" w:color="auto" w:fill="auto"/>
              <w:bidi w:val="0"/>
              <w:spacing w:before="0" w:after="0" w:line="130" w:lineRule="exact"/>
              <w:ind w:left="0" w:right="0" w:firstLine="0"/>
              <w:jc w:val="both"/>
              <w:rPr>
                <w:sz w:val="10"/>
                <w:szCs w:val="10"/>
              </w:rPr>
            </w:pPr>
            <w:r>
              <w:rPr>
                <w:color w:val="000000"/>
                <w:spacing w:val="0"/>
                <w:w w:val="100"/>
                <w:position w:val="0"/>
                <w:sz w:val="10"/>
                <w:szCs w:val="10"/>
              </w:rPr>
              <w:t>完成及时率=（及时完成实际工作数/计划工作数〉</w:t>
            </w:r>
            <w:r>
              <w:rPr>
                <w:rFonts w:ascii="Times New Roman" w:hAnsi="Times New Roman" w:eastAsia="Times New Roman" w:cs="Times New Roman"/>
                <w:color w:val="000000"/>
                <w:spacing w:val="0"/>
                <w:w w:val="100"/>
                <w:position w:val="0"/>
                <w:sz w:val="10"/>
                <w:szCs w:val="10"/>
                <w:lang w:val="en-US" w:eastAsia="en-US" w:bidi="en-US"/>
              </w:rPr>
              <w:t>X100%</w:t>
            </w:r>
            <w:r>
              <w:rPr>
                <w:color w:val="000000"/>
                <w:spacing w:val="0"/>
                <w:w w:val="100"/>
                <w:position w:val="0"/>
                <w:sz w:val="10"/>
                <w:szCs w:val="10"/>
                <w:lang w:val="en-US" w:eastAsia="en-US" w:bidi="en-US"/>
              </w:rPr>
              <w:t>。</w:t>
            </w:r>
            <w:r>
              <w:rPr>
                <w:color w:val="000000"/>
                <w:spacing w:val="0"/>
                <w:w w:val="100"/>
                <w:position w:val="0"/>
                <w:sz w:val="10"/>
                <w:szCs w:val="10"/>
              </w:rPr>
              <w:t>及时完成实际工作数：呈贡区退役军人事务局按照整体绩效目标确定的时限实际完成的工作任务数</w:t>
            </w:r>
            <w:r>
              <w:rPr>
                <w:rFonts w:ascii="Times New Roman" w:hAnsi="Times New Roman" w:eastAsia="Times New Roman" w:cs="Times New Roman"/>
                <w:color w:val="000000"/>
                <w:spacing w:val="0"/>
                <w:w w:val="100"/>
                <w:position w:val="0"/>
                <w:sz w:val="10"/>
                <w:szCs w:val="10"/>
                <w:lang w:val="en-US" w:eastAsia="en-US" w:bidi="en-US"/>
              </w:rPr>
              <w:t>I.</w:t>
            </w:r>
          </w:p>
        </w:tc>
        <w:tc>
          <w:tcPr>
            <w:tcBorders>
              <w:top w:val="single" w:color="auto" w:sz="4" w:space="0"/>
              <w:left w:val="single" w:color="auto" w:sz="4" w:space="0"/>
            </w:tcBorders>
            <w:shd w:val="clear" w:color="auto" w:fill="FFFFFF"/>
            <w:vAlign w:val="bottom"/>
          </w:tcPr>
          <w:p w14:paraId="2A912299">
            <w:pPr>
              <w:pStyle w:val="25"/>
              <w:keepNext w:val="0"/>
              <w:keepLines w:val="0"/>
              <w:widowControl w:val="0"/>
              <w:shd w:val="clear" w:color="auto" w:fill="auto"/>
              <w:bidi w:val="0"/>
              <w:spacing w:before="0" w:after="0" w:line="130" w:lineRule="exact"/>
              <w:ind w:left="0" w:right="0" w:firstLine="0"/>
              <w:jc w:val="both"/>
              <w:rPr>
                <w:sz w:val="10"/>
                <w:szCs w:val="10"/>
              </w:rPr>
            </w:pPr>
            <w:r>
              <w:rPr>
                <w:color w:val="000000"/>
                <w:spacing w:val="0"/>
                <w:w w:val="100"/>
                <w:position w:val="0"/>
                <w:sz w:val="10"/>
                <w:szCs w:val="10"/>
              </w:rPr>
              <w:t>及时率</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得满分：低于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毎下降】％扣分值的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及时率</w:t>
            </w:r>
            <w:r>
              <w:rPr>
                <w:rFonts w:ascii="Times New Roman" w:hAnsi="Times New Roman" w:eastAsia="Times New Roman" w:cs="Times New Roman"/>
                <w:color w:val="000000"/>
                <w:spacing w:val="0"/>
                <w:w w:val="100"/>
                <w:position w:val="0"/>
                <w:sz w:val="10"/>
                <w:szCs w:val="10"/>
              </w:rPr>
              <w:t>60%</w:t>
            </w:r>
            <w:r>
              <w:rPr>
                <w:color w:val="000000"/>
                <w:spacing w:val="0"/>
                <w:w w:val="100"/>
                <w:position w:val="0"/>
                <w:sz w:val="10"/>
                <w:szCs w:val="10"/>
              </w:rPr>
              <w:t>以下，不计分</w:t>
            </w:r>
          </w:p>
        </w:tc>
        <w:tc>
          <w:tcPr>
            <w:tcBorders>
              <w:top w:val="single" w:color="auto" w:sz="4" w:space="0"/>
              <w:left w:val="single" w:color="auto" w:sz="4" w:space="0"/>
              <w:right w:val="single" w:color="auto" w:sz="4" w:space="0"/>
            </w:tcBorders>
            <w:shd w:val="clear" w:color="auto" w:fill="FFFFFF"/>
            <w:vAlign w:val="top"/>
          </w:tcPr>
          <w:p w14:paraId="0B8CD613">
            <w:pPr>
              <w:widowControl w:val="0"/>
              <w:rPr>
                <w:sz w:val="10"/>
                <w:szCs w:val="10"/>
              </w:rPr>
            </w:pPr>
          </w:p>
        </w:tc>
      </w:tr>
      <w:tr w14:paraId="5D76F297">
        <w:tblPrEx>
          <w:tblCellMar>
            <w:top w:w="0" w:type="dxa"/>
            <w:left w:w="10" w:type="dxa"/>
            <w:bottom w:w="0" w:type="dxa"/>
            <w:right w:w="10" w:type="dxa"/>
          </w:tblCellMar>
        </w:tblPrEx>
        <w:trPr>
          <w:trHeight w:val="379" w:hRule="exact"/>
          <w:jc w:val="center"/>
        </w:trPr>
        <w:tc>
          <w:tcPr>
            <w:vMerge w:val="continue"/>
            <w:tcBorders>
              <w:left w:val="single" w:color="auto" w:sz="4" w:space="0"/>
            </w:tcBorders>
            <w:shd w:val="clear" w:color="auto" w:fill="FFFFFF"/>
            <w:vAlign w:val="top"/>
          </w:tcPr>
          <w:p w14:paraId="78EB62DA"/>
        </w:tc>
        <w:tc>
          <w:tcPr>
            <w:vMerge w:val="continue"/>
            <w:tcBorders>
              <w:left w:val="single" w:color="auto" w:sz="4" w:space="0"/>
            </w:tcBorders>
            <w:shd w:val="clear" w:color="auto" w:fill="FFFFFF"/>
            <w:vAlign w:val="top"/>
          </w:tcPr>
          <w:p w14:paraId="4AAF27A8"/>
        </w:tc>
        <w:tc>
          <w:tcPr>
            <w:tcBorders>
              <w:top w:val="single" w:color="auto" w:sz="4" w:space="0"/>
              <w:left w:val="single" w:color="auto" w:sz="4" w:space="0"/>
            </w:tcBorders>
            <w:shd w:val="clear" w:color="auto" w:fill="FFFFFF"/>
            <w:vAlign w:val="center"/>
          </w:tcPr>
          <w:p w14:paraId="19CE9427">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C16</w:t>
            </w:r>
            <w:r>
              <w:rPr>
                <w:color w:val="000000"/>
                <w:spacing w:val="0"/>
                <w:w w:val="100"/>
                <w:position w:val="0"/>
                <w:sz w:val="10"/>
                <w:szCs w:val="10"/>
              </w:rPr>
              <w:t>退役士兵工作安排质量达标率</w:t>
            </w:r>
          </w:p>
        </w:tc>
        <w:tc>
          <w:tcPr>
            <w:tcBorders>
              <w:top w:val="single" w:color="auto" w:sz="4" w:space="0"/>
              <w:left w:val="single" w:color="auto" w:sz="4" w:space="0"/>
            </w:tcBorders>
            <w:shd w:val="clear" w:color="auto" w:fill="FFFFFF"/>
            <w:vAlign w:val="center"/>
          </w:tcPr>
          <w:p w14:paraId="17A149EB">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rPr>
              <w:t>3</w:t>
            </w:r>
          </w:p>
        </w:tc>
        <w:tc>
          <w:tcPr>
            <w:tcBorders>
              <w:top w:val="single" w:color="auto" w:sz="4" w:space="0"/>
              <w:left w:val="single" w:color="auto" w:sz="4" w:space="0"/>
            </w:tcBorders>
            <w:shd w:val="clear" w:color="auto" w:fill="FFFFFF"/>
            <w:vAlign w:val="center"/>
          </w:tcPr>
          <w:p w14:paraId="0A960FF2">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3.00</w:t>
            </w:r>
          </w:p>
        </w:tc>
        <w:tc>
          <w:tcPr>
            <w:vMerge w:val="restart"/>
            <w:tcBorders>
              <w:top w:val="single" w:color="auto" w:sz="4" w:space="0"/>
              <w:left w:val="single" w:color="auto" w:sz="4" w:space="0"/>
            </w:tcBorders>
            <w:shd w:val="clear" w:color="auto" w:fill="FFFFFF"/>
            <w:vAlign w:val="center"/>
          </w:tcPr>
          <w:p w14:paraId="1A75F350">
            <w:pPr>
              <w:pStyle w:val="25"/>
              <w:keepNext w:val="0"/>
              <w:keepLines w:val="0"/>
              <w:widowControl w:val="0"/>
              <w:shd w:val="clear" w:color="auto" w:fill="auto"/>
              <w:bidi w:val="0"/>
              <w:spacing w:before="0" w:after="0" w:line="139" w:lineRule="exact"/>
              <w:ind w:left="0" w:right="0" w:firstLine="0"/>
              <w:jc w:val="both"/>
              <w:rPr>
                <w:sz w:val="10"/>
                <w:szCs w:val="10"/>
              </w:rPr>
            </w:pPr>
            <w:r>
              <w:rPr>
                <w:color w:val="000000"/>
                <w:spacing w:val="0"/>
                <w:w w:val="100"/>
                <w:position w:val="0"/>
                <w:sz w:val="10"/>
                <w:szCs w:val="10"/>
              </w:rPr>
              <w:t>达到质量标准（绩效标准值）的实际工作数与计划工作数的比率，用以反映相考核部门履职质最目标的实现</w:t>
            </w:r>
            <w:r>
              <w:rPr>
                <w:color w:val="000000"/>
                <w:spacing w:val="0"/>
                <w:w w:val="100"/>
                <w:position w:val="0"/>
                <w:sz w:val="10"/>
                <w:szCs w:val="10"/>
                <w:lang w:val="zh-CN" w:eastAsia="zh-CN" w:bidi="zh-CN"/>
              </w:rPr>
              <w:t>程度.</w:t>
            </w:r>
          </w:p>
        </w:tc>
        <w:tc>
          <w:tcPr>
            <w:tcBorders>
              <w:top w:val="single" w:color="auto" w:sz="4" w:space="0"/>
              <w:left w:val="single" w:color="auto" w:sz="4" w:space="0"/>
            </w:tcBorders>
            <w:shd w:val="clear" w:color="auto" w:fill="FFFFFF"/>
            <w:vAlign w:val="center"/>
          </w:tcPr>
          <w:p w14:paraId="3A33EE69">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退役士兵安排工作完成率是否达到</w:t>
            </w:r>
            <w:r>
              <w:rPr>
                <w:rFonts w:ascii="Times New Roman" w:hAnsi="Times New Roman" w:eastAsia="Times New Roman" w:cs="Times New Roman"/>
                <w:color w:val="000000"/>
                <w:spacing w:val="0"/>
                <w:w w:val="100"/>
                <w:position w:val="0"/>
                <w:sz w:val="10"/>
                <w:szCs w:val="10"/>
                <w:lang w:val="en-US" w:eastAsia="en-US" w:bidi="en-US"/>
              </w:rPr>
              <w:t>100*</w:t>
            </w:r>
          </w:p>
        </w:tc>
        <w:tc>
          <w:tcPr>
            <w:tcBorders>
              <w:top w:val="single" w:color="auto" w:sz="4" w:space="0"/>
              <w:left w:val="single" w:color="auto" w:sz="4" w:space="0"/>
            </w:tcBorders>
            <w:shd w:val="clear" w:color="auto" w:fill="FFFFFF"/>
            <w:vAlign w:val="bottom"/>
          </w:tcPr>
          <w:p w14:paraId="491CA20E">
            <w:pPr>
              <w:pStyle w:val="25"/>
              <w:keepNext w:val="0"/>
              <w:keepLines w:val="0"/>
              <w:widowControl w:val="0"/>
              <w:shd w:val="clear" w:color="auto" w:fill="auto"/>
              <w:bidi w:val="0"/>
              <w:spacing w:before="0" w:after="0" w:line="149" w:lineRule="exact"/>
              <w:ind w:left="0" w:right="0" w:firstLine="0"/>
              <w:jc w:val="both"/>
              <w:rPr>
                <w:sz w:val="10"/>
                <w:szCs w:val="10"/>
              </w:rPr>
            </w:pPr>
            <w:r>
              <w:rPr>
                <w:color w:val="000000"/>
                <w:spacing w:val="0"/>
                <w:w w:val="100"/>
                <w:position w:val="0"/>
                <w:sz w:val="10"/>
                <w:szCs w:val="10"/>
              </w:rPr>
              <w:t>达标率</w:t>
            </w:r>
            <w:r>
              <w:rPr>
                <w:rFonts w:ascii="Times New Roman" w:hAnsi="Times New Roman" w:eastAsia="Times New Roman" w:cs="Times New Roman"/>
                <w:color w:val="000000"/>
                <w:spacing w:val="0"/>
                <w:w w:val="100"/>
                <w:position w:val="0"/>
                <w:sz w:val="10"/>
                <w:szCs w:val="10"/>
              </w:rPr>
              <w:t>10</w:t>
            </w:r>
            <w:r>
              <w:rPr>
                <w:color w:val="000000"/>
                <w:spacing w:val="0"/>
                <w:w w:val="100"/>
                <w:position w:val="0"/>
                <w:sz w:val="10"/>
                <w:szCs w:val="10"/>
              </w:rPr>
              <w:t>成.得満分；低于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毎下降</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；达标宰</w:t>
            </w:r>
            <w:r>
              <w:rPr>
                <w:rFonts w:ascii="Times New Roman" w:hAnsi="Times New Roman" w:eastAsia="Times New Roman" w:cs="Times New Roman"/>
                <w:color w:val="000000"/>
                <w:spacing w:val="0"/>
                <w:w w:val="100"/>
                <w:position w:val="0"/>
                <w:sz w:val="10"/>
                <w:szCs w:val="10"/>
              </w:rPr>
              <w:t>60%</w:t>
            </w:r>
            <w:r>
              <w:rPr>
                <w:color w:val="000000"/>
                <w:spacing w:val="0"/>
                <w:w w:val="100"/>
                <w:position w:val="0"/>
                <w:sz w:val="10"/>
                <w:szCs w:val="10"/>
              </w:rPr>
              <w:t>以下，不计分</w:t>
            </w:r>
          </w:p>
        </w:tc>
        <w:tc>
          <w:tcPr>
            <w:tcBorders>
              <w:top w:val="single" w:color="auto" w:sz="4" w:space="0"/>
              <w:left w:val="single" w:color="auto" w:sz="4" w:space="0"/>
              <w:right w:val="single" w:color="auto" w:sz="4" w:space="0"/>
            </w:tcBorders>
            <w:shd w:val="clear" w:color="auto" w:fill="FFFFFF"/>
            <w:vAlign w:val="top"/>
          </w:tcPr>
          <w:p w14:paraId="406B6ECC">
            <w:pPr>
              <w:widowControl w:val="0"/>
              <w:rPr>
                <w:sz w:val="10"/>
                <w:szCs w:val="10"/>
              </w:rPr>
            </w:pPr>
          </w:p>
        </w:tc>
      </w:tr>
      <w:tr w14:paraId="554DF63C">
        <w:tblPrEx>
          <w:tblCellMar>
            <w:top w:w="0" w:type="dxa"/>
            <w:left w:w="10" w:type="dxa"/>
            <w:bottom w:w="0" w:type="dxa"/>
            <w:right w:w="10" w:type="dxa"/>
          </w:tblCellMar>
        </w:tblPrEx>
        <w:trPr>
          <w:trHeight w:val="298" w:hRule="exact"/>
          <w:jc w:val="center"/>
        </w:trPr>
        <w:tc>
          <w:tcPr>
            <w:vMerge w:val="continue"/>
            <w:tcBorders>
              <w:left w:val="single" w:color="auto" w:sz="4" w:space="0"/>
            </w:tcBorders>
            <w:shd w:val="clear" w:color="auto" w:fill="FFFFFF"/>
            <w:vAlign w:val="top"/>
          </w:tcPr>
          <w:p w14:paraId="699ED392"/>
        </w:tc>
        <w:tc>
          <w:tcPr>
            <w:vMerge w:val="continue"/>
            <w:tcBorders>
              <w:left w:val="single" w:color="auto" w:sz="4" w:space="0"/>
            </w:tcBorders>
            <w:shd w:val="clear" w:color="auto" w:fill="FFFFFF"/>
            <w:vAlign w:val="top"/>
          </w:tcPr>
          <w:p w14:paraId="5F7809E7"/>
        </w:tc>
        <w:tc>
          <w:tcPr>
            <w:tcBorders>
              <w:top w:val="single" w:color="auto" w:sz="4" w:space="0"/>
              <w:left w:val="single" w:color="auto" w:sz="4" w:space="0"/>
            </w:tcBorders>
            <w:shd w:val="clear" w:color="auto" w:fill="FFFFFF"/>
            <w:vAlign w:val="top"/>
          </w:tcPr>
          <w:p w14:paraId="29FD6E08">
            <w:pPr>
              <w:pStyle w:val="25"/>
              <w:keepNext w:val="0"/>
              <w:keepLines w:val="0"/>
              <w:widowControl w:val="0"/>
              <w:shd w:val="clear" w:color="auto" w:fill="auto"/>
              <w:bidi w:val="0"/>
              <w:spacing w:before="0" w:after="0" w:line="149" w:lineRule="exact"/>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C17</w:t>
            </w:r>
            <w:r>
              <w:rPr>
                <w:color w:val="000000"/>
                <w:spacing w:val="0"/>
                <w:w w:val="100"/>
                <w:position w:val="0"/>
                <w:sz w:val="10"/>
                <w:szCs w:val="10"/>
              </w:rPr>
              <w:t>公祭日'国防日活动质量达标率</w:t>
            </w:r>
          </w:p>
        </w:tc>
        <w:tc>
          <w:tcPr>
            <w:tcBorders>
              <w:top w:val="single" w:color="auto" w:sz="4" w:space="0"/>
              <w:left w:val="single" w:color="auto" w:sz="4" w:space="0"/>
            </w:tcBorders>
            <w:shd w:val="clear" w:color="auto" w:fill="FFFFFF"/>
            <w:vAlign w:val="center"/>
          </w:tcPr>
          <w:p w14:paraId="26FF91FF">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rPr>
              <w:t>3</w:t>
            </w:r>
          </w:p>
        </w:tc>
        <w:tc>
          <w:tcPr>
            <w:tcBorders>
              <w:top w:val="single" w:color="auto" w:sz="4" w:space="0"/>
              <w:left w:val="single" w:color="auto" w:sz="4" w:space="0"/>
            </w:tcBorders>
            <w:shd w:val="clear" w:color="auto" w:fill="FFFFFF"/>
            <w:vAlign w:val="center"/>
          </w:tcPr>
          <w:p w14:paraId="4B31097D">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3.00</w:t>
            </w:r>
          </w:p>
        </w:tc>
        <w:tc>
          <w:tcPr>
            <w:vMerge w:val="continue"/>
            <w:tcBorders>
              <w:left w:val="single" w:color="auto" w:sz="4" w:space="0"/>
            </w:tcBorders>
            <w:shd w:val="clear" w:color="auto" w:fill="FFFFFF"/>
            <w:vAlign w:val="center"/>
          </w:tcPr>
          <w:p w14:paraId="5C4BD5D9"/>
        </w:tc>
        <w:tc>
          <w:tcPr>
            <w:tcBorders>
              <w:top w:val="single" w:color="auto" w:sz="4" w:space="0"/>
              <w:left w:val="single" w:color="auto" w:sz="4" w:space="0"/>
            </w:tcBorders>
            <w:shd w:val="clear" w:color="auto" w:fill="FFFFFF"/>
            <w:vAlign w:val="center"/>
          </w:tcPr>
          <w:p w14:paraId="09C8DFE0">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“八一”建军节、公祭日、国防日活动参与度</w:t>
            </w:r>
          </w:p>
        </w:tc>
        <w:tc>
          <w:tcPr>
            <w:tcBorders>
              <w:top w:val="single" w:color="auto" w:sz="4" w:space="0"/>
              <w:left w:val="single" w:color="auto" w:sz="4" w:space="0"/>
            </w:tcBorders>
            <w:shd w:val="clear" w:color="auto" w:fill="FFFFFF"/>
            <w:vAlign w:val="bottom"/>
          </w:tcPr>
          <w:p w14:paraId="0876FCCF">
            <w:pPr>
              <w:pStyle w:val="25"/>
              <w:keepNext w:val="0"/>
              <w:keepLines w:val="0"/>
              <w:widowControl w:val="0"/>
              <w:shd w:val="clear" w:color="auto" w:fill="auto"/>
              <w:bidi w:val="0"/>
              <w:spacing w:before="0" w:after="0" w:line="144" w:lineRule="exact"/>
              <w:ind w:left="0" w:right="0" w:firstLine="0"/>
              <w:jc w:val="both"/>
              <w:rPr>
                <w:sz w:val="10"/>
                <w:szCs w:val="10"/>
              </w:rPr>
            </w:pPr>
            <w:r>
              <w:rPr>
                <w:color w:val="000000"/>
                <w:spacing w:val="0"/>
                <w:w w:val="100"/>
                <w:position w:val="0"/>
                <w:sz w:val="10"/>
                <w:szCs w:val="10"/>
              </w:rPr>
              <w:t>达标率</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得满分：低于</w:t>
            </w:r>
            <w:r>
              <w:rPr>
                <w:rFonts w:ascii="Times New Roman" w:hAnsi="Times New Roman" w:eastAsia="Times New Roman" w:cs="Times New Roman"/>
                <w:color w:val="000000"/>
                <w:spacing w:val="0"/>
                <w:w w:val="100"/>
                <w:position w:val="0"/>
                <w:sz w:val="10"/>
                <w:szCs w:val="10"/>
              </w:rPr>
              <w:t>10%,</w:t>
            </w:r>
            <w:r>
              <w:rPr>
                <w:color w:val="000000"/>
                <w:spacing w:val="0"/>
                <w:w w:val="100"/>
                <w:position w:val="0"/>
                <w:sz w:val="10"/>
                <w:szCs w:val="10"/>
              </w:rPr>
              <w:t>每下降</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达标率</w:t>
            </w:r>
            <w:r>
              <w:rPr>
                <w:rFonts w:ascii="Times New Roman" w:hAnsi="Times New Roman" w:eastAsia="Times New Roman" w:cs="Times New Roman"/>
                <w:color w:val="000000"/>
                <w:spacing w:val="0"/>
                <w:w w:val="100"/>
                <w:position w:val="0"/>
                <w:sz w:val="10"/>
                <w:szCs w:val="10"/>
              </w:rPr>
              <w:t>60%</w:t>
            </w:r>
            <w:r>
              <w:rPr>
                <w:color w:val="000000"/>
                <w:spacing w:val="0"/>
                <w:w w:val="100"/>
                <w:position w:val="0"/>
                <w:sz w:val="10"/>
                <w:szCs w:val="10"/>
              </w:rPr>
              <w:t>以下,不计分</w:t>
            </w:r>
          </w:p>
        </w:tc>
        <w:tc>
          <w:tcPr>
            <w:tcBorders>
              <w:top w:val="single" w:color="auto" w:sz="4" w:space="0"/>
              <w:left w:val="single" w:color="auto" w:sz="4" w:space="0"/>
              <w:right w:val="single" w:color="auto" w:sz="4" w:space="0"/>
            </w:tcBorders>
            <w:shd w:val="clear" w:color="auto" w:fill="FFFFFF"/>
            <w:vAlign w:val="top"/>
          </w:tcPr>
          <w:p w14:paraId="47FB9B68">
            <w:pPr>
              <w:widowControl w:val="0"/>
              <w:rPr>
                <w:sz w:val="10"/>
                <w:szCs w:val="10"/>
              </w:rPr>
            </w:pPr>
          </w:p>
        </w:tc>
      </w:tr>
      <w:tr w14:paraId="62AF0E90">
        <w:tblPrEx>
          <w:tblCellMar>
            <w:top w:w="0" w:type="dxa"/>
            <w:left w:w="10" w:type="dxa"/>
            <w:bottom w:w="0" w:type="dxa"/>
            <w:right w:w="10" w:type="dxa"/>
          </w:tblCellMar>
        </w:tblPrEx>
        <w:trPr>
          <w:trHeight w:val="278" w:hRule="exact"/>
          <w:jc w:val="center"/>
        </w:trPr>
        <w:tc>
          <w:tcPr>
            <w:vMerge w:val="continue"/>
            <w:tcBorders>
              <w:left w:val="single" w:color="auto" w:sz="4" w:space="0"/>
            </w:tcBorders>
            <w:shd w:val="clear" w:color="auto" w:fill="FFFFFF"/>
            <w:vAlign w:val="top"/>
          </w:tcPr>
          <w:p w14:paraId="6C63E846"/>
        </w:tc>
        <w:tc>
          <w:tcPr>
            <w:vMerge w:val="continue"/>
            <w:tcBorders>
              <w:left w:val="single" w:color="auto" w:sz="4" w:space="0"/>
            </w:tcBorders>
            <w:shd w:val="clear" w:color="auto" w:fill="FFFFFF"/>
            <w:vAlign w:val="top"/>
          </w:tcPr>
          <w:p w14:paraId="2AC1433B"/>
        </w:tc>
        <w:tc>
          <w:tcPr>
            <w:tcBorders>
              <w:top w:val="single" w:color="auto" w:sz="4" w:space="0"/>
              <w:left w:val="single" w:color="auto" w:sz="4" w:space="0"/>
            </w:tcBorders>
            <w:shd w:val="clear" w:color="auto" w:fill="FFFFFF"/>
            <w:vAlign w:val="center"/>
          </w:tcPr>
          <w:p w14:paraId="3506F509">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C18</w:t>
            </w:r>
            <w:r>
              <w:rPr>
                <w:color w:val="000000"/>
                <w:spacing w:val="0"/>
                <w:w w:val="100"/>
                <w:position w:val="0"/>
                <w:sz w:val="10"/>
                <w:szCs w:val="10"/>
              </w:rPr>
              <w:t>补助发放质量达标率</w:t>
            </w:r>
          </w:p>
        </w:tc>
        <w:tc>
          <w:tcPr>
            <w:tcBorders>
              <w:top w:val="single" w:color="auto" w:sz="4" w:space="0"/>
              <w:left w:val="single" w:color="auto" w:sz="4" w:space="0"/>
            </w:tcBorders>
            <w:shd w:val="clear" w:color="auto" w:fill="FFFFFF"/>
            <w:vAlign w:val="center"/>
          </w:tcPr>
          <w:p w14:paraId="6B7CD5B8">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rPr>
              <w:t>3</w:t>
            </w:r>
          </w:p>
        </w:tc>
        <w:tc>
          <w:tcPr>
            <w:tcBorders>
              <w:top w:val="single" w:color="auto" w:sz="4" w:space="0"/>
              <w:left w:val="single" w:color="auto" w:sz="4" w:space="0"/>
            </w:tcBorders>
            <w:shd w:val="clear" w:color="auto" w:fill="FFFFFF"/>
            <w:vAlign w:val="center"/>
          </w:tcPr>
          <w:p w14:paraId="0530F7F5">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3.00</w:t>
            </w:r>
          </w:p>
        </w:tc>
        <w:tc>
          <w:tcPr>
            <w:vMerge w:val="continue"/>
            <w:tcBorders>
              <w:left w:val="single" w:color="auto" w:sz="4" w:space="0"/>
            </w:tcBorders>
            <w:shd w:val="clear" w:color="auto" w:fill="FFFFFF"/>
            <w:vAlign w:val="center"/>
          </w:tcPr>
          <w:p w14:paraId="0FCE24D9"/>
        </w:tc>
        <w:tc>
          <w:tcPr>
            <w:tcBorders>
              <w:top w:val="single" w:color="auto" w:sz="4" w:space="0"/>
              <w:left w:val="single" w:color="auto" w:sz="4" w:space="0"/>
            </w:tcBorders>
            <w:shd w:val="clear" w:color="auto" w:fill="FFFFFF"/>
            <w:vAlign w:val="center"/>
          </w:tcPr>
          <w:p w14:paraId="1BA1921E">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生活困准补助发放率是否达到</w:t>
            </w:r>
            <w:r>
              <w:rPr>
                <w:rFonts w:ascii="Times New Roman" w:hAnsi="Times New Roman" w:eastAsia="Times New Roman" w:cs="Times New Roman"/>
                <w:color w:val="000000"/>
                <w:spacing w:val="0"/>
                <w:w w:val="100"/>
                <w:position w:val="0"/>
                <w:sz w:val="10"/>
                <w:szCs w:val="10"/>
              </w:rPr>
              <w:t>100%</w:t>
            </w:r>
          </w:p>
        </w:tc>
        <w:tc>
          <w:tcPr>
            <w:tcBorders>
              <w:top w:val="single" w:color="auto" w:sz="4" w:space="0"/>
              <w:left w:val="single" w:color="auto" w:sz="4" w:space="0"/>
            </w:tcBorders>
            <w:shd w:val="clear" w:color="auto" w:fill="FFFFFF"/>
            <w:vAlign w:val="bottom"/>
          </w:tcPr>
          <w:p w14:paraId="0DDDF739">
            <w:pPr>
              <w:pStyle w:val="25"/>
              <w:keepNext w:val="0"/>
              <w:keepLines w:val="0"/>
              <w:widowControl w:val="0"/>
              <w:shd w:val="clear" w:color="auto" w:fill="auto"/>
              <w:bidi w:val="0"/>
              <w:spacing w:before="0" w:after="0" w:line="134" w:lineRule="exact"/>
              <w:ind w:left="0" w:right="0" w:firstLine="0"/>
              <w:jc w:val="both"/>
              <w:rPr>
                <w:sz w:val="10"/>
                <w:szCs w:val="10"/>
              </w:rPr>
            </w:pPr>
            <w:r>
              <w:rPr>
                <w:color w:val="000000"/>
                <w:spacing w:val="0"/>
                <w:w w:val="100"/>
                <w:position w:val="0"/>
                <w:sz w:val="10"/>
                <w:szCs w:val="10"/>
              </w:rPr>
              <w:t>达标率</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得满分：低于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每下降</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lang w:val="zh-CN" w:eastAsia="zh-CN" w:bidi="zh-CN"/>
              </w:rPr>
              <w:t>送帏申</w:t>
            </w:r>
            <w:r>
              <w:rPr>
                <w:rFonts w:ascii="Times New Roman" w:hAnsi="Times New Roman" w:eastAsia="Times New Roman" w:cs="Times New Roman"/>
                <w:color w:val="000000"/>
                <w:spacing w:val="0"/>
                <w:w w:val="100"/>
                <w:position w:val="0"/>
                <w:sz w:val="10"/>
                <w:szCs w:val="10"/>
              </w:rPr>
              <w:t>60%</w:t>
            </w:r>
            <w:r>
              <w:rPr>
                <w:color w:val="000000"/>
                <w:spacing w:val="0"/>
                <w:w w:val="100"/>
                <w:position w:val="0"/>
                <w:sz w:val="10"/>
                <w:szCs w:val="10"/>
              </w:rPr>
              <w:t>以下.卩计分</w:t>
            </w:r>
          </w:p>
        </w:tc>
        <w:tc>
          <w:tcPr>
            <w:tcBorders>
              <w:top w:val="single" w:color="auto" w:sz="4" w:space="0"/>
              <w:left w:val="single" w:color="auto" w:sz="4" w:space="0"/>
              <w:right w:val="single" w:color="auto" w:sz="4" w:space="0"/>
            </w:tcBorders>
            <w:shd w:val="clear" w:color="auto" w:fill="FFFFFF"/>
            <w:vAlign w:val="top"/>
          </w:tcPr>
          <w:p w14:paraId="5B2C5CFF">
            <w:pPr>
              <w:widowControl w:val="0"/>
              <w:rPr>
                <w:sz w:val="10"/>
                <w:szCs w:val="10"/>
              </w:rPr>
            </w:pPr>
          </w:p>
        </w:tc>
      </w:tr>
      <w:tr w14:paraId="5F986412">
        <w:tblPrEx>
          <w:tblCellMar>
            <w:top w:w="0" w:type="dxa"/>
            <w:left w:w="10" w:type="dxa"/>
            <w:bottom w:w="0" w:type="dxa"/>
            <w:right w:w="10" w:type="dxa"/>
          </w:tblCellMar>
        </w:tblPrEx>
        <w:trPr>
          <w:trHeight w:val="389" w:hRule="exact"/>
          <w:jc w:val="center"/>
        </w:trPr>
        <w:tc>
          <w:tcPr>
            <w:vMerge w:val="continue"/>
            <w:tcBorders>
              <w:left w:val="single" w:color="auto" w:sz="4" w:space="0"/>
            </w:tcBorders>
            <w:shd w:val="clear" w:color="auto" w:fill="FFFFFF"/>
            <w:vAlign w:val="top"/>
          </w:tcPr>
          <w:p w14:paraId="1B74BB79"/>
        </w:tc>
        <w:tc>
          <w:tcPr>
            <w:vMerge w:val="continue"/>
            <w:tcBorders>
              <w:left w:val="single" w:color="auto" w:sz="4" w:space="0"/>
            </w:tcBorders>
            <w:shd w:val="clear" w:color="auto" w:fill="FFFFFF"/>
            <w:vAlign w:val="top"/>
          </w:tcPr>
          <w:p w14:paraId="05C860BC"/>
        </w:tc>
        <w:tc>
          <w:tcPr>
            <w:tcBorders>
              <w:top w:val="single" w:color="auto" w:sz="4" w:space="0"/>
              <w:left w:val="single" w:color="auto" w:sz="4" w:space="0"/>
            </w:tcBorders>
            <w:shd w:val="clear" w:color="auto" w:fill="FFFFFF"/>
            <w:vAlign w:val="center"/>
          </w:tcPr>
          <w:p w14:paraId="3AAA563A">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C19*</w:t>
            </w:r>
            <w:r>
              <w:rPr>
                <w:color w:val="000000"/>
                <w:spacing w:val="0"/>
                <w:w w:val="100"/>
                <w:position w:val="0"/>
                <w:sz w:val="10"/>
                <w:szCs w:val="10"/>
              </w:rPr>
              <w:t>点工作办绪率</w:t>
            </w:r>
          </w:p>
        </w:tc>
        <w:tc>
          <w:tcPr>
            <w:tcBorders>
              <w:top w:val="single" w:color="auto" w:sz="4" w:space="0"/>
              <w:left w:val="single" w:color="auto" w:sz="4" w:space="0"/>
            </w:tcBorders>
            <w:shd w:val="clear" w:color="auto" w:fill="FFFFFF"/>
            <w:vAlign w:val="center"/>
          </w:tcPr>
          <w:p w14:paraId="79DAC69C">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rPr>
              <w:t>3</w:t>
            </w:r>
          </w:p>
        </w:tc>
        <w:tc>
          <w:tcPr>
            <w:tcBorders>
              <w:top w:val="single" w:color="auto" w:sz="4" w:space="0"/>
              <w:left w:val="single" w:color="auto" w:sz="4" w:space="0"/>
            </w:tcBorders>
            <w:shd w:val="clear" w:color="auto" w:fill="FFFFFF"/>
            <w:vAlign w:val="center"/>
          </w:tcPr>
          <w:p w14:paraId="3F241C5D">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3.00</w:t>
            </w:r>
          </w:p>
        </w:tc>
        <w:tc>
          <w:tcPr>
            <w:tcBorders>
              <w:top w:val="single" w:color="auto" w:sz="4" w:space="0"/>
              <w:left w:val="single" w:color="auto" w:sz="4" w:space="0"/>
            </w:tcBorders>
            <w:shd w:val="clear" w:color="auto" w:fill="FFFFFF"/>
            <w:vAlign w:val="top"/>
          </w:tcPr>
          <w:p w14:paraId="55FD4F7E">
            <w:pPr>
              <w:pStyle w:val="25"/>
              <w:keepNext w:val="0"/>
              <w:keepLines w:val="0"/>
              <w:widowControl w:val="0"/>
              <w:shd w:val="clear" w:color="auto" w:fill="auto"/>
              <w:bidi w:val="0"/>
              <w:spacing w:before="0" w:after="0" w:line="158" w:lineRule="exact"/>
              <w:ind w:left="0" w:right="0" w:firstLine="0"/>
              <w:jc w:val="both"/>
              <w:rPr>
                <w:sz w:val="10"/>
                <w:szCs w:val="10"/>
              </w:rPr>
            </w:pPr>
            <w:r>
              <w:rPr>
                <w:color w:val="000000"/>
                <w:spacing w:val="0"/>
                <w:w w:val="100"/>
                <w:position w:val="0"/>
                <w:sz w:val="10"/>
                <w:szCs w:val="10"/>
              </w:rPr>
              <w:t>部门（单位）年度重点工作实际完成数与交办或下达数的出率，用以反映部门（单位）对重点工作的</w:t>
            </w:r>
          </w:p>
        </w:tc>
        <w:tc>
          <w:tcPr>
            <w:tcBorders>
              <w:top w:val="single" w:color="auto" w:sz="4" w:space="0"/>
              <w:left w:val="single" w:color="auto" w:sz="4" w:space="0"/>
            </w:tcBorders>
            <w:shd w:val="clear" w:color="auto" w:fill="FFFFFF"/>
            <w:vAlign w:val="bottom"/>
          </w:tcPr>
          <w:p w14:paraId="19F54616">
            <w:pPr>
              <w:pStyle w:val="25"/>
              <w:keepNext w:val="0"/>
              <w:keepLines w:val="0"/>
              <w:widowControl w:val="0"/>
              <w:shd w:val="clear" w:color="auto" w:fill="auto"/>
              <w:bidi w:val="0"/>
              <w:spacing w:before="0" w:after="0" w:line="154" w:lineRule="exact"/>
              <w:ind w:left="0" w:right="0" w:firstLine="0"/>
              <w:jc w:val="left"/>
              <w:rPr>
                <w:sz w:val="10"/>
                <w:szCs w:val="10"/>
              </w:rPr>
            </w:pPr>
            <w:r>
              <w:rPr>
                <w:color w:val="000000"/>
                <w:spacing w:val="0"/>
                <w:w w:val="100"/>
                <w:position w:val="0"/>
                <w:sz w:val="10"/>
                <w:szCs w:val="10"/>
              </w:rPr>
              <w:t>重点工作办结率=（重点工作实际完成数/交办或下达数）</w:t>
            </w:r>
            <w:r>
              <w:rPr>
                <w:rFonts w:ascii="Times New Roman" w:hAnsi="Times New Roman" w:eastAsia="Times New Roman" w:cs="Times New Roman"/>
                <w:color w:val="000000"/>
                <w:spacing w:val="0"/>
                <w:w w:val="100"/>
                <w:position w:val="0"/>
                <w:sz w:val="10"/>
                <w:szCs w:val="10"/>
                <w:lang w:val="en-US" w:eastAsia="en-US" w:bidi="en-US"/>
              </w:rPr>
              <w:t>X100%«</w:t>
            </w:r>
            <w:r>
              <w:rPr>
                <w:color w:val="000000"/>
                <w:spacing w:val="0"/>
                <w:w w:val="100"/>
                <w:position w:val="0"/>
                <w:sz w:val="10"/>
                <w:szCs w:val="10"/>
              </w:rPr>
              <w:t>重点工作是指觉娄、政府、人大、相关部门交办或下达的工作任务</w:t>
            </w:r>
            <w:r>
              <w:rPr>
                <w:rFonts w:ascii="Times New Roman" w:hAnsi="Times New Roman" w:eastAsia="Times New Roman" w:cs="Times New Roman"/>
                <w:color w:val="000000"/>
                <w:spacing w:val="0"/>
                <w:w w:val="100"/>
                <w:position w:val="0"/>
                <w:sz w:val="10"/>
                <w:szCs w:val="10"/>
              </w:rPr>
              <w:t>0</w:t>
            </w:r>
          </w:p>
        </w:tc>
        <w:tc>
          <w:tcPr>
            <w:tcBorders>
              <w:top w:val="single" w:color="auto" w:sz="4" w:space="0"/>
              <w:left w:val="single" w:color="auto" w:sz="4" w:space="0"/>
            </w:tcBorders>
            <w:shd w:val="clear" w:color="auto" w:fill="FFFFFF"/>
            <w:vAlign w:val="bottom"/>
          </w:tcPr>
          <w:p w14:paraId="13864E6E">
            <w:pPr>
              <w:pStyle w:val="25"/>
              <w:keepNext w:val="0"/>
              <w:keepLines w:val="0"/>
              <w:widowControl w:val="0"/>
              <w:shd w:val="clear" w:color="auto" w:fill="auto"/>
              <w:bidi w:val="0"/>
              <w:spacing w:before="0" w:after="0" w:line="149" w:lineRule="exact"/>
              <w:ind w:left="0" w:right="0" w:firstLine="0"/>
              <w:jc w:val="both"/>
              <w:rPr>
                <w:sz w:val="10"/>
                <w:szCs w:val="10"/>
              </w:rPr>
            </w:pPr>
            <w:r>
              <w:rPr>
                <w:color w:val="000000"/>
                <w:spacing w:val="0"/>
                <w:w w:val="100"/>
                <w:position w:val="0"/>
                <w:sz w:val="10"/>
                <w:szCs w:val="10"/>
              </w:rPr>
              <w:t>办结率</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得满分；低于</w:t>
            </w:r>
            <w:r>
              <w:rPr>
                <w:rFonts w:ascii="Times New Roman" w:hAnsi="Times New Roman" w:eastAsia="Times New Roman" w:cs="Times New Roman"/>
                <w:color w:val="000000"/>
                <w:spacing w:val="0"/>
                <w:w w:val="100"/>
                <w:position w:val="0"/>
                <w:sz w:val="10"/>
                <w:szCs w:val="10"/>
              </w:rPr>
              <w:t>100%,</w:t>
            </w:r>
            <w:r>
              <w:rPr>
                <w:color w:val="000000"/>
                <w:spacing w:val="0"/>
                <w:w w:val="100"/>
                <w:position w:val="0"/>
                <w:sz w:val="10"/>
                <w:szCs w:val="10"/>
              </w:rPr>
              <w:t>毎下降</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扣分值的</w:t>
            </w:r>
            <w:r>
              <w:rPr>
                <w:rFonts w:ascii="Times New Roman" w:hAnsi="Times New Roman" w:eastAsia="Times New Roman" w:cs="Times New Roman"/>
                <w:color w:val="000000"/>
                <w:spacing w:val="0"/>
                <w:w w:val="100"/>
                <w:position w:val="0"/>
                <w:sz w:val="10"/>
                <w:szCs w:val="10"/>
              </w:rPr>
              <w:t>1%</w:t>
            </w:r>
            <w:r>
              <w:rPr>
                <w:color w:val="000000"/>
                <w:spacing w:val="0"/>
                <w:w w:val="100"/>
                <w:position w:val="0"/>
                <w:sz w:val="10"/>
                <w:szCs w:val="10"/>
              </w:rPr>
              <w:t>：迭輯率</w:t>
            </w:r>
            <w:r>
              <w:rPr>
                <w:rFonts w:ascii="Times New Roman" w:hAnsi="Times New Roman" w:eastAsia="Times New Roman" w:cs="Times New Roman"/>
                <w:color w:val="000000"/>
                <w:spacing w:val="0"/>
                <w:w w:val="100"/>
                <w:position w:val="0"/>
                <w:sz w:val="10"/>
                <w:szCs w:val="10"/>
              </w:rPr>
              <w:t>60%</w:t>
            </w:r>
            <w:r>
              <w:rPr>
                <w:color w:val="000000"/>
                <w:spacing w:val="0"/>
                <w:w w:val="100"/>
                <w:position w:val="0"/>
                <w:sz w:val="10"/>
                <w:szCs w:val="10"/>
              </w:rPr>
              <w:t>以下.下计分</w:t>
            </w:r>
          </w:p>
        </w:tc>
        <w:tc>
          <w:tcPr>
            <w:tcBorders>
              <w:top w:val="single" w:color="auto" w:sz="4" w:space="0"/>
              <w:left w:val="single" w:color="auto" w:sz="4" w:space="0"/>
              <w:right w:val="single" w:color="auto" w:sz="4" w:space="0"/>
            </w:tcBorders>
            <w:shd w:val="clear" w:color="auto" w:fill="FFFFFF"/>
            <w:vAlign w:val="top"/>
          </w:tcPr>
          <w:p w14:paraId="03309AEF">
            <w:pPr>
              <w:widowControl w:val="0"/>
              <w:rPr>
                <w:sz w:val="10"/>
                <w:szCs w:val="10"/>
              </w:rPr>
            </w:pPr>
          </w:p>
        </w:tc>
      </w:tr>
      <w:tr w14:paraId="581AE7D0">
        <w:tblPrEx>
          <w:tblCellMar>
            <w:top w:w="0" w:type="dxa"/>
            <w:left w:w="10" w:type="dxa"/>
            <w:bottom w:w="0" w:type="dxa"/>
            <w:right w:w="10" w:type="dxa"/>
          </w:tblCellMar>
        </w:tblPrEx>
        <w:trPr>
          <w:trHeight w:val="312" w:hRule="exact"/>
          <w:jc w:val="center"/>
        </w:trPr>
        <w:tc>
          <w:tcPr>
            <w:vMerge w:val="restart"/>
            <w:tcBorders>
              <w:top w:val="single" w:color="auto" w:sz="4" w:space="0"/>
              <w:left w:val="single" w:color="auto" w:sz="4" w:space="0"/>
            </w:tcBorders>
            <w:shd w:val="clear" w:color="auto" w:fill="FFFFFF"/>
            <w:vAlign w:val="center"/>
          </w:tcPr>
          <w:p w14:paraId="2C30E040">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D</w:t>
            </w:r>
            <w:r>
              <w:rPr>
                <w:color w:val="000000"/>
                <w:spacing w:val="0"/>
                <w:w w:val="100"/>
                <w:position w:val="0"/>
                <w:sz w:val="10"/>
                <w:szCs w:val="10"/>
              </w:rPr>
              <w:t>效果</w:t>
            </w:r>
            <w:r>
              <w:rPr>
                <w:color w:val="000000"/>
                <w:spacing w:val="0"/>
                <w:w w:val="100"/>
                <w:position w:val="0"/>
                <w:sz w:val="10"/>
                <w:szCs w:val="10"/>
                <w:lang w:val="zh-CN" w:eastAsia="zh-CN" w:bidi="zh-CN"/>
              </w:rPr>
              <w:t>（</w:t>
            </w:r>
            <w:r>
              <w:rPr>
                <w:rFonts w:ascii="Times New Roman" w:hAnsi="Times New Roman" w:eastAsia="Times New Roman" w:cs="Times New Roman"/>
                <w:color w:val="000000"/>
                <w:spacing w:val="0"/>
                <w:w w:val="100"/>
                <w:position w:val="0"/>
                <w:sz w:val="10"/>
                <w:szCs w:val="10"/>
                <w:lang w:val="zh-CN" w:eastAsia="zh-CN" w:bidi="zh-CN"/>
              </w:rPr>
              <w:t>30%）</w:t>
            </w:r>
          </w:p>
        </w:tc>
        <w:tc>
          <w:tcPr>
            <w:vMerge w:val="restart"/>
            <w:tcBorders>
              <w:top w:val="single" w:color="auto" w:sz="4" w:space="0"/>
              <w:left w:val="single" w:color="auto" w:sz="4" w:space="0"/>
            </w:tcBorders>
            <w:shd w:val="clear" w:color="auto" w:fill="FFFFFF"/>
            <w:vAlign w:val="center"/>
          </w:tcPr>
          <w:p w14:paraId="0DBC957D">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D1</w:t>
            </w:r>
            <w:r>
              <w:rPr>
                <w:color w:val="000000"/>
                <w:spacing w:val="0"/>
                <w:w w:val="100"/>
                <w:position w:val="0"/>
                <w:sz w:val="10"/>
                <w:szCs w:val="10"/>
              </w:rPr>
              <w:t>履职效益</w:t>
            </w:r>
          </w:p>
        </w:tc>
        <w:tc>
          <w:tcPr>
            <w:tcBorders>
              <w:top w:val="single" w:color="auto" w:sz="4" w:space="0"/>
              <w:left w:val="single" w:color="auto" w:sz="4" w:space="0"/>
            </w:tcBorders>
            <w:shd w:val="clear" w:color="auto" w:fill="FFFFFF"/>
            <w:vAlign w:val="center"/>
          </w:tcPr>
          <w:p w14:paraId="43B258E6">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D11</w:t>
            </w:r>
            <w:r>
              <w:rPr>
                <w:color w:val="000000"/>
                <w:spacing w:val="0"/>
                <w:w w:val="100"/>
                <w:position w:val="0"/>
                <w:sz w:val="10"/>
                <w:szCs w:val="10"/>
              </w:rPr>
              <w:t>鮭济效益</w:t>
            </w:r>
          </w:p>
        </w:tc>
        <w:tc>
          <w:tcPr>
            <w:tcBorders>
              <w:top w:val="single" w:color="auto" w:sz="4" w:space="0"/>
              <w:left w:val="single" w:color="auto" w:sz="4" w:space="0"/>
            </w:tcBorders>
            <w:shd w:val="clear" w:color="auto" w:fill="FFFFFF"/>
            <w:vAlign w:val="center"/>
          </w:tcPr>
          <w:p w14:paraId="283DDB06">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rPr>
              <w:t>6</w:t>
            </w:r>
          </w:p>
        </w:tc>
        <w:tc>
          <w:tcPr>
            <w:tcBorders>
              <w:top w:val="single" w:color="auto" w:sz="4" w:space="0"/>
              <w:left w:val="single" w:color="auto" w:sz="4" w:space="0"/>
            </w:tcBorders>
            <w:shd w:val="clear" w:color="auto" w:fill="FFFFFF"/>
            <w:vAlign w:val="center"/>
          </w:tcPr>
          <w:p w14:paraId="348F0E51">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6.</w:t>
            </w:r>
            <w:r>
              <w:rPr>
                <w:rFonts w:ascii="Times New Roman" w:hAnsi="Times New Roman" w:eastAsia="Times New Roman" w:cs="Times New Roman"/>
                <w:color w:val="000000"/>
                <w:spacing w:val="0"/>
                <w:w w:val="100"/>
                <w:position w:val="0"/>
                <w:sz w:val="10"/>
                <w:szCs w:val="10"/>
              </w:rPr>
              <w:t>00</w:t>
            </w:r>
          </w:p>
        </w:tc>
        <w:tc>
          <w:tcPr>
            <w:tcBorders>
              <w:top w:val="single" w:color="auto" w:sz="4" w:space="0"/>
              <w:left w:val="single" w:color="auto" w:sz="4" w:space="0"/>
            </w:tcBorders>
            <w:shd w:val="clear" w:color="auto" w:fill="FFFFFF"/>
            <w:vAlign w:val="bottom"/>
          </w:tcPr>
          <w:p w14:paraId="70784319">
            <w:pPr>
              <w:pStyle w:val="25"/>
              <w:keepNext w:val="0"/>
              <w:keepLines w:val="0"/>
              <w:widowControl w:val="0"/>
              <w:shd w:val="clear" w:color="auto" w:fill="auto"/>
              <w:bidi w:val="0"/>
              <w:spacing w:before="0" w:after="0" w:line="139" w:lineRule="exact"/>
              <w:ind w:left="0" w:right="0" w:firstLine="0"/>
              <w:jc w:val="both"/>
              <w:rPr>
                <w:sz w:val="10"/>
                <w:szCs w:val="10"/>
              </w:rPr>
            </w:pPr>
            <w:r>
              <w:rPr>
                <w:color w:val="000000"/>
                <w:spacing w:val="0"/>
                <w:w w:val="100"/>
                <w:position w:val="0"/>
                <w:sz w:val="10"/>
                <w:szCs w:val="10"/>
              </w:rPr>
              <w:t>呈贡区退役军人事务局履行职责对经济发展所带来的直接或冋接影</w:t>
            </w:r>
            <w:r>
              <w:rPr>
                <w:color w:val="000000"/>
                <w:spacing w:val="0"/>
                <w:w w:val="100"/>
                <w:position w:val="0"/>
                <w:sz w:val="10"/>
                <w:szCs w:val="10"/>
                <w:lang w:val="zh-CN" w:eastAsia="zh-CN" w:bidi="zh-CN"/>
              </w:rPr>
              <w:t>响.</w:t>
            </w:r>
          </w:p>
        </w:tc>
        <w:tc>
          <w:tcPr>
            <w:tcBorders>
              <w:top w:val="single" w:color="auto" w:sz="4" w:space="0"/>
              <w:left w:val="single" w:color="auto" w:sz="4" w:space="0"/>
            </w:tcBorders>
            <w:shd w:val="clear" w:color="auto" w:fill="FFFFFF"/>
            <w:vAlign w:val="bottom"/>
          </w:tcPr>
          <w:p w14:paraId="47AE55EE">
            <w:pPr>
              <w:pStyle w:val="25"/>
              <w:keepNext w:val="0"/>
              <w:keepLines w:val="0"/>
              <w:widowControl w:val="0"/>
              <w:shd w:val="clear" w:color="auto" w:fill="auto"/>
              <w:bidi w:val="0"/>
              <w:spacing w:before="0" w:after="0" w:line="134" w:lineRule="exact"/>
              <w:ind w:left="0" w:right="0" w:firstLine="0"/>
              <w:jc w:val="left"/>
              <w:rPr>
                <w:sz w:val="10"/>
                <w:szCs w:val="10"/>
              </w:rPr>
            </w:pPr>
            <w:r>
              <w:rPr>
                <w:color w:val="000000"/>
                <w:spacing w:val="0"/>
                <w:w w:val="100"/>
                <w:position w:val="0"/>
                <w:sz w:val="10"/>
                <w:szCs w:val="10"/>
              </w:rPr>
              <w:t>①是否促进退伍军人就业。</w:t>
            </w:r>
            <w:r>
              <w:rPr>
                <w:rFonts w:ascii="Times New Roman" w:hAnsi="Times New Roman" w:eastAsia="Times New Roman" w:cs="Times New Roman"/>
                <w:color w:val="000000"/>
                <w:spacing w:val="0"/>
                <w:w w:val="100"/>
                <w:position w:val="0"/>
                <w:sz w:val="10"/>
                <w:szCs w:val="10"/>
              </w:rPr>
              <w:t>2</w:t>
            </w:r>
            <w:r>
              <w:rPr>
                <w:color w:val="000000"/>
                <w:spacing w:val="0"/>
                <w:w w:val="100"/>
                <w:position w:val="0"/>
                <w:sz w:val="10"/>
                <w:szCs w:val="10"/>
              </w:rPr>
              <w:t>分②发放困难补助和各项补贴，是否有力的扩大社会消</w:t>
            </w:r>
            <w:r>
              <w:rPr>
                <w:color w:val="000000"/>
                <w:spacing w:val="0"/>
                <w:w w:val="100"/>
                <w:position w:val="0"/>
                <w:sz w:val="10"/>
                <w:szCs w:val="10"/>
                <w:lang w:val="en-US" w:eastAsia="en-US" w:bidi="en-US"/>
              </w:rPr>
              <w:t>«.</w:t>
            </w:r>
            <w:r>
              <w:rPr>
                <w:rFonts w:ascii="Times New Roman" w:hAnsi="Times New Roman" w:eastAsia="Times New Roman" w:cs="Times New Roman"/>
                <w:color w:val="000000"/>
                <w:spacing w:val="0"/>
                <w:w w:val="100"/>
                <w:position w:val="0"/>
                <w:sz w:val="10"/>
                <w:szCs w:val="10"/>
              </w:rPr>
              <w:t>2</w:t>
            </w:r>
            <w:r>
              <w:rPr>
                <w:color w:val="000000"/>
                <w:spacing w:val="0"/>
                <w:w w:val="100"/>
                <w:position w:val="0"/>
                <w:sz w:val="10"/>
                <w:szCs w:val="10"/>
              </w:rPr>
              <w:t>分③是否碗保党的政策贯彻</w:t>
            </w:r>
            <w:r>
              <w:rPr>
                <w:color w:val="000000"/>
                <w:spacing w:val="0"/>
                <w:w w:val="100"/>
                <w:position w:val="0"/>
                <w:sz w:val="10"/>
                <w:szCs w:val="10"/>
                <w:lang w:val="zh-CN" w:eastAsia="zh-CN" w:bidi="zh-CN"/>
              </w:rPr>
              <w:t>落实.</w:t>
            </w:r>
            <w:r>
              <w:rPr>
                <w:color w:val="000000"/>
                <w:spacing w:val="0"/>
                <w:w w:val="100"/>
                <w:position w:val="0"/>
                <w:sz w:val="10"/>
                <w:szCs w:val="10"/>
              </w:rPr>
              <w:t>提商资金使用效率</w:t>
            </w:r>
            <w:r>
              <w:rPr>
                <w:color w:val="000000"/>
                <w:spacing w:val="0"/>
                <w:w w:val="100"/>
                <w:position w:val="0"/>
                <w:sz w:val="10"/>
                <w:szCs w:val="10"/>
                <w:lang w:val="en-US" w:eastAsia="en-US" w:bidi="en-US"/>
              </w:rPr>
              <w:t>.</w:t>
            </w:r>
            <w:r>
              <w:rPr>
                <w:rFonts w:ascii="Times New Roman" w:hAnsi="Times New Roman" w:eastAsia="Times New Roman" w:cs="Times New Roman"/>
                <w:color w:val="000000"/>
                <w:spacing w:val="0"/>
                <w:w w:val="100"/>
                <w:position w:val="0"/>
                <w:sz w:val="10"/>
                <w:szCs w:val="10"/>
              </w:rPr>
              <w:t>2</w:t>
            </w:r>
            <w:r>
              <w:rPr>
                <w:color w:val="000000"/>
                <w:spacing w:val="0"/>
                <w:w w:val="100"/>
                <w:position w:val="0"/>
                <w:sz w:val="10"/>
                <w:szCs w:val="10"/>
              </w:rPr>
              <w:t>分</w:t>
            </w:r>
          </w:p>
        </w:tc>
        <w:tc>
          <w:tcPr>
            <w:tcBorders>
              <w:top w:val="single" w:color="auto" w:sz="4" w:space="0"/>
              <w:left w:val="single" w:color="auto" w:sz="4" w:space="0"/>
            </w:tcBorders>
            <w:shd w:val="clear" w:color="auto" w:fill="FFFFFF"/>
            <w:vAlign w:val="bottom"/>
          </w:tcPr>
          <w:p w14:paraId="1618B9D4">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旻，卉点分；舌，下弭分.</w:t>
            </w:r>
          </w:p>
        </w:tc>
        <w:tc>
          <w:tcPr>
            <w:tcBorders>
              <w:top w:val="single" w:color="auto" w:sz="4" w:space="0"/>
              <w:left w:val="single" w:color="auto" w:sz="4" w:space="0"/>
              <w:right w:val="single" w:color="auto" w:sz="4" w:space="0"/>
            </w:tcBorders>
            <w:shd w:val="clear" w:color="auto" w:fill="FFFFFF"/>
            <w:vAlign w:val="top"/>
          </w:tcPr>
          <w:p w14:paraId="3E2EC757">
            <w:pPr>
              <w:widowControl w:val="0"/>
              <w:rPr>
                <w:sz w:val="10"/>
                <w:szCs w:val="10"/>
              </w:rPr>
            </w:pPr>
          </w:p>
        </w:tc>
      </w:tr>
      <w:tr w14:paraId="0B7B4B80">
        <w:tblPrEx>
          <w:tblCellMar>
            <w:top w:w="0" w:type="dxa"/>
            <w:left w:w="10" w:type="dxa"/>
            <w:bottom w:w="0" w:type="dxa"/>
            <w:right w:w="10" w:type="dxa"/>
          </w:tblCellMar>
        </w:tblPrEx>
        <w:trPr>
          <w:trHeight w:val="442" w:hRule="exact"/>
          <w:jc w:val="center"/>
        </w:trPr>
        <w:tc>
          <w:tcPr>
            <w:vMerge w:val="continue"/>
            <w:tcBorders>
              <w:left w:val="single" w:color="auto" w:sz="4" w:space="0"/>
            </w:tcBorders>
            <w:shd w:val="clear" w:color="auto" w:fill="FFFFFF"/>
            <w:vAlign w:val="center"/>
          </w:tcPr>
          <w:p w14:paraId="6A64EBA4"/>
        </w:tc>
        <w:tc>
          <w:tcPr>
            <w:vMerge w:val="continue"/>
            <w:tcBorders>
              <w:left w:val="single" w:color="auto" w:sz="4" w:space="0"/>
            </w:tcBorders>
            <w:shd w:val="clear" w:color="auto" w:fill="FFFFFF"/>
            <w:vAlign w:val="center"/>
          </w:tcPr>
          <w:p w14:paraId="00415625"/>
        </w:tc>
        <w:tc>
          <w:tcPr>
            <w:tcBorders>
              <w:top w:val="single" w:color="auto" w:sz="4" w:space="0"/>
              <w:left w:val="single" w:color="auto" w:sz="4" w:space="0"/>
            </w:tcBorders>
            <w:shd w:val="clear" w:color="auto" w:fill="FFFFFF"/>
            <w:vAlign w:val="center"/>
          </w:tcPr>
          <w:p w14:paraId="7036C944">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D</w:t>
            </w:r>
            <w:r>
              <w:rPr>
                <w:color w:val="000000"/>
                <w:spacing w:val="0"/>
                <w:w w:val="100"/>
                <w:position w:val="0"/>
                <w:sz w:val="10"/>
                <w:szCs w:val="10"/>
                <w:lang w:val="en-US" w:eastAsia="en-US" w:bidi="en-US"/>
              </w:rPr>
              <w:t>】</w:t>
            </w:r>
            <w:r>
              <w:rPr>
                <w:rFonts w:ascii="Times New Roman" w:hAnsi="Times New Roman" w:eastAsia="Times New Roman" w:cs="Times New Roman"/>
                <w:color w:val="000000"/>
                <w:spacing w:val="0"/>
                <w:w w:val="100"/>
                <w:position w:val="0"/>
                <w:sz w:val="10"/>
                <w:szCs w:val="10"/>
                <w:lang w:val="en-US" w:eastAsia="en-US" w:bidi="en-US"/>
              </w:rPr>
              <w:t>2</w:t>
            </w:r>
            <w:r>
              <w:rPr>
                <w:color w:val="000000"/>
                <w:spacing w:val="0"/>
                <w:w w:val="100"/>
                <w:position w:val="0"/>
                <w:sz w:val="10"/>
                <w:szCs w:val="10"/>
              </w:rPr>
              <w:t>社会效益</w:t>
            </w:r>
          </w:p>
        </w:tc>
        <w:tc>
          <w:tcPr>
            <w:tcBorders>
              <w:top w:val="single" w:color="auto" w:sz="4" w:space="0"/>
              <w:left w:val="single" w:color="auto" w:sz="4" w:space="0"/>
            </w:tcBorders>
            <w:shd w:val="clear" w:color="auto" w:fill="FFFFFF"/>
            <w:vAlign w:val="center"/>
          </w:tcPr>
          <w:p w14:paraId="72E5ED6A">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rPr>
              <w:t>8</w:t>
            </w:r>
          </w:p>
        </w:tc>
        <w:tc>
          <w:tcPr>
            <w:tcBorders>
              <w:top w:val="single" w:color="auto" w:sz="4" w:space="0"/>
              <w:left w:val="single" w:color="auto" w:sz="4" w:space="0"/>
            </w:tcBorders>
            <w:shd w:val="clear" w:color="auto" w:fill="FFFFFF"/>
            <w:vAlign w:val="center"/>
          </w:tcPr>
          <w:p w14:paraId="2CC2A4EE">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8.</w:t>
            </w:r>
            <w:r>
              <w:rPr>
                <w:rFonts w:ascii="Times New Roman" w:hAnsi="Times New Roman" w:eastAsia="Times New Roman" w:cs="Times New Roman"/>
                <w:color w:val="000000"/>
                <w:spacing w:val="0"/>
                <w:w w:val="100"/>
                <w:position w:val="0"/>
                <w:sz w:val="10"/>
                <w:szCs w:val="10"/>
              </w:rPr>
              <w:t>00</w:t>
            </w:r>
          </w:p>
        </w:tc>
        <w:tc>
          <w:tcPr>
            <w:tcBorders>
              <w:top w:val="single" w:color="auto" w:sz="4" w:space="0"/>
              <w:left w:val="single" w:color="auto" w:sz="4" w:space="0"/>
            </w:tcBorders>
            <w:shd w:val="clear" w:color="auto" w:fill="FFFFFF"/>
            <w:vAlign w:val="center"/>
          </w:tcPr>
          <w:p w14:paraId="61EB9B56">
            <w:pPr>
              <w:pStyle w:val="25"/>
              <w:keepNext w:val="0"/>
              <w:keepLines w:val="0"/>
              <w:widowControl w:val="0"/>
              <w:shd w:val="clear" w:color="auto" w:fill="auto"/>
              <w:bidi w:val="0"/>
              <w:spacing w:before="0" w:after="0" w:line="130" w:lineRule="exact"/>
              <w:ind w:left="0" w:right="0" w:firstLine="0"/>
              <w:jc w:val="both"/>
              <w:rPr>
                <w:sz w:val="10"/>
                <w:szCs w:val="10"/>
              </w:rPr>
            </w:pPr>
            <w:r>
              <w:rPr>
                <w:color w:val="000000"/>
                <w:spacing w:val="0"/>
                <w:w w:val="100"/>
                <w:position w:val="0"/>
                <w:sz w:val="10"/>
                <w:szCs w:val="10"/>
              </w:rPr>
              <w:t>呈贡区退役军人事务局履行职责</w:t>
            </w:r>
            <w:r>
              <w:rPr>
                <w:color w:val="000000"/>
                <w:spacing w:val="0"/>
                <w:w w:val="100"/>
                <w:position w:val="0"/>
                <w:sz w:val="10"/>
                <w:szCs w:val="10"/>
                <w:lang w:val="zh-CN" w:eastAsia="zh-CN" w:bidi="zh-CN"/>
              </w:rPr>
              <w:t>对社</w:t>
            </w:r>
            <w:r>
              <w:rPr>
                <w:color w:val="000000"/>
                <w:spacing w:val="0"/>
                <w:w w:val="100"/>
                <w:position w:val="0"/>
                <w:sz w:val="10"/>
                <w:szCs w:val="10"/>
              </w:rPr>
              <w:t>会发展所帯来的直接或间接影响。</w:t>
            </w:r>
          </w:p>
        </w:tc>
        <w:tc>
          <w:tcPr>
            <w:tcBorders>
              <w:top w:val="single" w:color="auto" w:sz="4" w:space="0"/>
              <w:left w:val="single" w:color="auto" w:sz="4" w:space="0"/>
            </w:tcBorders>
            <w:shd w:val="clear" w:color="auto" w:fill="FFFFFF"/>
            <w:vAlign w:val="top"/>
          </w:tcPr>
          <w:p w14:paraId="33EC3BCB">
            <w:pPr>
              <w:pStyle w:val="25"/>
              <w:keepNext w:val="0"/>
              <w:keepLines w:val="0"/>
              <w:widowControl w:val="0"/>
              <w:shd w:val="clear" w:color="auto" w:fill="auto"/>
              <w:bidi w:val="0"/>
              <w:spacing w:before="0" w:after="0" w:line="132" w:lineRule="exact"/>
              <w:ind w:left="0" w:right="0" w:firstLine="0"/>
              <w:jc w:val="left"/>
              <w:rPr>
                <w:sz w:val="10"/>
                <w:szCs w:val="10"/>
              </w:rPr>
            </w:pPr>
            <w:r>
              <w:rPr>
                <w:color w:val="000000"/>
                <w:spacing w:val="0"/>
                <w:w w:val="100"/>
                <w:position w:val="0"/>
                <w:sz w:val="10"/>
                <w:szCs w:val="10"/>
              </w:rPr>
              <w:t>①军民鱼水情是否得到提升</w:t>
            </w:r>
            <w:r>
              <w:rPr>
                <w:rFonts w:ascii="Times New Roman" w:hAnsi="Times New Roman" w:eastAsia="Times New Roman" w:cs="Times New Roman"/>
                <w:color w:val="000000"/>
                <w:spacing w:val="0"/>
                <w:w w:val="100"/>
                <w:position w:val="0"/>
                <w:sz w:val="10"/>
                <w:szCs w:val="10"/>
              </w:rPr>
              <w:t>2</w:t>
            </w:r>
            <w:r>
              <w:rPr>
                <w:color w:val="000000"/>
                <w:spacing w:val="0"/>
                <w:w w:val="100"/>
                <w:position w:val="0"/>
                <w:sz w:val="10"/>
                <w:szCs w:val="10"/>
              </w:rPr>
              <w:t>分②解决城镇无工作单位且家庭生活困难实际困准的有力指絃.是否对促进社会和谐、维护社会稳定具有十分重要意义.</w:t>
            </w:r>
            <w:r>
              <w:rPr>
                <w:rFonts w:ascii="Times New Roman" w:hAnsi="Times New Roman" w:eastAsia="Times New Roman" w:cs="Times New Roman"/>
                <w:color w:val="000000"/>
                <w:spacing w:val="0"/>
                <w:w w:val="100"/>
                <w:position w:val="0"/>
                <w:sz w:val="10"/>
                <w:szCs w:val="10"/>
              </w:rPr>
              <w:t>3</w:t>
            </w:r>
            <w:r>
              <w:rPr>
                <w:color w:val="000000"/>
                <w:spacing w:val="0"/>
                <w:w w:val="100"/>
                <w:position w:val="0"/>
                <w:sz w:val="10"/>
                <w:szCs w:val="10"/>
              </w:rPr>
              <w:t>分③是否支持国防和军队建设，保卫国家安全和稳定。</w:t>
            </w:r>
            <w:r>
              <w:rPr>
                <w:rFonts w:ascii="Times New Roman" w:hAnsi="Times New Roman" w:eastAsia="Times New Roman" w:cs="Times New Roman"/>
                <w:color w:val="000000"/>
                <w:spacing w:val="0"/>
                <w:w w:val="100"/>
                <w:position w:val="0"/>
                <w:sz w:val="10"/>
                <w:szCs w:val="10"/>
              </w:rPr>
              <w:t>3</w:t>
            </w:r>
            <w:r>
              <w:rPr>
                <w:color w:val="000000"/>
                <w:spacing w:val="0"/>
                <w:w w:val="100"/>
                <w:position w:val="0"/>
                <w:sz w:val="10"/>
                <w:szCs w:val="10"/>
              </w:rPr>
              <w:t>分</w:t>
            </w:r>
          </w:p>
        </w:tc>
        <w:tc>
          <w:tcPr>
            <w:tcBorders>
              <w:top w:val="single" w:color="auto" w:sz="4" w:space="0"/>
              <w:left w:val="single" w:color="auto" w:sz="4" w:space="0"/>
            </w:tcBorders>
            <w:shd w:val="clear" w:color="auto" w:fill="FFFFFF"/>
            <w:vAlign w:val="bottom"/>
          </w:tcPr>
          <w:p w14:paraId="7A7C3E26">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卄</w:t>
            </w:r>
            <w:r>
              <w:rPr>
                <w:color w:val="000000"/>
                <w:spacing w:val="0"/>
                <w:w w:val="100"/>
                <w:position w:val="0"/>
                <w:sz w:val="10"/>
                <w:szCs w:val="10"/>
                <w:lang w:val="en-US" w:eastAsia="en-US" w:bidi="en-US"/>
              </w:rPr>
              <w:t>.</w:t>
            </w:r>
            <w:r>
              <w:rPr>
                <w:color w:val="000000"/>
                <w:spacing w:val="0"/>
                <w:w w:val="100"/>
                <w:position w:val="0"/>
                <w:sz w:val="10"/>
                <w:szCs w:val="10"/>
              </w:rPr>
              <w:t>再清分：否.不再</w:t>
            </w:r>
            <w:r>
              <w:rPr>
                <w:color w:val="000000"/>
                <w:spacing w:val="0"/>
                <w:w w:val="100"/>
                <w:position w:val="0"/>
                <w:sz w:val="10"/>
                <w:szCs w:val="10"/>
                <w:lang w:val="zh-CN" w:eastAsia="zh-CN" w:bidi="zh-CN"/>
              </w:rPr>
              <w:t>好.</w:t>
            </w:r>
          </w:p>
        </w:tc>
        <w:tc>
          <w:tcPr>
            <w:tcBorders>
              <w:top w:val="single" w:color="auto" w:sz="4" w:space="0"/>
              <w:left w:val="single" w:color="auto" w:sz="4" w:space="0"/>
              <w:right w:val="single" w:color="auto" w:sz="4" w:space="0"/>
            </w:tcBorders>
            <w:shd w:val="clear" w:color="auto" w:fill="FFFFFF"/>
            <w:vAlign w:val="top"/>
          </w:tcPr>
          <w:p w14:paraId="1766E388">
            <w:pPr>
              <w:widowControl w:val="0"/>
              <w:rPr>
                <w:sz w:val="10"/>
                <w:szCs w:val="10"/>
              </w:rPr>
            </w:pPr>
          </w:p>
        </w:tc>
      </w:tr>
      <w:tr w14:paraId="7472EBA7">
        <w:tblPrEx>
          <w:tblCellMar>
            <w:top w:w="0" w:type="dxa"/>
            <w:left w:w="10" w:type="dxa"/>
            <w:bottom w:w="0" w:type="dxa"/>
            <w:right w:w="10" w:type="dxa"/>
          </w:tblCellMar>
        </w:tblPrEx>
        <w:trPr>
          <w:trHeight w:val="302" w:hRule="exact"/>
          <w:jc w:val="center"/>
        </w:trPr>
        <w:tc>
          <w:tcPr>
            <w:vMerge w:val="continue"/>
            <w:tcBorders>
              <w:left w:val="single" w:color="auto" w:sz="4" w:space="0"/>
            </w:tcBorders>
            <w:shd w:val="clear" w:color="auto" w:fill="FFFFFF"/>
            <w:vAlign w:val="center"/>
          </w:tcPr>
          <w:p w14:paraId="7FC78DF4"/>
        </w:tc>
        <w:tc>
          <w:tcPr>
            <w:vMerge w:val="continue"/>
            <w:tcBorders>
              <w:left w:val="single" w:color="auto" w:sz="4" w:space="0"/>
            </w:tcBorders>
            <w:shd w:val="clear" w:color="auto" w:fill="FFFFFF"/>
            <w:vAlign w:val="center"/>
          </w:tcPr>
          <w:p w14:paraId="4941396B"/>
        </w:tc>
        <w:tc>
          <w:tcPr>
            <w:tcBorders>
              <w:top w:val="single" w:color="auto" w:sz="4" w:space="0"/>
              <w:left w:val="single" w:color="auto" w:sz="4" w:space="0"/>
            </w:tcBorders>
            <w:shd w:val="clear" w:color="auto" w:fill="FFFFFF"/>
            <w:vAlign w:val="center"/>
          </w:tcPr>
          <w:p w14:paraId="43A45195">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lang w:val="en-US" w:eastAsia="en-US" w:bidi="en-US"/>
              </w:rPr>
              <w:t>D13</w:t>
            </w:r>
            <w:r>
              <w:rPr>
                <w:color w:val="000000"/>
                <w:spacing w:val="0"/>
                <w:w w:val="100"/>
                <w:position w:val="0"/>
                <w:sz w:val="10"/>
                <w:szCs w:val="10"/>
              </w:rPr>
              <w:t>生态效益</w:t>
            </w:r>
          </w:p>
        </w:tc>
        <w:tc>
          <w:tcPr>
            <w:tcBorders>
              <w:top w:val="single" w:color="auto" w:sz="4" w:space="0"/>
              <w:left w:val="single" w:color="auto" w:sz="4" w:space="0"/>
            </w:tcBorders>
            <w:shd w:val="clear" w:color="auto" w:fill="FFFFFF"/>
            <w:vAlign w:val="center"/>
          </w:tcPr>
          <w:p w14:paraId="259E44FE">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rPr>
              <w:t>6</w:t>
            </w:r>
          </w:p>
        </w:tc>
        <w:tc>
          <w:tcPr>
            <w:tcBorders>
              <w:top w:val="single" w:color="auto" w:sz="4" w:space="0"/>
              <w:left w:val="single" w:color="auto" w:sz="4" w:space="0"/>
            </w:tcBorders>
            <w:shd w:val="clear" w:color="auto" w:fill="FFFFFF"/>
            <w:vAlign w:val="center"/>
          </w:tcPr>
          <w:p w14:paraId="178B9C62">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6.</w:t>
            </w:r>
            <w:r>
              <w:rPr>
                <w:rFonts w:ascii="Times New Roman" w:hAnsi="Times New Roman" w:eastAsia="Times New Roman" w:cs="Times New Roman"/>
                <w:color w:val="000000"/>
                <w:spacing w:val="0"/>
                <w:w w:val="100"/>
                <w:position w:val="0"/>
                <w:sz w:val="10"/>
                <w:szCs w:val="10"/>
              </w:rPr>
              <w:t>00</w:t>
            </w:r>
          </w:p>
        </w:tc>
        <w:tc>
          <w:tcPr>
            <w:tcBorders>
              <w:top w:val="single" w:color="auto" w:sz="4" w:space="0"/>
              <w:left w:val="single" w:color="auto" w:sz="4" w:space="0"/>
            </w:tcBorders>
            <w:shd w:val="clear" w:color="auto" w:fill="FFFFFF"/>
            <w:vAlign w:val="bottom"/>
          </w:tcPr>
          <w:p w14:paraId="0CA1A3B0">
            <w:pPr>
              <w:pStyle w:val="25"/>
              <w:keepNext w:val="0"/>
              <w:keepLines w:val="0"/>
              <w:widowControl w:val="0"/>
              <w:shd w:val="clear" w:color="auto" w:fill="auto"/>
              <w:bidi w:val="0"/>
              <w:spacing w:before="0" w:after="0" w:line="134" w:lineRule="exact"/>
              <w:ind w:left="0" w:right="0" w:firstLine="0"/>
              <w:jc w:val="both"/>
              <w:rPr>
                <w:sz w:val="10"/>
                <w:szCs w:val="10"/>
              </w:rPr>
            </w:pPr>
            <w:r>
              <w:rPr>
                <w:color w:val="000000"/>
                <w:spacing w:val="0"/>
                <w:w w:val="100"/>
                <w:position w:val="0"/>
                <w:sz w:val="10"/>
                <w:szCs w:val="10"/>
              </w:rPr>
              <w:t>呈贡区退役军人事务局履行职责对生态环境所帯来的直接或间接影响。</w:t>
            </w:r>
          </w:p>
        </w:tc>
        <w:tc>
          <w:tcPr>
            <w:tcBorders>
              <w:top w:val="single" w:color="auto" w:sz="4" w:space="0"/>
              <w:left w:val="single" w:color="auto" w:sz="4" w:space="0"/>
            </w:tcBorders>
            <w:shd w:val="clear" w:color="auto" w:fill="FFFFFF"/>
            <w:vAlign w:val="bottom"/>
          </w:tcPr>
          <w:p w14:paraId="09EB549D">
            <w:pPr>
              <w:pStyle w:val="25"/>
              <w:keepNext w:val="0"/>
              <w:keepLines w:val="0"/>
              <w:widowControl w:val="0"/>
              <w:shd w:val="clear" w:color="auto" w:fill="auto"/>
              <w:bidi w:val="0"/>
              <w:spacing w:before="0" w:after="0" w:line="134" w:lineRule="exact"/>
              <w:ind w:left="0" w:right="0" w:firstLine="0"/>
              <w:jc w:val="left"/>
              <w:rPr>
                <w:sz w:val="10"/>
                <w:szCs w:val="10"/>
              </w:rPr>
            </w:pPr>
            <w:r>
              <w:rPr>
                <w:color w:val="000000"/>
                <w:spacing w:val="0"/>
                <w:w w:val="100"/>
                <w:position w:val="0"/>
                <w:sz w:val="10"/>
                <w:szCs w:val="10"/>
              </w:rPr>
              <w:t>加强对烈士纪念设施保护和管理</w:t>
            </w:r>
            <w:r>
              <w:rPr>
                <w:color w:val="000000"/>
                <w:spacing w:val="0"/>
                <w:w w:val="100"/>
                <w:position w:val="0"/>
                <w:sz w:val="10"/>
                <w:szCs w:val="10"/>
                <w:lang w:val="zh-CN" w:eastAsia="zh-CN" w:bidi="zh-CN"/>
              </w:rPr>
              <w:t>工作,</w:t>
            </w:r>
            <w:r>
              <w:rPr>
                <w:color w:val="000000"/>
                <w:spacing w:val="0"/>
                <w:w w:val="100"/>
                <w:position w:val="0"/>
                <w:sz w:val="10"/>
                <w:szCs w:val="10"/>
              </w:rPr>
              <w:t>雄修和保护好烈士纪念设施对开展各种形式的纪念先烈活动，是否为群众提供了严肃庄严、绿树环绕的凭吊场所。</w:t>
            </w:r>
          </w:p>
        </w:tc>
        <w:tc>
          <w:tcPr>
            <w:tcBorders>
              <w:top w:val="single" w:color="auto" w:sz="4" w:space="0"/>
              <w:left w:val="single" w:color="auto" w:sz="4" w:space="0"/>
            </w:tcBorders>
            <w:shd w:val="clear" w:color="auto" w:fill="FFFFFF"/>
            <w:vAlign w:val="bottom"/>
          </w:tcPr>
          <w:p w14:paraId="71EDFD73">
            <w:pPr>
              <w:pStyle w:val="25"/>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rPr>
              <w:t>君比勺清岔</w:t>
            </w:r>
            <w:r>
              <w:rPr>
                <w:rFonts w:ascii="Times New Roman" w:hAnsi="Times New Roman" w:eastAsia="Times New Roman" w:cs="Times New Roman"/>
                <w:color w:val="000000"/>
                <w:spacing w:val="0"/>
                <w:w w:val="100"/>
                <w:position w:val="0"/>
                <w:sz w:val="10"/>
                <w:szCs w:val="10"/>
              </w:rPr>
              <w:t>4</w:t>
            </w:r>
            <w:r>
              <w:rPr>
                <w:color w:val="000000"/>
                <w:spacing w:val="0"/>
                <w:w w:val="100"/>
                <w:position w:val="0"/>
                <w:sz w:val="10"/>
                <w:szCs w:val="10"/>
              </w:rPr>
              <w:t>知</w:t>
            </w:r>
            <w:r>
              <w:rPr>
                <w:i/>
                <w:iCs/>
                <w:color w:val="000000"/>
                <w:spacing w:val="0"/>
                <w:w w:val="100"/>
                <w:position w:val="0"/>
                <w:sz w:val="10"/>
                <w:szCs w:val="10"/>
              </w:rPr>
              <w:t>不吟</w:t>
            </w:r>
          </w:p>
        </w:tc>
        <w:tc>
          <w:tcPr>
            <w:tcBorders>
              <w:top w:val="single" w:color="auto" w:sz="4" w:space="0"/>
              <w:left w:val="single" w:color="auto" w:sz="4" w:space="0"/>
              <w:right w:val="single" w:color="auto" w:sz="4" w:space="0"/>
            </w:tcBorders>
            <w:shd w:val="clear" w:color="auto" w:fill="FFFFFF"/>
            <w:vAlign w:val="top"/>
          </w:tcPr>
          <w:p w14:paraId="7F4AB52B">
            <w:pPr>
              <w:widowControl w:val="0"/>
              <w:rPr>
                <w:sz w:val="10"/>
                <w:szCs w:val="10"/>
              </w:rPr>
            </w:pPr>
          </w:p>
        </w:tc>
      </w:tr>
      <w:tr w14:paraId="5D6A1305">
        <w:tblPrEx>
          <w:tblCellMar>
            <w:top w:w="0" w:type="dxa"/>
            <w:left w:w="10" w:type="dxa"/>
            <w:bottom w:w="0" w:type="dxa"/>
            <w:right w:w="10" w:type="dxa"/>
          </w:tblCellMar>
        </w:tblPrEx>
        <w:trPr>
          <w:trHeight w:val="514" w:hRule="exact"/>
          <w:jc w:val="center"/>
        </w:trPr>
        <w:tc>
          <w:tcPr>
            <w:vMerge w:val="continue"/>
            <w:tcBorders>
              <w:left w:val="single" w:color="auto" w:sz="4" w:space="0"/>
            </w:tcBorders>
            <w:shd w:val="clear" w:color="auto" w:fill="FFFFFF"/>
            <w:vAlign w:val="center"/>
          </w:tcPr>
          <w:p w14:paraId="01CD7F80"/>
        </w:tc>
        <w:tc>
          <w:tcPr>
            <w:vMerge w:val="continue"/>
            <w:tcBorders>
              <w:left w:val="single" w:color="auto" w:sz="4" w:space="0"/>
            </w:tcBorders>
            <w:shd w:val="clear" w:color="auto" w:fill="FFFFFF"/>
            <w:vAlign w:val="center"/>
          </w:tcPr>
          <w:p w14:paraId="26E68A64"/>
        </w:tc>
        <w:tc>
          <w:tcPr>
            <w:tcBorders>
              <w:top w:val="single" w:color="auto" w:sz="4" w:space="0"/>
              <w:left w:val="single" w:color="auto" w:sz="4" w:space="0"/>
            </w:tcBorders>
            <w:shd w:val="clear" w:color="auto" w:fill="FFFFFF"/>
            <w:vAlign w:val="center"/>
          </w:tcPr>
          <w:p w14:paraId="79645C22">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D14</w:t>
            </w:r>
            <w:r>
              <w:rPr>
                <w:color w:val="000000"/>
                <w:spacing w:val="0"/>
                <w:w w:val="100"/>
                <w:position w:val="0"/>
                <w:sz w:val="10"/>
                <w:szCs w:val="10"/>
              </w:rPr>
              <w:t>社会公众或服务对象满意度</w:t>
            </w:r>
          </w:p>
        </w:tc>
        <w:tc>
          <w:tcPr>
            <w:tcBorders>
              <w:top w:val="single" w:color="auto" w:sz="4" w:space="0"/>
              <w:left w:val="single" w:color="auto" w:sz="4" w:space="0"/>
            </w:tcBorders>
            <w:shd w:val="clear" w:color="auto" w:fill="FFFFFF"/>
            <w:vAlign w:val="center"/>
          </w:tcPr>
          <w:p w14:paraId="4A54108E">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rPr>
              <w:t>10</w:t>
            </w:r>
          </w:p>
        </w:tc>
        <w:tc>
          <w:tcPr>
            <w:tcBorders>
              <w:top w:val="single" w:color="auto" w:sz="4" w:space="0"/>
              <w:left w:val="single" w:color="auto" w:sz="4" w:space="0"/>
            </w:tcBorders>
            <w:shd w:val="clear" w:color="auto" w:fill="FFFFFF"/>
            <w:vAlign w:val="center"/>
          </w:tcPr>
          <w:p w14:paraId="0DBE0A0E">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lang w:val="en-US" w:eastAsia="en-US" w:bidi="en-US"/>
              </w:rPr>
              <w:t>7.00</w:t>
            </w:r>
          </w:p>
        </w:tc>
        <w:tc>
          <w:tcPr>
            <w:tcBorders>
              <w:top w:val="single" w:color="auto" w:sz="4" w:space="0"/>
              <w:left w:val="single" w:color="auto" w:sz="4" w:space="0"/>
            </w:tcBorders>
            <w:shd w:val="clear" w:color="auto" w:fill="FFFFFF"/>
            <w:vAlign w:val="center"/>
          </w:tcPr>
          <w:p w14:paraId="0ED71330">
            <w:pPr>
              <w:pStyle w:val="25"/>
              <w:keepNext w:val="0"/>
              <w:keepLines w:val="0"/>
              <w:widowControl w:val="0"/>
              <w:shd w:val="clear" w:color="auto" w:fill="auto"/>
              <w:bidi w:val="0"/>
              <w:spacing w:before="0" w:after="0" w:line="134" w:lineRule="exact"/>
              <w:ind w:left="0" w:right="0" w:firstLine="0"/>
              <w:jc w:val="both"/>
              <w:rPr>
                <w:sz w:val="10"/>
                <w:szCs w:val="10"/>
              </w:rPr>
            </w:pPr>
            <w:r>
              <w:rPr>
                <w:rFonts w:hint="eastAsia"/>
                <w:color w:val="000000"/>
                <w:spacing w:val="0"/>
                <w:w w:val="100"/>
                <w:position w:val="0"/>
                <w:sz w:val="10"/>
                <w:szCs w:val="10"/>
                <w:lang w:eastAsia="zh-CN"/>
              </w:rPr>
              <w:t>社</w:t>
            </w:r>
            <w:r>
              <w:rPr>
                <w:color w:val="000000"/>
                <w:spacing w:val="0"/>
                <w:w w:val="100"/>
                <w:position w:val="0"/>
                <w:sz w:val="10"/>
                <w:szCs w:val="10"/>
              </w:rPr>
              <w:t>会公众或部门（隼位）的服务对象对部门履职效果的满意程度.</w:t>
            </w:r>
          </w:p>
        </w:tc>
        <w:tc>
          <w:tcPr>
            <w:tcBorders>
              <w:top w:val="single" w:color="auto" w:sz="4" w:space="0"/>
              <w:left w:val="single" w:color="auto" w:sz="4" w:space="0"/>
            </w:tcBorders>
            <w:shd w:val="clear" w:color="auto" w:fill="FFFFFF"/>
            <w:vAlign w:val="center"/>
          </w:tcPr>
          <w:p w14:paraId="5F76ED54">
            <w:pPr>
              <w:pStyle w:val="2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駐呈官兵、退役老兵满意度及群众满意度。一</w:t>
            </w:r>
            <w:r>
              <w:rPr>
                <w:rFonts w:hint="eastAsia"/>
                <w:color w:val="000000"/>
                <w:spacing w:val="0"/>
                <w:w w:val="100"/>
                <w:position w:val="0"/>
                <w:sz w:val="10"/>
                <w:szCs w:val="10"/>
                <w:lang w:eastAsia="zh-CN"/>
              </w:rPr>
              <w:t>般采</w:t>
            </w:r>
            <w:r>
              <w:rPr>
                <w:color w:val="000000"/>
                <w:spacing w:val="0"/>
                <w:w w:val="100"/>
                <w:position w:val="0"/>
                <w:sz w:val="10"/>
                <w:szCs w:val="10"/>
              </w:rPr>
              <w:t>取</w:t>
            </w:r>
            <w:r>
              <w:rPr>
                <w:rFonts w:hint="eastAsia"/>
                <w:color w:val="000000"/>
                <w:spacing w:val="0"/>
                <w:w w:val="100"/>
                <w:position w:val="0"/>
                <w:sz w:val="10"/>
                <w:szCs w:val="10"/>
                <w:lang w:eastAsia="zh-CN"/>
              </w:rPr>
              <w:t>社</w:t>
            </w:r>
            <w:r>
              <w:rPr>
                <w:color w:val="000000"/>
                <w:spacing w:val="0"/>
                <w:w w:val="100"/>
                <w:position w:val="0"/>
                <w:sz w:val="10"/>
                <w:szCs w:val="10"/>
              </w:rPr>
              <w:t>会调査的方式，</w:t>
            </w:r>
          </w:p>
        </w:tc>
        <w:tc>
          <w:tcPr>
            <w:tcBorders>
              <w:top w:val="single" w:color="auto" w:sz="4" w:space="0"/>
              <w:left w:val="single" w:color="auto" w:sz="4" w:space="0"/>
            </w:tcBorders>
            <w:shd w:val="clear" w:color="auto" w:fill="FFFFFF"/>
            <w:vAlign w:val="top"/>
          </w:tcPr>
          <w:p w14:paraId="162AF54B">
            <w:pPr>
              <w:pStyle w:val="25"/>
              <w:keepNext w:val="0"/>
              <w:keepLines w:val="0"/>
              <w:widowControl w:val="0"/>
              <w:shd w:val="clear" w:color="auto" w:fill="auto"/>
              <w:bidi w:val="0"/>
              <w:spacing w:before="0" w:after="0" w:line="131" w:lineRule="exact"/>
              <w:ind w:left="0" w:right="0" w:firstLine="0"/>
              <w:jc w:val="both"/>
              <w:rPr>
                <w:sz w:val="10"/>
                <w:szCs w:val="10"/>
              </w:rPr>
            </w:pPr>
            <w:r>
              <w:rPr>
                <w:color w:val="000000"/>
                <w:spacing w:val="0"/>
                <w:w w:val="100"/>
                <w:position w:val="0"/>
                <w:sz w:val="10"/>
                <w:szCs w:val="10"/>
              </w:rPr>
              <w:t>了稀*</w:t>
            </w:r>
            <w:r>
              <w:rPr>
                <w:rFonts w:ascii="Times New Roman" w:hAnsi="Times New Roman" w:eastAsia="Times New Roman" w:cs="Times New Roman"/>
                <w:color w:val="000000"/>
                <w:spacing w:val="0"/>
                <w:w w:val="100"/>
                <w:position w:val="0"/>
                <w:sz w:val="10"/>
                <w:szCs w:val="10"/>
                <w:lang w:val="en-US" w:eastAsia="en-US" w:bidi="en-US"/>
              </w:rPr>
              <w:t>m</w:t>
            </w:r>
            <w:r>
              <w:rPr>
                <w:color w:val="000000"/>
                <w:spacing w:val="0"/>
                <w:w w:val="100"/>
                <w:position w:val="0"/>
                <w:sz w:val="10"/>
                <w:szCs w:val="10"/>
              </w:rPr>
              <w:t>卄</w:t>
            </w:r>
            <w:r>
              <w:rPr>
                <w:rFonts w:ascii="Times New Roman" w:hAnsi="Times New Roman" w:eastAsia="Times New Roman" w:cs="Times New Roman"/>
                <w:color w:val="000000"/>
                <w:spacing w:val="0"/>
                <w:w w:val="100"/>
                <w:position w:val="0"/>
                <w:sz w:val="10"/>
                <w:szCs w:val="10"/>
              </w:rPr>
              <w:t>＞=90</w:t>
            </w:r>
            <w:r>
              <w:rPr>
                <w:color w:val="000000"/>
                <w:spacing w:val="0"/>
                <w:w w:val="100"/>
                <w:position w:val="0"/>
                <w:sz w:val="10"/>
                <w:szCs w:val="10"/>
              </w:rPr>
              <w:t>妙.</w:t>
            </w:r>
            <w:r>
              <w:rPr>
                <w:rFonts w:ascii="Times New Roman" w:hAnsi="Times New Roman" w:eastAsia="Times New Roman" w:cs="Times New Roman"/>
                <w:color w:val="000000"/>
                <w:spacing w:val="0"/>
                <w:w w:val="100"/>
                <w:position w:val="0"/>
                <w:sz w:val="10"/>
                <w:szCs w:val="10"/>
                <w:lang w:val="en-US" w:eastAsia="en-US" w:bidi="en-US"/>
              </w:rPr>
              <w:t>A10"</w:t>
            </w:r>
            <w:r>
              <w:rPr>
                <w:color w:val="000000"/>
                <w:spacing w:val="0"/>
                <w:w w:val="100"/>
                <w:position w:val="0"/>
                <w:sz w:val="10"/>
                <w:szCs w:val="10"/>
                <w:lang w:val="en-US" w:eastAsia="en-US" w:bidi="en-US"/>
              </w:rPr>
              <w:t>；</w:t>
            </w:r>
            <w:r>
              <w:rPr>
                <w:rFonts w:ascii="Times New Roman" w:hAnsi="Times New Roman" w:eastAsia="Times New Roman" w:cs="Times New Roman"/>
                <w:color w:val="000000"/>
                <w:spacing w:val="0"/>
                <w:w w:val="100"/>
                <w:position w:val="0"/>
                <w:sz w:val="10"/>
                <w:szCs w:val="10"/>
                <w:lang w:val="en-US" w:eastAsia="en-US" w:bidi="en-US"/>
              </w:rPr>
              <w:t>*0</w:t>
            </w:r>
            <w:r>
              <w:rPr>
                <w:color w:val="000000"/>
                <w:spacing w:val="0"/>
                <w:w w:val="100"/>
                <w:position w:val="0"/>
                <w:sz w:val="10"/>
                <w:szCs w:val="10"/>
              </w:rPr>
              <w:t>滴瓦室』分〉=</w:t>
            </w:r>
            <w:r>
              <w:rPr>
                <w:rFonts w:ascii="Times New Roman" w:hAnsi="Times New Roman" w:eastAsia="Times New Roman" w:cs="Times New Roman"/>
                <w:color w:val="000000"/>
                <w:spacing w:val="0"/>
                <w:w w:val="100"/>
                <w:position w:val="0"/>
                <w:sz w:val="10"/>
                <w:szCs w:val="10"/>
              </w:rPr>
              <w:t>80</w:t>
            </w:r>
            <w:r>
              <w:rPr>
                <w:color w:val="000000"/>
                <w:spacing w:val="0"/>
                <w:w w:val="100"/>
                <w:position w:val="0"/>
                <w:sz w:val="10"/>
                <w:szCs w:val="10"/>
              </w:rPr>
              <w:t>分，徘</w:t>
            </w:r>
            <w:r>
              <w:rPr>
                <w:rFonts w:ascii="Times New Roman" w:hAnsi="Times New Roman" w:eastAsia="Times New Roman" w:cs="Times New Roman"/>
                <w:color w:val="000000"/>
                <w:spacing w:val="0"/>
                <w:w w:val="100"/>
                <w:position w:val="0"/>
                <w:sz w:val="10"/>
                <w:szCs w:val="10"/>
              </w:rPr>
              <w:t>8</w:t>
            </w:r>
            <w:r>
              <w:rPr>
                <w:color w:val="000000"/>
                <w:spacing w:val="0"/>
                <w:w w:val="100"/>
                <w:position w:val="0"/>
                <w:sz w:val="10"/>
                <w:szCs w:val="10"/>
              </w:rPr>
              <w:t>分；③</w:t>
            </w:r>
            <w:r>
              <w:rPr>
                <w:rFonts w:ascii="Times New Roman" w:hAnsi="Times New Roman" w:eastAsia="Times New Roman" w:cs="Times New Roman"/>
                <w:color w:val="000000"/>
                <w:spacing w:val="0"/>
                <w:w w:val="100"/>
                <w:position w:val="0"/>
                <w:sz w:val="10"/>
                <w:szCs w:val="10"/>
              </w:rPr>
              <w:t>80</w:t>
            </w:r>
            <w:r>
              <w:rPr>
                <w:color w:val="000000"/>
                <w:spacing w:val="0"/>
                <w:w w:val="100"/>
                <w:position w:val="0"/>
                <w:sz w:val="10"/>
                <w:szCs w:val="10"/>
                <w:lang w:val="zh-CN" w:eastAsia="zh-CN" w:bidi="zh-CN"/>
              </w:rPr>
              <w:t>分〉</w:t>
            </w:r>
            <w:r>
              <w:rPr>
                <w:color w:val="000000"/>
                <w:spacing w:val="0"/>
                <w:w w:val="100"/>
                <w:position w:val="0"/>
                <w:sz w:val="10"/>
                <w:szCs w:val="10"/>
              </w:rPr>
              <w:t>满意度得分〉=</w:t>
            </w:r>
            <w:r>
              <w:rPr>
                <w:rFonts w:ascii="Times New Roman" w:hAnsi="Times New Roman" w:eastAsia="Times New Roman" w:cs="Times New Roman"/>
                <w:color w:val="000000"/>
                <w:spacing w:val="0"/>
                <w:w w:val="100"/>
                <w:position w:val="0"/>
                <w:sz w:val="10"/>
                <w:szCs w:val="10"/>
              </w:rPr>
              <w:t>70</w:t>
            </w:r>
            <w:r>
              <w:rPr>
                <w:color w:val="000000"/>
                <w:spacing w:val="0"/>
                <w:w w:val="100"/>
                <w:position w:val="0"/>
                <w:sz w:val="10"/>
                <w:szCs w:val="10"/>
              </w:rPr>
              <w:t>分，得</w:t>
            </w:r>
            <w:r>
              <w:rPr>
                <w:rFonts w:ascii="Times New Roman" w:hAnsi="Times New Roman" w:eastAsia="Times New Roman" w:cs="Times New Roman"/>
                <w:color w:val="000000"/>
                <w:spacing w:val="0"/>
                <w:w w:val="100"/>
                <w:position w:val="0"/>
                <w:sz w:val="10"/>
                <w:szCs w:val="10"/>
              </w:rPr>
              <w:t>7</w:t>
            </w:r>
            <w:r>
              <w:rPr>
                <w:color w:val="000000"/>
                <w:spacing w:val="0"/>
                <w:w w:val="100"/>
                <w:position w:val="0"/>
                <w:sz w:val="10"/>
                <w:szCs w:val="10"/>
              </w:rPr>
              <w:t>分；④</w:t>
            </w:r>
            <w:r>
              <w:rPr>
                <w:rFonts w:ascii="Times New Roman" w:hAnsi="Times New Roman" w:eastAsia="Times New Roman" w:cs="Times New Roman"/>
                <w:color w:val="000000"/>
                <w:spacing w:val="0"/>
                <w:w w:val="100"/>
                <w:position w:val="0"/>
                <w:sz w:val="10"/>
                <w:szCs w:val="10"/>
              </w:rPr>
              <w:t>70</w:t>
            </w:r>
            <w:r>
              <w:rPr>
                <w:color w:val="000000"/>
                <w:spacing w:val="0"/>
                <w:w w:val="100"/>
                <w:position w:val="0"/>
                <w:sz w:val="10"/>
                <w:szCs w:val="10"/>
              </w:rPr>
              <w:t>分</w:t>
            </w:r>
            <w:r>
              <w:rPr>
                <w:color w:val="000000"/>
                <w:spacing w:val="0"/>
                <w:w w:val="100"/>
                <w:position w:val="0"/>
                <w:sz w:val="10"/>
                <w:szCs w:val="10"/>
                <w:lang w:val="en-US" w:eastAsia="en-US" w:bidi="en-US"/>
              </w:rPr>
              <w:t>A</w:t>
            </w:r>
            <w:r>
              <w:rPr>
                <w:color w:val="000000"/>
                <w:spacing w:val="0"/>
                <w:w w:val="100"/>
                <w:position w:val="0"/>
                <w:sz w:val="10"/>
                <w:szCs w:val="10"/>
              </w:rPr>
              <w:t>满意度得分〉=</w:t>
            </w:r>
            <w:r>
              <w:rPr>
                <w:rFonts w:ascii="Times New Roman" w:hAnsi="Times New Roman" w:eastAsia="Times New Roman" w:cs="Times New Roman"/>
                <w:color w:val="000000"/>
                <w:spacing w:val="0"/>
                <w:w w:val="100"/>
                <w:position w:val="0"/>
                <w:sz w:val="10"/>
                <w:szCs w:val="10"/>
              </w:rPr>
              <w:t>60</w:t>
            </w:r>
            <w:r>
              <w:rPr>
                <w:color w:val="000000"/>
                <w:spacing w:val="0"/>
                <w:w w:val="100"/>
                <w:position w:val="0"/>
                <w:sz w:val="10"/>
                <w:szCs w:val="10"/>
              </w:rPr>
              <w:t>分，得</w:t>
            </w:r>
            <w:r>
              <w:rPr>
                <w:rFonts w:ascii="Times New Roman" w:hAnsi="Times New Roman" w:eastAsia="Times New Roman" w:cs="Times New Roman"/>
                <w:color w:val="000000"/>
                <w:spacing w:val="0"/>
                <w:w w:val="100"/>
                <w:position w:val="0"/>
                <w:sz w:val="10"/>
                <w:szCs w:val="10"/>
              </w:rPr>
              <w:t>6</w:t>
            </w:r>
            <w:r>
              <w:rPr>
                <w:color w:val="000000"/>
                <w:spacing w:val="0"/>
                <w:w w:val="100"/>
                <w:position w:val="0"/>
                <w:sz w:val="10"/>
                <w:szCs w:val="10"/>
              </w:rPr>
              <w:t>分：满意度得分</w:t>
            </w:r>
            <w:r>
              <w:rPr>
                <w:rFonts w:ascii="Times New Roman" w:hAnsi="Times New Roman" w:eastAsia="Times New Roman" w:cs="Times New Roman"/>
                <w:color w:val="000000"/>
                <w:spacing w:val="0"/>
                <w:w w:val="100"/>
                <w:position w:val="0"/>
                <w:sz w:val="10"/>
                <w:szCs w:val="10"/>
                <w:lang w:val="en-US" w:eastAsia="en-US" w:bidi="en-US"/>
              </w:rPr>
              <w:t>V60</w:t>
            </w:r>
            <w:r>
              <w:rPr>
                <w:color w:val="000000"/>
                <w:spacing w:val="0"/>
                <w:w w:val="100"/>
                <w:position w:val="0"/>
                <w:sz w:val="10"/>
                <w:szCs w:val="10"/>
              </w:rPr>
              <w:t>分，不仲分.</w:t>
            </w:r>
          </w:p>
        </w:tc>
        <w:tc>
          <w:tcPr>
            <w:tcBorders>
              <w:top w:val="single" w:color="auto" w:sz="4" w:space="0"/>
              <w:left w:val="single" w:color="auto" w:sz="4" w:space="0"/>
              <w:right w:val="single" w:color="auto" w:sz="4" w:space="0"/>
            </w:tcBorders>
            <w:shd w:val="clear" w:color="auto" w:fill="FFFFFF"/>
            <w:vAlign w:val="top"/>
          </w:tcPr>
          <w:p w14:paraId="02C9BAA4">
            <w:pPr>
              <w:widowControl w:val="0"/>
              <w:rPr>
                <w:sz w:val="10"/>
                <w:szCs w:val="10"/>
              </w:rPr>
            </w:pPr>
          </w:p>
        </w:tc>
      </w:tr>
      <w:tr w14:paraId="4BEC281F">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bottom w:val="single" w:color="auto" w:sz="4" w:space="0"/>
            </w:tcBorders>
            <w:shd w:val="clear" w:color="auto" w:fill="FFFFFF"/>
            <w:vAlign w:val="top"/>
          </w:tcPr>
          <w:p w14:paraId="191F551E">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2F1DB591">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1C348FA8">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6317EE40">
            <w:pPr>
              <w:pStyle w:val="25"/>
              <w:keepNext w:val="0"/>
              <w:keepLines w:val="0"/>
              <w:widowControl w:val="0"/>
              <w:shd w:val="clear" w:color="auto" w:fill="auto"/>
              <w:bidi w:val="0"/>
              <w:spacing w:before="0" w:after="0" w:line="240" w:lineRule="auto"/>
              <w:ind w:left="0" w:right="0" w:firstLine="0"/>
              <w:jc w:val="center"/>
              <w:rPr>
                <w:sz w:val="10"/>
                <w:szCs w:val="10"/>
              </w:rPr>
            </w:pPr>
            <w:r>
              <w:rPr>
                <w:rFonts w:ascii="Times New Roman" w:hAnsi="Times New Roman" w:eastAsia="Times New Roman" w:cs="Times New Roman"/>
                <w:color w:val="000000"/>
                <w:spacing w:val="0"/>
                <w:w w:val="100"/>
                <w:position w:val="0"/>
                <w:sz w:val="10"/>
                <w:szCs w:val="10"/>
              </w:rPr>
              <w:t>100</w:t>
            </w:r>
          </w:p>
        </w:tc>
        <w:tc>
          <w:tcPr>
            <w:tcBorders>
              <w:top w:val="single" w:color="auto" w:sz="4" w:space="0"/>
              <w:left w:val="single" w:color="auto" w:sz="4" w:space="0"/>
              <w:bottom w:val="single" w:color="auto" w:sz="4" w:space="0"/>
            </w:tcBorders>
            <w:shd w:val="clear" w:color="auto" w:fill="FFFFFF"/>
            <w:vAlign w:val="center"/>
          </w:tcPr>
          <w:p w14:paraId="563F6411">
            <w:pPr>
              <w:pStyle w:val="25"/>
              <w:keepNext w:val="0"/>
              <w:keepLines w:val="0"/>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0"/>
                <w:szCs w:val="10"/>
              </w:rPr>
              <w:t>87,62</w:t>
            </w:r>
          </w:p>
        </w:tc>
        <w:tc>
          <w:tcPr>
            <w:tcBorders>
              <w:top w:val="single" w:color="auto" w:sz="4" w:space="0"/>
              <w:left w:val="single" w:color="auto" w:sz="4" w:space="0"/>
              <w:bottom w:val="single" w:color="auto" w:sz="4" w:space="0"/>
            </w:tcBorders>
            <w:shd w:val="clear" w:color="auto" w:fill="FFFFFF"/>
            <w:vAlign w:val="top"/>
          </w:tcPr>
          <w:p w14:paraId="1E5B8ED8">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3EE7BF83">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2FD756C8">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14:paraId="3D68D73F">
            <w:pPr>
              <w:widowControl w:val="0"/>
              <w:rPr>
                <w:sz w:val="10"/>
                <w:szCs w:val="10"/>
              </w:rPr>
            </w:pPr>
          </w:p>
        </w:tc>
      </w:tr>
      <w:tr w14:paraId="64CDB50E">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bottom w:val="single" w:color="auto" w:sz="4" w:space="0"/>
            </w:tcBorders>
            <w:shd w:val="clear" w:color="auto" w:fill="FFFFFF"/>
            <w:vAlign w:val="top"/>
          </w:tcPr>
          <w:p w14:paraId="2FB2DB20">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2B935BA4">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366209D6">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1DDD61C7">
            <w:pPr>
              <w:pStyle w:val="25"/>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color w:val="000000"/>
                <w:spacing w:val="0"/>
                <w:w w:val="100"/>
                <w:position w:val="0"/>
                <w:sz w:val="10"/>
                <w:szCs w:val="10"/>
              </w:rPr>
            </w:pPr>
          </w:p>
        </w:tc>
        <w:tc>
          <w:tcPr>
            <w:tcBorders>
              <w:top w:val="single" w:color="auto" w:sz="4" w:space="0"/>
              <w:left w:val="single" w:color="auto" w:sz="4" w:space="0"/>
              <w:bottom w:val="single" w:color="auto" w:sz="4" w:space="0"/>
            </w:tcBorders>
            <w:shd w:val="clear" w:color="auto" w:fill="FFFFFF"/>
            <w:vAlign w:val="center"/>
          </w:tcPr>
          <w:p w14:paraId="0072FB7D">
            <w:pPr>
              <w:pStyle w:val="25"/>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10"/>
                <w:szCs w:val="10"/>
              </w:rPr>
            </w:pPr>
          </w:p>
        </w:tc>
        <w:tc>
          <w:tcPr>
            <w:tcBorders>
              <w:top w:val="single" w:color="auto" w:sz="4" w:space="0"/>
              <w:left w:val="single" w:color="auto" w:sz="4" w:space="0"/>
              <w:bottom w:val="single" w:color="auto" w:sz="4" w:space="0"/>
            </w:tcBorders>
            <w:shd w:val="clear" w:color="auto" w:fill="FFFFFF"/>
            <w:vAlign w:val="top"/>
          </w:tcPr>
          <w:p w14:paraId="5A042A3A">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58E07300">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2E0903E1">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14:paraId="58CB0615">
            <w:pPr>
              <w:widowControl w:val="0"/>
              <w:rPr>
                <w:sz w:val="10"/>
                <w:szCs w:val="10"/>
              </w:rPr>
            </w:pPr>
          </w:p>
        </w:tc>
      </w:tr>
    </w:tbl>
    <w:p w14:paraId="21B9A7F7">
      <w:pPr>
        <w:sectPr>
          <w:headerReference r:id="rId49" w:type="default"/>
          <w:footerReference r:id="rId50" w:type="default"/>
          <w:footnotePr>
            <w:numFmt w:val="decimal"/>
          </w:footnotePr>
          <w:pgSz w:w="16840" w:h="11900" w:orient="landscape"/>
          <w:pgMar w:top="983" w:right="944" w:bottom="967" w:left="1252" w:header="555" w:footer="539" w:gutter="0"/>
          <w:pgNumType w:start="27"/>
          <w:cols w:space="720" w:num="1"/>
          <w:rtlGutter w:val="0"/>
          <w:docGrid w:linePitch="360" w:charSpace="0"/>
        </w:sectPr>
      </w:pPr>
    </w:p>
    <w:p w14:paraId="3AAAA08C">
      <w:pPr>
        <w:widowControl w:val="0"/>
        <w:spacing w:line="240" w:lineRule="exact"/>
        <w:rPr>
          <w:sz w:val="19"/>
          <w:szCs w:val="19"/>
        </w:rPr>
      </w:pPr>
    </w:p>
    <w:p w14:paraId="602E216F">
      <w:pPr>
        <w:widowControl w:val="0"/>
        <w:spacing w:line="240" w:lineRule="exact"/>
        <w:rPr>
          <w:sz w:val="19"/>
          <w:szCs w:val="19"/>
        </w:rPr>
      </w:pPr>
    </w:p>
    <w:p w14:paraId="504904E0">
      <w:pPr>
        <w:widowControl w:val="0"/>
        <w:spacing w:line="240" w:lineRule="exact"/>
        <w:rPr>
          <w:sz w:val="19"/>
          <w:szCs w:val="19"/>
        </w:rPr>
      </w:pPr>
    </w:p>
    <w:p w14:paraId="63DF5C9D">
      <w:pPr>
        <w:widowControl w:val="0"/>
        <w:spacing w:line="240" w:lineRule="exact"/>
        <w:rPr>
          <w:sz w:val="19"/>
          <w:szCs w:val="19"/>
        </w:rPr>
      </w:pPr>
    </w:p>
    <w:p w14:paraId="7AB503DB">
      <w:pPr>
        <w:widowControl w:val="0"/>
        <w:spacing w:line="240" w:lineRule="exact"/>
        <w:rPr>
          <w:sz w:val="19"/>
          <w:szCs w:val="19"/>
        </w:rPr>
      </w:pPr>
    </w:p>
    <w:p w14:paraId="08F93BF4">
      <w:pPr>
        <w:widowControl w:val="0"/>
        <w:spacing w:line="240" w:lineRule="exact"/>
        <w:rPr>
          <w:sz w:val="19"/>
          <w:szCs w:val="19"/>
        </w:rPr>
      </w:pPr>
    </w:p>
    <w:p w14:paraId="32124558">
      <w:pPr>
        <w:widowControl w:val="0"/>
        <w:spacing w:line="240" w:lineRule="exact"/>
        <w:rPr>
          <w:sz w:val="19"/>
          <w:szCs w:val="19"/>
        </w:rPr>
      </w:pPr>
    </w:p>
    <w:p w14:paraId="4EF07EDF">
      <w:pPr>
        <w:widowControl w:val="0"/>
        <w:spacing w:line="240" w:lineRule="exact"/>
        <w:rPr>
          <w:sz w:val="19"/>
          <w:szCs w:val="19"/>
        </w:rPr>
      </w:pPr>
    </w:p>
    <w:p w14:paraId="54CDB063">
      <w:pPr>
        <w:widowControl w:val="0"/>
        <w:spacing w:line="240" w:lineRule="exact"/>
        <w:rPr>
          <w:sz w:val="19"/>
          <w:szCs w:val="19"/>
        </w:rPr>
      </w:pPr>
    </w:p>
    <w:p w14:paraId="23AAA253">
      <w:pPr>
        <w:widowControl w:val="0"/>
        <w:spacing w:line="240" w:lineRule="exact"/>
        <w:rPr>
          <w:sz w:val="19"/>
          <w:szCs w:val="19"/>
        </w:rPr>
      </w:pPr>
    </w:p>
    <w:p w14:paraId="063EFE3B">
      <w:pPr>
        <w:widowControl w:val="0"/>
        <w:spacing w:line="240" w:lineRule="exact"/>
        <w:rPr>
          <w:sz w:val="19"/>
          <w:szCs w:val="19"/>
        </w:rPr>
      </w:pPr>
    </w:p>
    <w:p w14:paraId="4E247BF5">
      <w:pPr>
        <w:widowControl w:val="0"/>
        <w:spacing w:line="240" w:lineRule="exact"/>
        <w:rPr>
          <w:sz w:val="19"/>
          <w:szCs w:val="19"/>
        </w:rPr>
      </w:pPr>
    </w:p>
    <w:p w14:paraId="05D5B0C1">
      <w:pPr>
        <w:widowControl w:val="0"/>
        <w:spacing w:line="240" w:lineRule="exact"/>
        <w:rPr>
          <w:sz w:val="19"/>
          <w:szCs w:val="19"/>
        </w:rPr>
      </w:pPr>
    </w:p>
    <w:p w14:paraId="5D9827B2">
      <w:pPr>
        <w:widowControl w:val="0"/>
        <w:spacing w:line="240" w:lineRule="exact"/>
        <w:rPr>
          <w:sz w:val="19"/>
          <w:szCs w:val="19"/>
        </w:rPr>
      </w:pPr>
    </w:p>
    <w:p w14:paraId="1EA6F202">
      <w:pPr>
        <w:widowControl w:val="0"/>
        <w:spacing w:line="240" w:lineRule="exact"/>
        <w:rPr>
          <w:sz w:val="19"/>
          <w:szCs w:val="19"/>
        </w:rPr>
      </w:pPr>
    </w:p>
    <w:p w14:paraId="445A4907">
      <w:pPr>
        <w:widowControl w:val="0"/>
        <w:spacing w:line="240" w:lineRule="exact"/>
        <w:rPr>
          <w:sz w:val="19"/>
          <w:szCs w:val="19"/>
        </w:rPr>
      </w:pPr>
    </w:p>
    <w:p w14:paraId="143A81C7">
      <w:pPr>
        <w:widowControl w:val="0"/>
        <w:spacing w:line="240" w:lineRule="exact"/>
        <w:rPr>
          <w:sz w:val="19"/>
          <w:szCs w:val="19"/>
        </w:rPr>
      </w:pPr>
    </w:p>
    <w:p w14:paraId="5FE1BFF0">
      <w:pPr>
        <w:widowControl w:val="0"/>
        <w:spacing w:line="240" w:lineRule="exact"/>
        <w:rPr>
          <w:sz w:val="19"/>
          <w:szCs w:val="19"/>
        </w:rPr>
      </w:pPr>
    </w:p>
    <w:p w14:paraId="4DAD3584">
      <w:pPr>
        <w:widowControl w:val="0"/>
        <w:spacing w:line="240" w:lineRule="exact"/>
        <w:rPr>
          <w:sz w:val="19"/>
          <w:szCs w:val="19"/>
        </w:rPr>
      </w:pPr>
    </w:p>
    <w:p w14:paraId="55F338A8">
      <w:pPr>
        <w:widowControl w:val="0"/>
        <w:spacing w:line="240" w:lineRule="exact"/>
        <w:rPr>
          <w:sz w:val="19"/>
          <w:szCs w:val="19"/>
        </w:rPr>
      </w:pPr>
    </w:p>
    <w:p w14:paraId="4E51BBEC">
      <w:pPr>
        <w:widowControl w:val="0"/>
        <w:spacing w:line="240" w:lineRule="exact"/>
        <w:rPr>
          <w:sz w:val="19"/>
          <w:szCs w:val="19"/>
        </w:rPr>
      </w:pPr>
    </w:p>
    <w:p w14:paraId="7CBD364E">
      <w:pPr>
        <w:widowControl w:val="0"/>
        <w:spacing w:line="240" w:lineRule="exact"/>
        <w:rPr>
          <w:sz w:val="19"/>
          <w:szCs w:val="19"/>
        </w:rPr>
      </w:pPr>
    </w:p>
    <w:p w14:paraId="1E98485D">
      <w:pPr>
        <w:widowControl w:val="0"/>
        <w:spacing w:line="240" w:lineRule="exact"/>
        <w:rPr>
          <w:sz w:val="19"/>
          <w:szCs w:val="19"/>
        </w:rPr>
      </w:pPr>
    </w:p>
    <w:p w14:paraId="40EF4239">
      <w:pPr>
        <w:widowControl w:val="0"/>
        <w:spacing w:line="240" w:lineRule="exact"/>
        <w:rPr>
          <w:sz w:val="19"/>
          <w:szCs w:val="19"/>
        </w:rPr>
      </w:pPr>
    </w:p>
    <w:p w14:paraId="0586527B">
      <w:pPr>
        <w:widowControl w:val="0"/>
        <w:spacing w:line="240" w:lineRule="exact"/>
        <w:rPr>
          <w:sz w:val="19"/>
          <w:szCs w:val="19"/>
        </w:rPr>
      </w:pPr>
    </w:p>
    <w:p w14:paraId="7DD4D529">
      <w:pPr>
        <w:widowControl w:val="0"/>
        <w:spacing w:before="99" w:after="99" w:line="240" w:lineRule="exact"/>
        <w:rPr>
          <w:sz w:val="19"/>
          <w:szCs w:val="19"/>
        </w:rPr>
      </w:pPr>
    </w:p>
    <w:p w14:paraId="1388B34E">
      <w:pPr>
        <w:widowControl w:val="0"/>
        <w:spacing w:line="1" w:lineRule="exact"/>
        <w:sectPr>
          <w:footnotePr>
            <w:numFmt w:val="decimal"/>
          </w:footnotePr>
          <w:type w:val="continuous"/>
          <w:pgSz w:w="16840" w:h="11900" w:orient="landscape"/>
          <w:pgMar w:top="905" w:right="0" w:bottom="0" w:left="0" w:header="0" w:footer="3" w:gutter="0"/>
          <w:cols w:space="720" w:num="1"/>
          <w:rtlGutter w:val="0"/>
          <w:docGrid w:linePitch="360" w:charSpace="0"/>
        </w:sectPr>
      </w:pPr>
    </w:p>
    <w:p w14:paraId="42D3C838">
      <w:pPr>
        <w:pStyle w:val="25"/>
        <w:keepNext w:val="0"/>
        <w:keepLines w:val="0"/>
        <w:framePr w:w="907" w:h="240" w:wrap="auto" w:vAnchor="text" w:hAnchor="page" w:x="5174" w:y="21"/>
        <w:widowControl w:val="0"/>
        <w:shd w:val="clear" w:color="auto" w:fill="auto"/>
        <w:bidi w:val="0"/>
        <w:spacing w:before="0" w:after="0" w:line="240" w:lineRule="auto"/>
        <w:ind w:left="0" w:right="0" w:firstLine="0"/>
        <w:jc w:val="left"/>
        <w:rPr>
          <w:sz w:val="10"/>
          <w:szCs w:val="10"/>
        </w:rPr>
      </w:pPr>
      <w:r>
        <w:rPr>
          <w:rFonts w:ascii="Times New Roman" w:hAnsi="Times New Roman" w:eastAsia="Times New Roman" w:cs="Times New Roman"/>
          <w:color w:val="000000"/>
          <w:spacing w:val="0"/>
          <w:w w:val="100"/>
          <w:position w:val="0"/>
          <w:sz w:val="18"/>
          <w:szCs w:val="18"/>
          <w:lang w:val="en-US" w:eastAsia="en-US" w:bidi="en-US"/>
        </w:rPr>
        <w:t>ILA</w:t>
      </w:r>
      <w:r>
        <w:rPr>
          <w:i/>
          <w:iCs/>
          <w:color w:val="000000"/>
          <w:spacing w:val="0"/>
          <w:w w:val="100"/>
          <w:position w:val="0"/>
          <w:sz w:val="10"/>
          <w:szCs w:val="10"/>
        </w:rPr>
        <w:t>久。</w:t>
      </w:r>
    </w:p>
    <w:p w14:paraId="4379A7E1">
      <w:pPr>
        <w:pStyle w:val="25"/>
        <w:keepNext w:val="0"/>
        <w:keepLines w:val="0"/>
        <w:framePr w:w="893" w:h="154" w:wrap="auto" w:vAnchor="text" w:hAnchor="page" w:x="6600" w:y="59"/>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二丄</w:t>
      </w:r>
      <w:r>
        <w:rPr>
          <w:i/>
          <w:iCs/>
          <w:color w:val="000000"/>
          <w:spacing w:val="0"/>
          <w:w w:val="100"/>
          <w:position w:val="0"/>
          <w:sz w:val="10"/>
          <w:szCs w:val="10"/>
          <w:lang w:val="en-US" w:eastAsia="en-US" w:bidi="en-US"/>
        </w:rPr>
        <w:t>j&lt;=•&lt;•*i</w:t>
      </w:r>
    </w:p>
    <w:p w14:paraId="0EE94053">
      <w:pPr>
        <w:widowControl w:val="0"/>
        <w:spacing w:after="0" w:line="1" w:lineRule="exact"/>
      </w:pPr>
    </w:p>
    <w:p w14:paraId="43182FBE">
      <w:pPr>
        <w:widowControl w:val="0"/>
        <w:spacing w:line="1" w:lineRule="exact"/>
        <w:sectPr>
          <w:footnotePr>
            <w:numFmt w:val="decimal"/>
          </w:footnotePr>
          <w:pgSz w:w="16840" w:h="11900" w:orient="landscape"/>
          <w:pgMar w:top="905" w:right="961" w:bottom="0" w:left="1254" w:header="0" w:footer="3" w:gutter="0"/>
          <w:cols w:space="720" w:num="1"/>
          <w:rtlGutter w:val="0"/>
          <w:docGrid w:linePitch="360" w:charSpace="0"/>
        </w:sectPr>
      </w:pPr>
    </w:p>
    <w:p w14:paraId="590DEA45">
      <w:pPr>
        <w:pStyle w:val="31"/>
        <w:keepNext w:val="0"/>
        <w:keepLines w:val="0"/>
        <w:widowControl w:val="0"/>
        <w:shd w:val="clear" w:color="auto" w:fill="auto"/>
        <w:bidi w:val="0"/>
        <w:spacing w:before="0" w:after="0" w:line="240" w:lineRule="auto"/>
        <w:ind w:left="62" w:right="0" w:firstLine="0"/>
        <w:jc w:val="left"/>
        <w:rPr>
          <w:sz w:val="22"/>
          <w:szCs w:val="22"/>
        </w:rPr>
      </w:pPr>
      <w:r>
        <w:rPr>
          <w:color w:val="000000"/>
          <w:spacing w:val="0"/>
          <w:w w:val="100"/>
          <w:position w:val="0"/>
          <w:sz w:val="22"/>
          <w:szCs w:val="22"/>
        </w:rPr>
        <w:t>附件二:</w:t>
      </w:r>
    </w:p>
    <w:p w14:paraId="05F3D55B">
      <w:pPr>
        <w:pStyle w:val="31"/>
        <w:keepNext w:val="0"/>
        <w:keepLines w:val="0"/>
        <w:widowControl w:val="0"/>
        <w:shd w:val="clear" w:color="auto" w:fill="auto"/>
        <w:bidi w:val="0"/>
        <w:spacing w:before="0" w:after="0" w:line="240" w:lineRule="auto"/>
        <w:ind w:left="6389" w:right="0" w:firstLine="0"/>
        <w:jc w:val="left"/>
        <w:rPr>
          <w:sz w:val="28"/>
          <w:szCs w:val="28"/>
        </w:rPr>
      </w:pPr>
      <w:r>
        <w:rPr>
          <w:color w:val="000000"/>
          <w:spacing w:val="0"/>
          <w:w w:val="100"/>
          <w:position w:val="0"/>
          <w:sz w:val="28"/>
          <w:szCs w:val="28"/>
        </w:rPr>
        <w:t>评价人员明细表</w:t>
      </w:r>
    </w:p>
    <w:tbl>
      <w:tblPr>
        <w:tblStyle w:val="2"/>
        <w:tblW w:w="0" w:type="auto"/>
        <w:jc w:val="center"/>
        <w:tblLayout w:type="fixed"/>
        <w:tblCellMar>
          <w:top w:w="0" w:type="dxa"/>
          <w:left w:w="10" w:type="dxa"/>
          <w:bottom w:w="0" w:type="dxa"/>
          <w:right w:w="10" w:type="dxa"/>
        </w:tblCellMar>
      </w:tblPr>
      <w:tblGrid>
        <w:gridCol w:w="1939"/>
        <w:gridCol w:w="2026"/>
        <w:gridCol w:w="3509"/>
        <w:gridCol w:w="5275"/>
        <w:gridCol w:w="2026"/>
      </w:tblGrid>
      <w:tr w14:paraId="1B4B16A0">
        <w:tblPrEx>
          <w:tblCellMar>
            <w:top w:w="0" w:type="dxa"/>
            <w:left w:w="10" w:type="dxa"/>
            <w:bottom w:w="0" w:type="dxa"/>
            <w:right w:w="10" w:type="dxa"/>
          </w:tblCellMar>
        </w:tblPrEx>
        <w:trPr>
          <w:trHeight w:val="960" w:hRule="exact"/>
          <w:jc w:val="center"/>
        </w:trPr>
        <w:tc>
          <w:tcPr>
            <w:tcBorders>
              <w:top w:val="single" w:color="auto" w:sz="4" w:space="0"/>
              <w:left w:val="single" w:color="auto" w:sz="4" w:space="0"/>
            </w:tcBorders>
            <w:shd w:val="clear" w:color="auto" w:fill="FFFFFF"/>
            <w:vAlign w:val="center"/>
          </w:tcPr>
          <w:p w14:paraId="17A89C5F">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姓名</w:t>
            </w:r>
          </w:p>
        </w:tc>
        <w:tc>
          <w:tcPr>
            <w:tcBorders>
              <w:top w:val="single" w:color="auto" w:sz="4" w:space="0"/>
              <w:left w:val="single" w:color="auto" w:sz="4" w:space="0"/>
            </w:tcBorders>
            <w:shd w:val="clear" w:color="auto" w:fill="FFFFFF"/>
            <w:vAlign w:val="center"/>
          </w:tcPr>
          <w:p w14:paraId="128801FC">
            <w:pPr>
              <w:pStyle w:val="25"/>
              <w:keepNext w:val="0"/>
              <w:keepLines w:val="0"/>
              <w:widowControl w:val="0"/>
              <w:shd w:val="clear" w:color="auto" w:fill="auto"/>
              <w:bidi w:val="0"/>
              <w:spacing w:before="0" w:after="0" w:line="240" w:lineRule="auto"/>
              <w:ind w:left="0" w:right="0" w:firstLine="720"/>
              <w:jc w:val="left"/>
              <w:rPr>
                <w:sz w:val="28"/>
                <w:szCs w:val="28"/>
              </w:rPr>
            </w:pPr>
            <w:r>
              <w:rPr>
                <w:color w:val="000000"/>
                <w:spacing w:val="0"/>
                <w:w w:val="100"/>
                <w:position w:val="0"/>
                <w:sz w:val="28"/>
                <w:szCs w:val="28"/>
              </w:rPr>
              <w:t>职务</w:t>
            </w:r>
            <w:r>
              <w:rPr>
                <w:color w:val="000000"/>
                <w:spacing w:val="0"/>
                <w:w w:val="100"/>
                <w:position w:val="0"/>
                <w:sz w:val="28"/>
                <w:szCs w:val="28"/>
                <w:vertAlign w:val="superscript"/>
              </w:rPr>
              <w:t>1</w:t>
            </w:r>
          </w:p>
        </w:tc>
        <w:tc>
          <w:tcPr>
            <w:tcBorders>
              <w:top w:val="single" w:color="auto" w:sz="4" w:space="0"/>
              <w:left w:val="single" w:color="auto" w:sz="4" w:space="0"/>
            </w:tcBorders>
            <w:shd w:val="clear" w:color="auto" w:fill="FFFFFF"/>
            <w:vAlign w:val="center"/>
          </w:tcPr>
          <w:p w14:paraId="2051FB82">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职称</w:t>
            </w:r>
          </w:p>
        </w:tc>
        <w:tc>
          <w:tcPr>
            <w:tcBorders>
              <w:top w:val="single" w:color="auto" w:sz="4" w:space="0"/>
              <w:left w:val="single" w:color="auto" w:sz="4" w:space="0"/>
            </w:tcBorders>
            <w:shd w:val="clear" w:color="auto" w:fill="FFFFFF"/>
            <w:vAlign w:val="center"/>
          </w:tcPr>
          <w:p w14:paraId="7101E22D">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单位</w:t>
            </w:r>
          </w:p>
        </w:tc>
        <w:tc>
          <w:tcPr>
            <w:tcBorders>
              <w:top w:val="single" w:color="auto" w:sz="4" w:space="0"/>
              <w:left w:val="single" w:color="auto" w:sz="4" w:space="0"/>
              <w:right w:val="single" w:color="auto" w:sz="4" w:space="0"/>
            </w:tcBorders>
            <w:shd w:val="clear" w:color="auto" w:fill="FFFFFF"/>
            <w:vAlign w:val="center"/>
          </w:tcPr>
          <w:p w14:paraId="4D697119">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签字</w:t>
            </w:r>
          </w:p>
        </w:tc>
      </w:tr>
      <w:tr w14:paraId="48207D24">
        <w:tblPrEx>
          <w:tblCellMar>
            <w:top w:w="0" w:type="dxa"/>
            <w:left w:w="10" w:type="dxa"/>
            <w:bottom w:w="0" w:type="dxa"/>
            <w:right w:w="10" w:type="dxa"/>
          </w:tblCellMar>
        </w:tblPrEx>
        <w:trPr>
          <w:trHeight w:val="960" w:hRule="exact"/>
          <w:jc w:val="center"/>
        </w:trPr>
        <w:tc>
          <w:tcPr>
            <w:tcBorders>
              <w:top w:val="single" w:color="auto" w:sz="4" w:space="0"/>
              <w:left w:val="single" w:color="auto" w:sz="4" w:space="0"/>
            </w:tcBorders>
            <w:shd w:val="clear" w:color="auto" w:fill="FFFFFF"/>
            <w:vAlign w:val="center"/>
          </w:tcPr>
          <w:p w14:paraId="0D80971E">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邢志艳</w:t>
            </w:r>
          </w:p>
        </w:tc>
        <w:tc>
          <w:tcPr>
            <w:tcBorders>
              <w:top w:val="single" w:color="auto" w:sz="4" w:space="0"/>
              <w:left w:val="single" w:color="auto" w:sz="4" w:space="0"/>
            </w:tcBorders>
            <w:shd w:val="clear" w:color="auto" w:fill="FFFFFF"/>
            <w:vAlign w:val="center"/>
          </w:tcPr>
          <w:p w14:paraId="310C7993">
            <w:pPr>
              <w:pStyle w:val="25"/>
              <w:keepNext w:val="0"/>
              <w:keepLines w:val="0"/>
              <w:widowControl w:val="0"/>
              <w:shd w:val="clear" w:color="auto" w:fill="auto"/>
              <w:bidi w:val="0"/>
              <w:spacing w:before="0" w:after="0" w:line="240" w:lineRule="auto"/>
              <w:ind w:left="0" w:right="0" w:firstLine="300"/>
              <w:jc w:val="left"/>
              <w:rPr>
                <w:sz w:val="28"/>
                <w:szCs w:val="28"/>
              </w:rPr>
            </w:pPr>
            <w:r>
              <w:rPr>
                <w:color w:val="000000"/>
                <w:spacing w:val="0"/>
                <w:w w:val="100"/>
                <w:position w:val="0"/>
                <w:sz w:val="28"/>
                <w:szCs w:val="28"/>
              </w:rPr>
              <w:t>项目负责人</w:t>
            </w:r>
          </w:p>
        </w:tc>
        <w:tc>
          <w:tcPr>
            <w:tcBorders>
              <w:top w:val="single" w:color="auto" w:sz="4" w:space="0"/>
              <w:left w:val="single" w:color="auto" w:sz="4" w:space="0"/>
            </w:tcBorders>
            <w:shd w:val="clear" w:color="auto" w:fill="FFFFFF"/>
            <w:vAlign w:val="center"/>
          </w:tcPr>
          <w:p w14:paraId="656F47D2">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注册会计师、税务师</w:t>
            </w:r>
          </w:p>
        </w:tc>
        <w:tc>
          <w:tcPr>
            <w:tcBorders>
              <w:top w:val="single" w:color="auto" w:sz="4" w:space="0"/>
              <w:left w:val="single" w:color="auto" w:sz="4" w:space="0"/>
            </w:tcBorders>
            <w:shd w:val="clear" w:color="auto" w:fill="FFFFFF"/>
            <w:vAlign w:val="center"/>
          </w:tcPr>
          <w:p w14:paraId="3D9F75D8">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昆明博扬会计师事务所有限公司</w:t>
            </w:r>
          </w:p>
        </w:tc>
        <w:tc>
          <w:tcPr>
            <w:tcBorders>
              <w:top w:val="single" w:color="auto" w:sz="4" w:space="0"/>
              <w:left w:val="single" w:color="auto" w:sz="4" w:space="0"/>
              <w:right w:val="single" w:color="auto" w:sz="4" w:space="0"/>
            </w:tcBorders>
            <w:shd w:val="clear" w:color="auto" w:fill="FFFFFF"/>
            <w:vAlign w:val="top"/>
          </w:tcPr>
          <w:p w14:paraId="06F5A4ED">
            <w:pPr>
              <w:widowControl w:val="0"/>
              <w:rPr>
                <w:sz w:val="10"/>
                <w:szCs w:val="10"/>
              </w:rPr>
            </w:pPr>
          </w:p>
        </w:tc>
      </w:tr>
      <w:tr w14:paraId="2D54FE01">
        <w:tblPrEx>
          <w:tblCellMar>
            <w:top w:w="0" w:type="dxa"/>
            <w:left w:w="10" w:type="dxa"/>
            <w:bottom w:w="0" w:type="dxa"/>
            <w:right w:w="10" w:type="dxa"/>
          </w:tblCellMar>
        </w:tblPrEx>
        <w:trPr>
          <w:trHeight w:val="950" w:hRule="exact"/>
          <w:jc w:val="center"/>
        </w:trPr>
        <w:tc>
          <w:tcPr>
            <w:tcBorders>
              <w:top w:val="single" w:color="auto" w:sz="4" w:space="0"/>
              <w:left w:val="single" w:color="auto" w:sz="4" w:space="0"/>
            </w:tcBorders>
            <w:shd w:val="clear" w:color="auto" w:fill="FFFFFF"/>
            <w:vAlign w:val="center"/>
          </w:tcPr>
          <w:p w14:paraId="384B272A">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祝雪艳</w:t>
            </w:r>
          </w:p>
        </w:tc>
        <w:tc>
          <w:tcPr>
            <w:tcBorders>
              <w:top w:val="single" w:color="auto" w:sz="4" w:space="0"/>
              <w:left w:val="single" w:color="auto" w:sz="4" w:space="0"/>
            </w:tcBorders>
            <w:shd w:val="clear" w:color="auto" w:fill="FFFFFF"/>
            <w:vAlign w:val="center"/>
          </w:tcPr>
          <w:p w14:paraId="59D8E993">
            <w:pPr>
              <w:pStyle w:val="25"/>
              <w:keepNext w:val="0"/>
              <w:keepLines w:val="0"/>
              <w:widowControl w:val="0"/>
              <w:shd w:val="clear" w:color="auto" w:fill="auto"/>
              <w:bidi w:val="0"/>
              <w:spacing w:before="0" w:after="0" w:line="240" w:lineRule="auto"/>
              <w:ind w:left="0" w:right="0" w:firstLine="580"/>
              <w:jc w:val="left"/>
              <w:rPr>
                <w:sz w:val="28"/>
                <w:szCs w:val="28"/>
              </w:rPr>
            </w:pPr>
            <w:r>
              <w:rPr>
                <w:color w:val="000000"/>
                <w:spacing w:val="0"/>
                <w:w w:val="100"/>
                <w:position w:val="0"/>
                <w:sz w:val="28"/>
                <w:szCs w:val="28"/>
              </w:rPr>
              <w:t>主评人</w:t>
            </w:r>
          </w:p>
        </w:tc>
        <w:tc>
          <w:tcPr>
            <w:tcBorders>
              <w:top w:val="single" w:color="auto" w:sz="4" w:space="0"/>
              <w:left w:val="single" w:color="auto" w:sz="4" w:space="0"/>
            </w:tcBorders>
            <w:shd w:val="clear" w:color="auto" w:fill="FFFFFF"/>
            <w:vAlign w:val="center"/>
          </w:tcPr>
          <w:p w14:paraId="21FE2C2D">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中级会计师</w:t>
            </w:r>
          </w:p>
        </w:tc>
        <w:tc>
          <w:tcPr>
            <w:tcBorders>
              <w:top w:val="single" w:color="auto" w:sz="4" w:space="0"/>
              <w:left w:val="single" w:color="auto" w:sz="4" w:space="0"/>
            </w:tcBorders>
            <w:shd w:val="clear" w:color="auto" w:fill="FFFFFF"/>
            <w:vAlign w:val="center"/>
          </w:tcPr>
          <w:p w14:paraId="48AC154B">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昆明博扬会计师事务所有限公司</w:t>
            </w:r>
          </w:p>
        </w:tc>
        <w:tc>
          <w:tcPr>
            <w:tcBorders>
              <w:top w:val="single" w:color="auto" w:sz="4" w:space="0"/>
              <w:left w:val="single" w:color="auto" w:sz="4" w:space="0"/>
              <w:right w:val="single" w:color="auto" w:sz="4" w:space="0"/>
            </w:tcBorders>
            <w:shd w:val="clear" w:color="auto" w:fill="FFFFFF"/>
            <w:vAlign w:val="top"/>
          </w:tcPr>
          <w:p w14:paraId="5E0FDC8A">
            <w:pPr>
              <w:pStyle w:val="25"/>
              <w:keepNext w:val="0"/>
              <w:keepLines w:val="0"/>
              <w:widowControl w:val="0"/>
              <w:shd w:val="clear" w:color="auto" w:fill="auto"/>
              <w:bidi w:val="0"/>
              <w:spacing w:before="0" w:after="120" w:line="240" w:lineRule="auto"/>
              <w:ind w:left="0" w:right="0" w:firstLine="820"/>
              <w:jc w:val="left"/>
              <w:rPr>
                <w:sz w:val="30"/>
                <w:szCs w:val="30"/>
              </w:rPr>
            </w:pPr>
            <w:r>
              <w:rPr>
                <w:rFonts w:ascii="Times New Roman" w:hAnsi="Times New Roman" w:eastAsia="Times New Roman" w:cs="Times New Roman"/>
                <w:color w:val="000000"/>
                <w:spacing w:val="0"/>
                <w:w w:val="100"/>
                <w:position w:val="0"/>
                <w:sz w:val="30"/>
                <w:szCs w:val="30"/>
              </w:rPr>
              <w:t>1</w:t>
            </w:r>
          </w:p>
          <w:p w14:paraId="2C070E49">
            <w:pPr>
              <w:pStyle w:val="25"/>
              <w:keepNext w:val="0"/>
              <w:keepLines w:val="0"/>
              <w:widowControl w:val="0"/>
              <w:shd w:val="clear" w:color="auto" w:fill="auto"/>
              <w:bidi w:val="0"/>
              <w:spacing w:before="0" w:after="0" w:line="240" w:lineRule="auto"/>
              <w:ind w:left="0" w:right="0" w:firstLine="0"/>
              <w:jc w:val="center"/>
              <w:rPr>
                <w:sz w:val="34"/>
                <w:szCs w:val="34"/>
              </w:rPr>
            </w:pPr>
            <w:r>
              <w:rPr>
                <w:color w:val="000000"/>
                <w:spacing w:val="0"/>
                <w:w w:val="100"/>
                <w:position w:val="0"/>
                <w:sz w:val="34"/>
                <w:szCs w:val="34"/>
              </w:rPr>
              <w:t>初雪魅</w:t>
            </w:r>
          </w:p>
        </w:tc>
      </w:tr>
      <w:tr w14:paraId="2FFD184A">
        <w:tblPrEx>
          <w:tblCellMar>
            <w:top w:w="0" w:type="dxa"/>
            <w:left w:w="10" w:type="dxa"/>
            <w:bottom w:w="0" w:type="dxa"/>
            <w:right w:w="10" w:type="dxa"/>
          </w:tblCellMar>
        </w:tblPrEx>
        <w:trPr>
          <w:trHeight w:val="926" w:hRule="exact"/>
          <w:jc w:val="center"/>
        </w:trPr>
        <w:tc>
          <w:tcPr>
            <w:tcBorders>
              <w:top w:val="single" w:color="auto" w:sz="4" w:space="0"/>
              <w:left w:val="single" w:color="auto" w:sz="4" w:space="0"/>
            </w:tcBorders>
            <w:shd w:val="clear" w:color="auto" w:fill="FFFFFF"/>
            <w:vAlign w:val="center"/>
          </w:tcPr>
          <w:p w14:paraId="5DB362AB">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缪蕊</w:t>
            </w:r>
          </w:p>
        </w:tc>
        <w:tc>
          <w:tcPr>
            <w:tcBorders>
              <w:top w:val="single" w:color="auto" w:sz="4" w:space="0"/>
              <w:left w:val="single" w:color="auto" w:sz="4" w:space="0"/>
            </w:tcBorders>
            <w:shd w:val="clear" w:color="auto" w:fill="FFFFFF"/>
            <w:vAlign w:val="center"/>
          </w:tcPr>
          <w:p w14:paraId="1D193194">
            <w:pPr>
              <w:pStyle w:val="25"/>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vertAlign w:val="subscript"/>
              </w:rPr>
              <w:t>（</w:t>
            </w:r>
            <w:r>
              <w:rPr>
                <w:color w:val="000000"/>
                <w:spacing w:val="0"/>
                <w:w w:val="100"/>
                <w:position w:val="0"/>
                <w:sz w:val="28"/>
                <w:szCs w:val="28"/>
              </w:rPr>
              <w:t>审计助理</w:t>
            </w:r>
          </w:p>
        </w:tc>
        <w:tc>
          <w:tcPr>
            <w:tcBorders>
              <w:top w:val="single" w:color="auto" w:sz="4" w:space="0"/>
              <w:left w:val="single" w:color="auto" w:sz="4" w:space="0"/>
            </w:tcBorders>
            <w:shd w:val="clear" w:color="auto" w:fill="FFFFFF"/>
            <w:vAlign w:val="center"/>
          </w:tcPr>
          <w:p w14:paraId="661D5D4A">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初级会计师</w:t>
            </w:r>
          </w:p>
        </w:tc>
        <w:tc>
          <w:tcPr>
            <w:tcBorders>
              <w:top w:val="single" w:color="auto" w:sz="4" w:space="0"/>
              <w:left w:val="single" w:color="auto" w:sz="4" w:space="0"/>
            </w:tcBorders>
            <w:shd w:val="clear" w:color="auto" w:fill="FFFFFF"/>
            <w:vAlign w:val="center"/>
          </w:tcPr>
          <w:p w14:paraId="7122760A">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昆明博扬会计师事务所有限公司</w:t>
            </w:r>
          </w:p>
        </w:tc>
        <w:tc>
          <w:tcPr>
            <w:tcBorders>
              <w:top w:val="single" w:color="auto" w:sz="4" w:space="0"/>
              <w:left w:val="single" w:color="auto" w:sz="4" w:space="0"/>
              <w:right w:val="single" w:color="auto" w:sz="4" w:space="0"/>
            </w:tcBorders>
            <w:shd w:val="clear" w:color="auto" w:fill="FFFFFF"/>
            <w:vAlign w:val="top"/>
          </w:tcPr>
          <w:p w14:paraId="65FDB8B0">
            <w:pPr>
              <w:widowControl w:val="0"/>
              <w:rPr>
                <w:sz w:val="10"/>
                <w:szCs w:val="10"/>
              </w:rPr>
            </w:pPr>
          </w:p>
        </w:tc>
      </w:tr>
      <w:tr w14:paraId="05D43D07">
        <w:tblPrEx>
          <w:tblCellMar>
            <w:top w:w="0" w:type="dxa"/>
            <w:left w:w="10" w:type="dxa"/>
            <w:bottom w:w="0" w:type="dxa"/>
            <w:right w:w="10" w:type="dxa"/>
          </w:tblCellMar>
        </w:tblPrEx>
        <w:trPr>
          <w:trHeight w:val="931" w:hRule="exact"/>
          <w:jc w:val="center"/>
        </w:trPr>
        <w:tc>
          <w:tcPr>
            <w:tcBorders>
              <w:top w:val="single" w:color="auto" w:sz="4" w:space="0"/>
              <w:left w:val="single" w:color="auto" w:sz="4" w:space="0"/>
            </w:tcBorders>
            <w:shd w:val="clear" w:color="auto" w:fill="FFFFFF"/>
            <w:vAlign w:val="center"/>
          </w:tcPr>
          <w:p w14:paraId="148A7779">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段森通</w:t>
            </w:r>
          </w:p>
        </w:tc>
        <w:tc>
          <w:tcPr>
            <w:tcBorders>
              <w:top w:val="single" w:color="auto" w:sz="4" w:space="0"/>
              <w:left w:val="single" w:color="auto" w:sz="4" w:space="0"/>
            </w:tcBorders>
            <w:shd w:val="clear" w:color="auto" w:fill="FFFFFF"/>
            <w:vAlign w:val="center"/>
          </w:tcPr>
          <w:p w14:paraId="16F43C23">
            <w:pPr>
              <w:pStyle w:val="25"/>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rPr>
              <w:t>审计助理</w:t>
            </w:r>
          </w:p>
        </w:tc>
        <w:tc>
          <w:tcPr>
            <w:tcBorders>
              <w:top w:val="single" w:color="auto" w:sz="4" w:space="0"/>
              <w:left w:val="single" w:color="auto" w:sz="4" w:space="0"/>
            </w:tcBorders>
            <w:shd w:val="clear" w:color="auto" w:fill="FFFFFF"/>
            <w:vAlign w:val="top"/>
          </w:tcPr>
          <w:p w14:paraId="66828409">
            <w:pPr>
              <w:widowControl w:val="0"/>
              <w:rPr>
                <w:sz w:val="10"/>
                <w:szCs w:val="10"/>
              </w:rPr>
            </w:pPr>
          </w:p>
        </w:tc>
        <w:tc>
          <w:tcPr>
            <w:tcBorders>
              <w:top w:val="single" w:color="auto" w:sz="4" w:space="0"/>
              <w:left w:val="single" w:color="auto" w:sz="4" w:space="0"/>
            </w:tcBorders>
            <w:shd w:val="clear" w:color="auto" w:fill="FFFFFF"/>
            <w:vAlign w:val="center"/>
          </w:tcPr>
          <w:p w14:paraId="6A032C67">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昆明博扬会计师事务所有限公司</w:t>
            </w:r>
          </w:p>
        </w:tc>
        <w:tc>
          <w:tcPr>
            <w:tcBorders>
              <w:top w:val="single" w:color="auto" w:sz="4" w:space="0"/>
              <w:left w:val="single" w:color="auto" w:sz="4" w:space="0"/>
              <w:right w:val="single" w:color="auto" w:sz="4" w:space="0"/>
            </w:tcBorders>
            <w:shd w:val="clear" w:color="auto" w:fill="FFFFFF"/>
            <w:vAlign w:val="top"/>
          </w:tcPr>
          <w:p w14:paraId="106AA605">
            <w:pPr>
              <w:widowControl w:val="0"/>
              <w:rPr>
                <w:sz w:val="10"/>
                <w:szCs w:val="10"/>
              </w:rPr>
            </w:pPr>
          </w:p>
        </w:tc>
      </w:tr>
      <w:tr w14:paraId="7246230F">
        <w:tblPrEx>
          <w:tblCellMar>
            <w:top w:w="0" w:type="dxa"/>
            <w:left w:w="10" w:type="dxa"/>
            <w:bottom w:w="0" w:type="dxa"/>
            <w:right w:w="10" w:type="dxa"/>
          </w:tblCellMar>
        </w:tblPrEx>
        <w:trPr>
          <w:trHeight w:val="960" w:hRule="exact"/>
          <w:jc w:val="center"/>
        </w:trPr>
        <w:tc>
          <w:tcPr>
            <w:gridSpan w:val="3"/>
            <w:tcBorders>
              <w:top w:val="single" w:color="auto" w:sz="4" w:space="0"/>
              <w:left w:val="single" w:color="auto" w:sz="4" w:space="0"/>
            </w:tcBorders>
            <w:shd w:val="clear" w:color="auto" w:fill="FFFFFF"/>
            <w:vAlign w:val="center"/>
          </w:tcPr>
          <w:p w14:paraId="21643D26">
            <w:pPr>
              <w:pStyle w:val="25"/>
              <w:keepNext w:val="0"/>
              <w:keepLines w:val="0"/>
              <w:widowControl w:val="0"/>
              <w:shd w:val="clear" w:color="auto" w:fill="auto"/>
              <w:tabs>
                <w:tab w:val="left" w:pos="3144"/>
              </w:tabs>
              <w:bidi w:val="0"/>
              <w:spacing w:before="0" w:after="0" w:line="240" w:lineRule="auto"/>
              <w:ind w:left="0" w:right="0" w:firstLine="0"/>
              <w:jc w:val="left"/>
              <w:rPr>
                <w:sz w:val="28"/>
                <w:szCs w:val="28"/>
              </w:rPr>
            </w:pPr>
            <w:r>
              <w:rPr>
                <w:color w:val="000000"/>
                <w:spacing w:val="0"/>
                <w:w w:val="100"/>
                <w:position w:val="0"/>
                <w:sz w:val="28"/>
                <w:szCs w:val="28"/>
                <w:lang w:val="en-US" w:eastAsia="en-US" w:bidi="en-US"/>
              </w:rPr>
              <w:t>[</w:t>
            </w:r>
            <w:r>
              <w:rPr>
                <w:color w:val="000000"/>
                <w:spacing w:val="0"/>
                <w:w w:val="100"/>
                <w:position w:val="0"/>
                <w:sz w:val="28"/>
                <w:szCs w:val="28"/>
                <w:lang w:val="en-US" w:eastAsia="en-US" w:bidi="en-US"/>
              </w:rPr>
              <w:tab/>
            </w:r>
            <w:r>
              <w:rPr>
                <w:color w:val="000000"/>
                <w:spacing w:val="0"/>
                <w:w w:val="100"/>
                <w:position w:val="0"/>
                <w:sz w:val="28"/>
                <w:szCs w:val="28"/>
              </w:rPr>
              <w:t>评价日期</w:t>
            </w:r>
          </w:p>
        </w:tc>
        <w:tc>
          <w:tcPr>
            <w:tcBorders>
              <w:top w:val="single" w:color="auto" w:sz="4" w:space="0"/>
              <w:left w:val="single" w:color="auto" w:sz="4" w:space="0"/>
            </w:tcBorders>
            <w:shd w:val="clear" w:color="auto" w:fill="FFFFFF"/>
            <w:vAlign w:val="center"/>
          </w:tcPr>
          <w:p w14:paraId="1FEAB1CF">
            <w:pPr>
              <w:pStyle w:val="25"/>
              <w:keepNext w:val="0"/>
              <w:keepLines w:val="0"/>
              <w:widowControl w:val="0"/>
              <w:shd w:val="clear" w:color="auto" w:fill="auto"/>
              <w:bidi w:val="0"/>
              <w:spacing w:before="0" w:after="0" w:line="240" w:lineRule="auto"/>
              <w:ind w:left="0" w:right="0" w:firstLine="0"/>
              <w:jc w:val="center"/>
              <w:rPr>
                <w:sz w:val="28"/>
                <w:szCs w:val="28"/>
              </w:rPr>
            </w:pPr>
            <w:r>
              <w:rPr>
                <w:rFonts w:ascii="Times New Roman" w:hAnsi="Times New Roman" w:eastAsia="Times New Roman" w:cs="Times New Roman"/>
                <w:color w:val="000000"/>
                <w:spacing w:val="0"/>
                <w:w w:val="100"/>
                <w:position w:val="0"/>
                <w:sz w:val="30"/>
                <w:szCs w:val="30"/>
              </w:rPr>
              <w:t>2021</w:t>
            </w:r>
            <w:r>
              <w:rPr>
                <w:color w:val="000000"/>
                <w:spacing w:val="0"/>
                <w:w w:val="100"/>
                <w:position w:val="0"/>
                <w:sz w:val="28"/>
                <w:szCs w:val="28"/>
              </w:rPr>
              <w:t>年</w:t>
            </w:r>
            <w:r>
              <w:rPr>
                <w:rFonts w:ascii="Times New Roman" w:hAnsi="Times New Roman" w:eastAsia="Times New Roman" w:cs="Times New Roman"/>
                <w:color w:val="000000"/>
                <w:spacing w:val="0"/>
                <w:w w:val="100"/>
                <w:position w:val="0"/>
                <w:sz w:val="30"/>
                <w:szCs w:val="30"/>
              </w:rPr>
              <w:t>10</w:t>
            </w:r>
            <w:r>
              <w:rPr>
                <w:color w:val="000000"/>
                <w:spacing w:val="0"/>
                <w:w w:val="100"/>
                <w:position w:val="0"/>
                <w:sz w:val="28"/>
                <w:szCs w:val="28"/>
              </w:rPr>
              <w:t>月</w:t>
            </w:r>
            <w:r>
              <w:rPr>
                <w:rFonts w:ascii="Times New Roman" w:hAnsi="Times New Roman" w:eastAsia="Times New Roman" w:cs="Times New Roman"/>
                <w:color w:val="000000"/>
                <w:spacing w:val="0"/>
                <w:w w:val="100"/>
                <w:position w:val="0"/>
                <w:sz w:val="30"/>
                <w:szCs w:val="30"/>
              </w:rPr>
              <w:t>20</w:t>
            </w:r>
            <w:r>
              <w:rPr>
                <w:color w:val="000000"/>
                <w:spacing w:val="0"/>
                <w:w w:val="100"/>
                <w:position w:val="0"/>
                <w:sz w:val="28"/>
                <w:szCs w:val="28"/>
              </w:rPr>
              <w:t>日</w:t>
            </w:r>
          </w:p>
        </w:tc>
        <w:tc>
          <w:tcPr>
            <w:tcBorders>
              <w:top w:val="single" w:color="auto" w:sz="4" w:space="0"/>
              <w:left w:val="single" w:color="auto" w:sz="4" w:space="0"/>
              <w:right w:val="single" w:color="auto" w:sz="4" w:space="0"/>
            </w:tcBorders>
            <w:shd w:val="clear" w:color="auto" w:fill="FFFFFF"/>
            <w:vAlign w:val="top"/>
          </w:tcPr>
          <w:p w14:paraId="0A41CAB2">
            <w:pPr>
              <w:widowControl w:val="0"/>
              <w:rPr>
                <w:sz w:val="10"/>
                <w:szCs w:val="10"/>
              </w:rPr>
            </w:pPr>
          </w:p>
        </w:tc>
      </w:tr>
      <w:tr w14:paraId="5099436C">
        <w:tblPrEx>
          <w:tblCellMar>
            <w:top w:w="0" w:type="dxa"/>
            <w:left w:w="10" w:type="dxa"/>
            <w:bottom w:w="0" w:type="dxa"/>
            <w:right w:w="10" w:type="dxa"/>
          </w:tblCellMar>
        </w:tblPrEx>
        <w:trPr>
          <w:trHeight w:val="955" w:hRule="exact"/>
          <w:jc w:val="center"/>
        </w:trPr>
        <w:tc>
          <w:tcPr>
            <w:gridSpan w:val="3"/>
            <w:tcBorders>
              <w:top w:val="single" w:color="auto" w:sz="4" w:space="0"/>
              <w:left w:val="single" w:color="auto" w:sz="4" w:space="0"/>
            </w:tcBorders>
            <w:shd w:val="clear" w:color="auto" w:fill="FFFFFF"/>
            <w:vAlign w:val="center"/>
          </w:tcPr>
          <w:p w14:paraId="07E9B499">
            <w:pPr>
              <w:pStyle w:val="25"/>
              <w:keepNext w:val="0"/>
              <w:keepLines w:val="0"/>
              <w:widowControl w:val="0"/>
              <w:shd w:val="clear" w:color="auto" w:fill="auto"/>
              <w:tabs>
                <w:tab w:val="left" w:pos="2592"/>
              </w:tabs>
              <w:bidi w:val="0"/>
              <w:spacing w:before="0" w:after="0" w:line="240" w:lineRule="auto"/>
              <w:ind w:left="0" w:right="0" w:firstLine="0"/>
              <w:jc w:val="left"/>
              <w:rPr>
                <w:sz w:val="28"/>
                <w:szCs w:val="28"/>
              </w:rPr>
            </w:pPr>
            <w:r>
              <w:rPr>
                <w:color w:val="000000"/>
                <w:spacing w:val="0"/>
                <w:w w:val="100"/>
                <w:position w:val="0"/>
                <w:sz w:val="28"/>
                <w:szCs w:val="28"/>
                <w:lang w:val="en-US" w:eastAsia="en-US" w:bidi="en-US"/>
              </w:rPr>
              <w:t>'</w:t>
            </w:r>
            <w:r>
              <w:rPr>
                <w:color w:val="000000"/>
                <w:spacing w:val="0"/>
                <w:w w:val="100"/>
                <w:position w:val="0"/>
                <w:sz w:val="28"/>
                <w:szCs w:val="28"/>
                <w:lang w:val="en-US" w:eastAsia="en-US" w:bidi="en-US"/>
              </w:rPr>
              <w:tab/>
            </w:r>
            <w:r>
              <w:rPr>
                <w:color w:val="000000"/>
                <w:spacing w:val="0"/>
                <w:w w:val="100"/>
                <w:position w:val="0"/>
                <w:sz w:val="28"/>
                <w:szCs w:val="28"/>
              </w:rPr>
              <w:t>中介机构负责人：</w:t>
            </w:r>
          </w:p>
        </w:tc>
        <w:tc>
          <w:tcPr>
            <w:tcBorders>
              <w:top w:val="single" w:color="auto" w:sz="4" w:space="0"/>
              <w:left w:val="single" w:color="auto" w:sz="4" w:space="0"/>
            </w:tcBorders>
            <w:shd w:val="clear" w:color="auto" w:fill="FFFFFF"/>
            <w:vAlign w:val="center"/>
          </w:tcPr>
          <w:p w14:paraId="760A4B5B">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杨昆慧</w:t>
            </w:r>
          </w:p>
        </w:tc>
        <w:tc>
          <w:tcPr>
            <w:tcBorders>
              <w:top w:val="single" w:color="auto" w:sz="4" w:space="0"/>
              <w:left w:val="single" w:color="auto" w:sz="4" w:space="0"/>
              <w:right w:val="single" w:color="auto" w:sz="4" w:space="0"/>
            </w:tcBorders>
            <w:shd w:val="clear" w:color="auto" w:fill="FFFFFF"/>
            <w:vAlign w:val="top"/>
          </w:tcPr>
          <w:p w14:paraId="066D60B0">
            <w:pPr>
              <w:widowControl w:val="0"/>
              <w:rPr>
                <w:sz w:val="10"/>
                <w:szCs w:val="10"/>
              </w:rPr>
            </w:pPr>
          </w:p>
        </w:tc>
      </w:tr>
      <w:tr w14:paraId="1C32A057">
        <w:tblPrEx>
          <w:tblCellMar>
            <w:top w:w="0" w:type="dxa"/>
            <w:left w:w="10" w:type="dxa"/>
            <w:bottom w:w="0" w:type="dxa"/>
            <w:right w:w="10" w:type="dxa"/>
          </w:tblCellMar>
        </w:tblPrEx>
        <w:trPr>
          <w:trHeight w:val="965" w:hRule="exact"/>
          <w:jc w:val="center"/>
        </w:trPr>
        <w:tc>
          <w:tcPr>
            <w:gridSpan w:val="3"/>
            <w:tcBorders>
              <w:top w:val="single" w:color="auto" w:sz="4" w:space="0"/>
              <w:left w:val="single" w:color="auto" w:sz="4" w:space="0"/>
              <w:bottom w:val="single" w:color="auto" w:sz="4" w:space="0"/>
            </w:tcBorders>
            <w:shd w:val="clear" w:color="auto" w:fill="FFFFFF"/>
            <w:vAlign w:val="center"/>
          </w:tcPr>
          <w:p w14:paraId="0BC4EE9E">
            <w:pPr>
              <w:pStyle w:val="2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日期：</w:t>
            </w:r>
          </w:p>
        </w:tc>
        <w:tc>
          <w:tcPr>
            <w:tcBorders>
              <w:top w:val="single" w:color="auto" w:sz="4" w:space="0"/>
              <w:left w:val="single" w:color="auto" w:sz="4" w:space="0"/>
              <w:bottom w:val="single" w:color="auto" w:sz="4" w:space="0"/>
            </w:tcBorders>
            <w:shd w:val="clear" w:color="auto" w:fill="FFFFFF"/>
            <w:vAlign w:val="center"/>
          </w:tcPr>
          <w:p w14:paraId="53DF4356">
            <w:pPr>
              <w:pStyle w:val="25"/>
              <w:keepNext w:val="0"/>
              <w:keepLines w:val="0"/>
              <w:widowControl w:val="0"/>
              <w:shd w:val="clear" w:color="auto" w:fill="auto"/>
              <w:bidi w:val="0"/>
              <w:spacing w:before="0" w:after="0" w:line="240" w:lineRule="auto"/>
              <w:ind w:left="0" w:right="0" w:firstLine="0"/>
              <w:jc w:val="center"/>
              <w:rPr>
                <w:sz w:val="28"/>
                <w:szCs w:val="28"/>
              </w:rPr>
            </w:pPr>
            <w:r>
              <w:rPr>
                <w:rFonts w:ascii="Times New Roman" w:hAnsi="Times New Roman" w:eastAsia="Times New Roman" w:cs="Times New Roman"/>
                <w:color w:val="000000"/>
                <w:spacing w:val="0"/>
                <w:w w:val="100"/>
                <w:position w:val="0"/>
                <w:sz w:val="30"/>
                <w:szCs w:val="30"/>
              </w:rPr>
              <w:t>2021</w:t>
            </w:r>
            <w:r>
              <w:rPr>
                <w:color w:val="000000"/>
                <w:spacing w:val="0"/>
                <w:w w:val="100"/>
                <w:position w:val="0"/>
                <w:sz w:val="28"/>
                <w:szCs w:val="28"/>
              </w:rPr>
              <w:t>年</w:t>
            </w:r>
            <w:r>
              <w:rPr>
                <w:rFonts w:ascii="Times New Roman" w:hAnsi="Times New Roman" w:eastAsia="Times New Roman" w:cs="Times New Roman"/>
                <w:color w:val="000000"/>
                <w:spacing w:val="0"/>
                <w:w w:val="100"/>
                <w:position w:val="0"/>
                <w:sz w:val="30"/>
                <w:szCs w:val="30"/>
              </w:rPr>
              <w:t>10</w:t>
            </w:r>
            <w:r>
              <w:rPr>
                <w:color w:val="000000"/>
                <w:spacing w:val="0"/>
                <w:w w:val="100"/>
                <w:position w:val="0"/>
                <w:sz w:val="28"/>
                <w:szCs w:val="28"/>
              </w:rPr>
              <w:t>月</w:t>
            </w:r>
            <w:r>
              <w:rPr>
                <w:rFonts w:ascii="Times New Roman" w:hAnsi="Times New Roman" w:eastAsia="Times New Roman" w:cs="Times New Roman"/>
                <w:color w:val="000000"/>
                <w:spacing w:val="0"/>
                <w:w w:val="100"/>
                <w:position w:val="0"/>
                <w:sz w:val="30"/>
                <w:szCs w:val="30"/>
              </w:rPr>
              <w:t>20</w:t>
            </w:r>
            <w:r>
              <w:rPr>
                <w:color w:val="000000"/>
                <w:spacing w:val="0"/>
                <w:w w:val="100"/>
                <w:position w:val="0"/>
                <w:sz w:val="28"/>
                <w:szCs w:val="28"/>
              </w:rPr>
              <w:t>日</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20C9F36F">
            <w:pPr>
              <w:pStyle w:val="25"/>
              <w:keepNext w:val="0"/>
              <w:keepLines w:val="0"/>
              <w:widowControl w:val="0"/>
              <w:shd w:val="clear" w:color="auto" w:fill="auto"/>
              <w:bidi w:val="0"/>
              <w:spacing w:before="0" w:after="0" w:line="240" w:lineRule="auto"/>
              <w:ind w:left="0" w:right="240" w:firstLine="0"/>
              <w:jc w:val="right"/>
              <w:rPr>
                <w:sz w:val="30"/>
                <w:szCs w:val="30"/>
              </w:rPr>
            </w:pPr>
            <w:r>
              <w:rPr>
                <w:rFonts w:ascii="Times New Roman" w:hAnsi="Times New Roman" w:eastAsia="Times New Roman" w:cs="Times New Roman"/>
                <w:color w:val="000000"/>
                <w:spacing w:val="0"/>
                <w:w w:val="100"/>
                <w:position w:val="0"/>
                <w:sz w:val="30"/>
                <w:szCs w:val="30"/>
              </w:rPr>
              <w:t>1</w:t>
            </w:r>
          </w:p>
        </w:tc>
      </w:tr>
    </w:tbl>
    <w:p w14:paraId="6B47CF97">
      <w:pPr>
        <w:sectPr>
          <w:footnotePr>
            <w:numFmt w:val="decimal"/>
          </w:footnotePr>
          <w:pgSz w:w="16840" w:h="11900" w:orient="landscape"/>
          <w:pgMar w:top="1048" w:right="893" w:bottom="1048" w:left="1172" w:header="620" w:footer="620" w:gutter="0"/>
          <w:pgNumType w:start="31"/>
          <w:cols w:space="720" w:num="1"/>
          <w:rtlGutter w:val="0"/>
          <w:docGrid w:linePitch="360" w:charSpace="0"/>
        </w:sectPr>
      </w:pPr>
    </w:p>
    <w:p w14:paraId="79213191">
      <w:pPr>
        <w:pStyle w:val="11"/>
        <w:keepNext w:val="0"/>
        <w:keepLines w:val="0"/>
        <w:widowControl w:val="0"/>
        <w:shd w:val="clear" w:color="auto" w:fill="auto"/>
        <w:bidi w:val="0"/>
        <w:spacing w:before="80" w:after="280" w:line="240" w:lineRule="auto"/>
        <w:ind w:left="0" w:right="0" w:firstLine="160"/>
        <w:jc w:val="left"/>
        <w:rPr>
          <w:sz w:val="32"/>
          <w:szCs w:val="32"/>
        </w:rPr>
      </w:pPr>
      <w:r>
        <w:rPr>
          <w:color w:val="000000"/>
          <w:spacing w:val="0"/>
          <w:w w:val="100"/>
          <w:position w:val="0"/>
          <w:sz w:val="32"/>
          <w:szCs w:val="32"/>
        </w:rPr>
        <w:t>附件三：基础数据表</w:t>
      </w:r>
    </w:p>
    <w:p w14:paraId="37F557BB">
      <w:pPr>
        <w:pStyle w:val="33"/>
        <w:keepNext/>
        <w:keepLines/>
        <w:widowControl w:val="0"/>
        <w:shd w:val="clear" w:color="auto" w:fill="auto"/>
        <w:bidi w:val="0"/>
        <w:spacing w:before="0" w:after="80" w:line="240" w:lineRule="auto"/>
        <w:ind w:left="0" w:right="0" w:firstLine="0"/>
        <w:jc w:val="center"/>
        <w:rPr>
          <w:sz w:val="34"/>
          <w:szCs w:val="34"/>
        </w:rPr>
      </w:pPr>
      <w:bookmarkStart w:id="120" w:name="bookmark120"/>
      <w:bookmarkStart w:id="121" w:name="bookmark122"/>
      <w:bookmarkStart w:id="122" w:name="bookmark121"/>
      <w:r>
        <w:rPr>
          <w:color w:val="000000"/>
          <w:spacing w:val="0"/>
          <w:w w:val="100"/>
          <w:position w:val="0"/>
          <w:sz w:val="34"/>
          <w:szCs w:val="34"/>
        </w:rPr>
        <w:t>基础数据表</w:t>
      </w:r>
      <w:bookmarkEnd w:id="120"/>
      <w:bookmarkEnd w:id="121"/>
      <w:bookmarkEnd w:id="122"/>
    </w:p>
    <w:tbl>
      <w:tblPr>
        <w:tblStyle w:val="2"/>
        <w:tblW w:w="0" w:type="auto"/>
        <w:jc w:val="center"/>
        <w:tblLayout w:type="fixed"/>
        <w:tblCellMar>
          <w:top w:w="0" w:type="dxa"/>
          <w:left w:w="10" w:type="dxa"/>
          <w:bottom w:w="0" w:type="dxa"/>
          <w:right w:w="10" w:type="dxa"/>
        </w:tblCellMar>
      </w:tblPr>
      <w:tblGrid>
        <w:gridCol w:w="1243"/>
        <w:gridCol w:w="960"/>
        <w:gridCol w:w="1267"/>
        <w:gridCol w:w="2568"/>
        <w:gridCol w:w="1358"/>
        <w:gridCol w:w="1685"/>
      </w:tblGrid>
      <w:tr w14:paraId="198D8936">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center"/>
          </w:tcPr>
          <w:p w14:paraId="69DB6B4B">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单位名称：</w:t>
            </w:r>
          </w:p>
        </w:tc>
        <w:tc>
          <w:tcPr>
            <w:gridSpan w:val="5"/>
            <w:tcBorders>
              <w:top w:val="single" w:color="auto" w:sz="4" w:space="0"/>
              <w:left w:val="single" w:color="auto" w:sz="4" w:space="0"/>
              <w:right w:val="single" w:color="auto" w:sz="4" w:space="0"/>
            </w:tcBorders>
            <w:shd w:val="clear" w:color="auto" w:fill="FFFFFF"/>
            <w:vAlign w:val="center"/>
          </w:tcPr>
          <w:p w14:paraId="1B92E4F3">
            <w:pPr>
              <w:pStyle w:val="25"/>
              <w:keepNext w:val="0"/>
              <w:keepLines w:val="0"/>
              <w:widowControl w:val="0"/>
              <w:shd w:val="clear" w:color="auto" w:fill="auto"/>
              <w:bidi w:val="0"/>
              <w:spacing w:before="0" w:after="0" w:line="240" w:lineRule="auto"/>
              <w:ind w:left="0" w:right="0" w:firstLine="400"/>
              <w:jc w:val="both"/>
              <w:rPr>
                <w:sz w:val="20"/>
                <w:szCs w:val="20"/>
              </w:rPr>
            </w:pPr>
            <w:r>
              <w:rPr>
                <w:color w:val="000000"/>
                <w:spacing w:val="0"/>
                <w:w w:val="100"/>
                <w:position w:val="0"/>
                <w:sz w:val="20"/>
                <w:szCs w:val="20"/>
              </w:rPr>
              <w:t>呈贡区退役军人事务局</w:t>
            </w:r>
          </w:p>
        </w:tc>
      </w:tr>
      <w:tr w14:paraId="1ADFF1CD">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center"/>
          </w:tcPr>
          <w:p w14:paraId="19FE61B4">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单位负责人：</w:t>
            </w:r>
          </w:p>
        </w:tc>
        <w:tc>
          <w:tcPr>
            <w:gridSpan w:val="2"/>
            <w:tcBorders>
              <w:top w:val="single" w:color="auto" w:sz="4" w:space="0"/>
              <w:left w:val="single" w:color="auto" w:sz="4" w:space="0"/>
            </w:tcBorders>
            <w:shd w:val="clear" w:color="auto" w:fill="FFFFFF"/>
            <w:vAlign w:val="center"/>
          </w:tcPr>
          <w:p w14:paraId="71D53781">
            <w:pPr>
              <w:pStyle w:val="25"/>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rPr>
              <w:t>周晓东</w:t>
            </w:r>
          </w:p>
        </w:tc>
        <w:tc>
          <w:tcPr>
            <w:tcBorders>
              <w:top w:val="single" w:color="auto" w:sz="4" w:space="0"/>
              <w:left w:val="single" w:color="auto" w:sz="4" w:space="0"/>
            </w:tcBorders>
            <w:shd w:val="clear" w:color="auto" w:fill="FFFFFF"/>
            <w:vAlign w:val="center"/>
          </w:tcPr>
          <w:p w14:paraId="56C4C500">
            <w:pPr>
              <w:pStyle w:val="25"/>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rPr>
              <w:t>联系电话：</w:t>
            </w:r>
          </w:p>
        </w:tc>
        <w:tc>
          <w:tcPr>
            <w:gridSpan w:val="2"/>
            <w:tcBorders>
              <w:top w:val="single" w:color="auto" w:sz="4" w:space="0"/>
              <w:left w:val="single" w:color="auto" w:sz="4" w:space="0"/>
              <w:right w:val="single" w:color="auto" w:sz="4" w:space="0"/>
            </w:tcBorders>
            <w:shd w:val="clear" w:color="auto" w:fill="FFFFFF"/>
            <w:vAlign w:val="center"/>
          </w:tcPr>
          <w:p w14:paraId="07334795">
            <w:pPr>
              <w:pStyle w:val="25"/>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0871-</w:t>
            </w:r>
            <w:r>
              <w:rPr>
                <w:color w:val="000000"/>
                <w:spacing w:val="0"/>
                <w:w w:val="100"/>
                <w:position w:val="0"/>
                <w:sz w:val="18"/>
                <w:szCs w:val="18"/>
              </w:rPr>
              <w:t>67473135</w:t>
            </w:r>
          </w:p>
        </w:tc>
      </w:tr>
      <w:tr w14:paraId="791156CC">
        <w:tblPrEx>
          <w:tblCellMar>
            <w:top w:w="0" w:type="dxa"/>
            <w:left w:w="10" w:type="dxa"/>
            <w:bottom w:w="0" w:type="dxa"/>
            <w:right w:w="10" w:type="dxa"/>
          </w:tblCellMar>
        </w:tblPrEx>
        <w:trPr>
          <w:trHeight w:val="974" w:hRule="exact"/>
          <w:jc w:val="center"/>
        </w:trPr>
        <w:tc>
          <w:tcPr>
            <w:tcBorders>
              <w:top w:val="single" w:color="auto" w:sz="4" w:space="0"/>
              <w:left w:val="single" w:color="auto" w:sz="4" w:space="0"/>
            </w:tcBorders>
            <w:shd w:val="clear" w:color="auto" w:fill="FFFFFF"/>
            <w:vAlign w:val="center"/>
          </w:tcPr>
          <w:p w14:paraId="013A86D6">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评价期间：</w:t>
            </w:r>
          </w:p>
        </w:tc>
        <w:tc>
          <w:tcPr>
            <w:gridSpan w:val="2"/>
            <w:tcBorders>
              <w:top w:val="single" w:color="auto" w:sz="4" w:space="0"/>
              <w:left w:val="single" w:color="auto" w:sz="4" w:space="0"/>
            </w:tcBorders>
            <w:shd w:val="clear" w:color="auto" w:fill="FFFFFF"/>
            <w:vAlign w:val="center"/>
          </w:tcPr>
          <w:p w14:paraId="098DF06C">
            <w:pPr>
              <w:pStyle w:val="25"/>
              <w:keepNext w:val="0"/>
              <w:keepLines w:val="0"/>
              <w:widowControl w:val="0"/>
              <w:shd w:val="clear" w:color="auto" w:fill="auto"/>
              <w:bidi w:val="0"/>
              <w:spacing w:before="0" w:after="220" w:line="240" w:lineRule="auto"/>
              <w:ind w:left="0" w:right="0" w:firstLine="400"/>
              <w:jc w:val="left"/>
              <w:rPr>
                <w:sz w:val="20"/>
                <w:szCs w:val="20"/>
              </w:rPr>
            </w:pPr>
            <w:r>
              <w:rPr>
                <w:color w:val="000000"/>
                <w:spacing w:val="0"/>
                <w:w w:val="100"/>
                <w:position w:val="0"/>
                <w:sz w:val="18"/>
                <w:szCs w:val="18"/>
              </w:rPr>
              <w:t>2020</w:t>
            </w:r>
            <w:r>
              <w:rPr>
                <w:color w:val="000000"/>
                <w:spacing w:val="0"/>
                <w:w w:val="100"/>
                <w:position w:val="0"/>
                <w:sz w:val="20"/>
                <w:szCs w:val="20"/>
              </w:rPr>
              <w:t>年</w:t>
            </w:r>
            <w:r>
              <w:rPr>
                <w:color w:val="000000"/>
                <w:spacing w:val="0"/>
                <w:w w:val="100"/>
                <w:position w:val="0"/>
                <w:sz w:val="18"/>
                <w:szCs w:val="18"/>
              </w:rPr>
              <w:t>1</w:t>
            </w:r>
            <w:r>
              <w:rPr>
                <w:color w:val="000000"/>
                <w:spacing w:val="0"/>
                <w:w w:val="100"/>
                <w:position w:val="0"/>
                <w:sz w:val="20"/>
                <w:szCs w:val="20"/>
              </w:rPr>
              <w:t>月</w:t>
            </w:r>
            <w:r>
              <w:rPr>
                <w:color w:val="000000"/>
                <w:spacing w:val="0"/>
                <w:w w:val="100"/>
                <w:position w:val="0"/>
                <w:sz w:val="18"/>
                <w:szCs w:val="18"/>
              </w:rPr>
              <w:t>1</w:t>
            </w:r>
            <w:r>
              <w:rPr>
                <w:color w:val="000000"/>
                <w:spacing w:val="0"/>
                <w:w w:val="100"/>
                <w:position w:val="0"/>
                <w:sz w:val="20"/>
                <w:szCs w:val="20"/>
              </w:rPr>
              <w:t>日至</w:t>
            </w:r>
          </w:p>
          <w:p w14:paraId="206D42FF">
            <w:pPr>
              <w:pStyle w:val="25"/>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18"/>
                <w:szCs w:val="18"/>
              </w:rPr>
              <w:t>2020</w:t>
            </w:r>
            <w:r>
              <w:rPr>
                <w:color w:val="000000"/>
                <w:spacing w:val="0"/>
                <w:w w:val="100"/>
                <w:position w:val="0"/>
                <w:sz w:val="20"/>
                <w:szCs w:val="20"/>
              </w:rPr>
              <w:t>年</w:t>
            </w:r>
            <w:r>
              <w:rPr>
                <w:color w:val="000000"/>
                <w:spacing w:val="0"/>
                <w:w w:val="100"/>
                <w:position w:val="0"/>
                <w:sz w:val="18"/>
                <w:szCs w:val="18"/>
              </w:rPr>
              <w:t>12</w:t>
            </w:r>
            <w:r>
              <w:rPr>
                <w:color w:val="000000"/>
                <w:spacing w:val="0"/>
                <w:w w:val="100"/>
                <w:position w:val="0"/>
                <w:sz w:val="20"/>
                <w:szCs w:val="20"/>
              </w:rPr>
              <w:t>月</w:t>
            </w:r>
            <w:r>
              <w:rPr>
                <w:color w:val="000000"/>
                <w:spacing w:val="0"/>
                <w:w w:val="100"/>
                <w:position w:val="0"/>
                <w:sz w:val="18"/>
                <w:szCs w:val="18"/>
              </w:rPr>
              <w:t>31</w:t>
            </w:r>
            <w:r>
              <w:rPr>
                <w:color w:val="000000"/>
                <w:spacing w:val="0"/>
                <w:w w:val="100"/>
                <w:position w:val="0"/>
                <w:sz w:val="20"/>
                <w:szCs w:val="20"/>
              </w:rPr>
              <w:t>日</w:t>
            </w:r>
          </w:p>
        </w:tc>
        <w:tc>
          <w:tcPr>
            <w:tcBorders>
              <w:top w:val="single" w:color="auto" w:sz="4" w:space="0"/>
              <w:left w:val="single" w:color="auto" w:sz="4" w:space="0"/>
            </w:tcBorders>
            <w:shd w:val="clear" w:color="auto" w:fill="FFFFFF"/>
            <w:vAlign w:val="center"/>
          </w:tcPr>
          <w:p w14:paraId="5A11EAC0">
            <w:pPr>
              <w:pStyle w:val="25"/>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rPr>
              <w:t>实有编制人员：</w:t>
            </w:r>
          </w:p>
        </w:tc>
        <w:tc>
          <w:tcPr>
            <w:gridSpan w:val="2"/>
            <w:tcBorders>
              <w:top w:val="single" w:color="auto" w:sz="4" w:space="0"/>
              <w:left w:val="single" w:color="auto" w:sz="4" w:space="0"/>
              <w:right w:val="single" w:color="auto" w:sz="4" w:space="0"/>
            </w:tcBorders>
            <w:shd w:val="clear" w:color="auto" w:fill="FFFFFF"/>
            <w:vAlign w:val="center"/>
          </w:tcPr>
          <w:p w14:paraId="729FD18A">
            <w:pPr>
              <w:pStyle w:val="25"/>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19</w:t>
            </w:r>
          </w:p>
        </w:tc>
      </w:tr>
      <w:tr w14:paraId="52F11C18">
        <w:tblPrEx>
          <w:tblCellMar>
            <w:top w:w="0" w:type="dxa"/>
            <w:left w:w="10" w:type="dxa"/>
            <w:bottom w:w="0" w:type="dxa"/>
            <w:right w:w="10" w:type="dxa"/>
          </w:tblCellMar>
        </w:tblPrEx>
        <w:trPr>
          <w:trHeight w:val="523" w:hRule="exact"/>
          <w:jc w:val="center"/>
        </w:trPr>
        <w:tc>
          <w:tcPr>
            <w:tcBorders>
              <w:top w:val="single" w:color="auto" w:sz="4" w:space="0"/>
              <w:left w:val="single" w:color="auto" w:sz="4" w:space="0"/>
            </w:tcBorders>
            <w:shd w:val="clear" w:color="auto" w:fill="FFFFFF"/>
            <w:vAlign w:val="center"/>
          </w:tcPr>
          <w:p w14:paraId="257D6912">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年初结余：</w:t>
            </w:r>
          </w:p>
        </w:tc>
        <w:tc>
          <w:tcPr>
            <w:gridSpan w:val="2"/>
            <w:tcBorders>
              <w:top w:val="single" w:color="auto" w:sz="4" w:space="0"/>
              <w:left w:val="single" w:color="auto" w:sz="4" w:space="0"/>
            </w:tcBorders>
            <w:shd w:val="clear" w:color="auto" w:fill="FFFFFF"/>
            <w:vAlign w:val="center"/>
          </w:tcPr>
          <w:p w14:paraId="503D3831">
            <w:pPr>
              <w:pStyle w:val="25"/>
              <w:keepNext w:val="0"/>
              <w:keepLines w:val="0"/>
              <w:widowControl w:val="0"/>
              <w:shd w:val="clear" w:color="auto" w:fill="auto"/>
              <w:bidi w:val="0"/>
              <w:spacing w:before="0" w:after="0" w:line="240" w:lineRule="auto"/>
              <w:ind w:left="0" w:right="0" w:firstLine="980"/>
              <w:jc w:val="both"/>
              <w:rPr>
                <w:sz w:val="18"/>
                <w:szCs w:val="18"/>
              </w:rPr>
            </w:pPr>
            <w:r>
              <w:rPr>
                <w:color w:val="000000"/>
                <w:spacing w:val="0"/>
                <w:w w:val="100"/>
                <w:position w:val="0"/>
                <w:sz w:val="18"/>
                <w:szCs w:val="18"/>
                <w:lang w:val="en-US" w:eastAsia="en-US" w:bidi="en-US"/>
              </w:rPr>
              <w:t>2,177,086.</w:t>
            </w:r>
            <w:r>
              <w:rPr>
                <w:color w:val="000000"/>
                <w:spacing w:val="0"/>
                <w:w w:val="100"/>
                <w:position w:val="0"/>
                <w:sz w:val="18"/>
                <w:szCs w:val="18"/>
              </w:rPr>
              <w:t>72</w:t>
            </w:r>
          </w:p>
        </w:tc>
        <w:tc>
          <w:tcPr>
            <w:gridSpan w:val="3"/>
            <w:tcBorders>
              <w:top w:val="single" w:color="auto" w:sz="4" w:space="0"/>
              <w:left w:val="single" w:color="auto" w:sz="4" w:space="0"/>
              <w:right w:val="single" w:color="auto" w:sz="4" w:space="0"/>
            </w:tcBorders>
            <w:shd w:val="clear" w:color="auto" w:fill="FFFFFF"/>
            <w:vAlign w:val="top"/>
          </w:tcPr>
          <w:p w14:paraId="7346909D">
            <w:pPr>
              <w:widowControl w:val="0"/>
              <w:rPr>
                <w:sz w:val="10"/>
                <w:szCs w:val="10"/>
              </w:rPr>
            </w:pPr>
          </w:p>
        </w:tc>
      </w:tr>
      <w:tr w14:paraId="72A87BAD">
        <w:tblPrEx>
          <w:tblCellMar>
            <w:top w:w="0" w:type="dxa"/>
            <w:left w:w="10" w:type="dxa"/>
            <w:bottom w:w="0" w:type="dxa"/>
            <w:right w:w="10" w:type="dxa"/>
          </w:tblCellMar>
        </w:tblPrEx>
        <w:trPr>
          <w:trHeight w:val="749" w:hRule="exact"/>
          <w:jc w:val="center"/>
        </w:trPr>
        <w:tc>
          <w:tcPr>
            <w:tcBorders>
              <w:top w:val="single" w:color="auto" w:sz="4" w:space="0"/>
              <w:left w:val="single" w:color="auto" w:sz="4" w:space="0"/>
            </w:tcBorders>
            <w:shd w:val="clear" w:color="auto" w:fill="FFFFFF"/>
            <w:vAlign w:val="center"/>
          </w:tcPr>
          <w:p w14:paraId="7A79C5E5">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决算收入：</w:t>
            </w:r>
          </w:p>
        </w:tc>
        <w:tc>
          <w:tcPr>
            <w:gridSpan w:val="2"/>
            <w:tcBorders>
              <w:top w:val="single" w:color="auto" w:sz="4" w:space="0"/>
              <w:left w:val="single" w:color="auto" w:sz="4" w:space="0"/>
            </w:tcBorders>
            <w:shd w:val="clear" w:color="auto" w:fill="FFFFFF"/>
            <w:vAlign w:val="center"/>
          </w:tcPr>
          <w:p w14:paraId="4DB5FC40">
            <w:pPr>
              <w:pStyle w:val="25"/>
              <w:keepNext w:val="0"/>
              <w:keepLines w:val="0"/>
              <w:widowControl w:val="0"/>
              <w:shd w:val="clear" w:color="auto" w:fill="auto"/>
              <w:bidi w:val="0"/>
              <w:spacing w:before="0" w:after="0" w:line="240" w:lineRule="auto"/>
              <w:ind w:left="0" w:right="0" w:firstLine="880"/>
              <w:jc w:val="left"/>
              <w:rPr>
                <w:sz w:val="18"/>
                <w:szCs w:val="18"/>
              </w:rPr>
            </w:pPr>
            <w:r>
              <w:rPr>
                <w:color w:val="000000"/>
                <w:spacing w:val="0"/>
                <w:w w:val="100"/>
                <w:position w:val="0"/>
                <w:sz w:val="18"/>
                <w:szCs w:val="18"/>
                <w:lang w:val="en-US" w:eastAsia="en-US" w:bidi="en-US"/>
              </w:rPr>
              <w:t>51,293,982.</w:t>
            </w:r>
            <w:r>
              <w:rPr>
                <w:color w:val="000000"/>
                <w:spacing w:val="0"/>
                <w:w w:val="100"/>
                <w:position w:val="0"/>
                <w:sz w:val="18"/>
                <w:szCs w:val="18"/>
              </w:rPr>
              <w:t>51</w:t>
            </w:r>
          </w:p>
        </w:tc>
        <w:tc>
          <w:tcPr>
            <w:tcBorders>
              <w:top w:val="single" w:color="auto" w:sz="4" w:space="0"/>
              <w:left w:val="single" w:color="auto" w:sz="4" w:space="0"/>
            </w:tcBorders>
            <w:shd w:val="clear" w:color="auto" w:fill="FFFFFF"/>
            <w:vAlign w:val="center"/>
          </w:tcPr>
          <w:p w14:paraId="2B83C2D3">
            <w:pPr>
              <w:pStyle w:val="25"/>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rPr>
              <w:t>收入预算执行率：</w:t>
            </w:r>
          </w:p>
        </w:tc>
        <w:tc>
          <w:tcPr>
            <w:gridSpan w:val="2"/>
            <w:tcBorders>
              <w:top w:val="single" w:color="auto" w:sz="4" w:space="0"/>
              <w:left w:val="single" w:color="auto" w:sz="4" w:space="0"/>
              <w:right w:val="single" w:color="auto" w:sz="4" w:space="0"/>
            </w:tcBorders>
            <w:shd w:val="clear" w:color="auto" w:fill="FFFFFF"/>
            <w:vAlign w:val="center"/>
          </w:tcPr>
          <w:p w14:paraId="3E84A7EA">
            <w:pPr>
              <w:pStyle w:val="25"/>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163.</w:t>
            </w:r>
            <w:r>
              <w:rPr>
                <w:color w:val="000000"/>
                <w:spacing w:val="0"/>
                <w:w w:val="100"/>
                <w:position w:val="0"/>
                <w:sz w:val="18"/>
                <w:szCs w:val="18"/>
              </w:rPr>
              <w:t>14%</w:t>
            </w:r>
          </w:p>
        </w:tc>
      </w:tr>
      <w:tr w14:paraId="0AEF6CD1">
        <w:tblPrEx>
          <w:tblCellMar>
            <w:top w:w="0" w:type="dxa"/>
            <w:left w:w="10" w:type="dxa"/>
            <w:bottom w:w="0" w:type="dxa"/>
            <w:right w:w="10" w:type="dxa"/>
          </w:tblCellMar>
        </w:tblPrEx>
        <w:trPr>
          <w:trHeight w:val="547" w:hRule="exact"/>
          <w:jc w:val="center"/>
        </w:trPr>
        <w:tc>
          <w:tcPr>
            <w:tcBorders>
              <w:top w:val="single" w:color="auto" w:sz="4" w:space="0"/>
              <w:left w:val="single" w:color="auto" w:sz="4" w:space="0"/>
            </w:tcBorders>
            <w:shd w:val="clear" w:color="auto" w:fill="FFFFFF"/>
            <w:vAlign w:val="center"/>
          </w:tcPr>
          <w:p w14:paraId="40DD52BC">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决算支出：</w:t>
            </w:r>
          </w:p>
        </w:tc>
        <w:tc>
          <w:tcPr>
            <w:gridSpan w:val="2"/>
            <w:tcBorders>
              <w:top w:val="single" w:color="auto" w:sz="4" w:space="0"/>
              <w:left w:val="single" w:color="auto" w:sz="4" w:space="0"/>
            </w:tcBorders>
            <w:shd w:val="clear" w:color="auto" w:fill="FFFFFF"/>
            <w:vAlign w:val="center"/>
          </w:tcPr>
          <w:p w14:paraId="0BF00749">
            <w:pPr>
              <w:pStyle w:val="25"/>
              <w:keepNext w:val="0"/>
              <w:keepLines w:val="0"/>
              <w:widowControl w:val="0"/>
              <w:shd w:val="clear" w:color="auto" w:fill="auto"/>
              <w:bidi w:val="0"/>
              <w:spacing w:before="0" w:after="0" w:line="240" w:lineRule="auto"/>
              <w:ind w:left="0" w:right="0" w:firstLine="880"/>
              <w:jc w:val="left"/>
              <w:rPr>
                <w:sz w:val="18"/>
                <w:szCs w:val="18"/>
              </w:rPr>
            </w:pPr>
            <w:r>
              <w:rPr>
                <w:color w:val="000000"/>
                <w:spacing w:val="0"/>
                <w:w w:val="100"/>
                <w:position w:val="0"/>
                <w:sz w:val="18"/>
                <w:szCs w:val="18"/>
                <w:lang w:val="en-US" w:eastAsia="en-US" w:bidi="en-US"/>
              </w:rPr>
              <w:t>53,321,145.67</w:t>
            </w:r>
          </w:p>
        </w:tc>
        <w:tc>
          <w:tcPr>
            <w:tcBorders>
              <w:top w:val="single" w:color="auto" w:sz="4" w:space="0"/>
              <w:left w:val="single" w:color="auto" w:sz="4" w:space="0"/>
            </w:tcBorders>
            <w:shd w:val="clear" w:color="auto" w:fill="FFFFFF"/>
            <w:vAlign w:val="center"/>
          </w:tcPr>
          <w:p w14:paraId="54092CF4">
            <w:pPr>
              <w:pStyle w:val="25"/>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rPr>
              <w:t>支出预算执行率：</w:t>
            </w:r>
          </w:p>
        </w:tc>
        <w:tc>
          <w:tcPr>
            <w:gridSpan w:val="2"/>
            <w:tcBorders>
              <w:top w:val="single" w:color="auto" w:sz="4" w:space="0"/>
              <w:left w:val="single" w:color="auto" w:sz="4" w:space="0"/>
              <w:right w:val="single" w:color="auto" w:sz="4" w:space="0"/>
            </w:tcBorders>
            <w:shd w:val="clear" w:color="auto" w:fill="FFFFFF"/>
            <w:vAlign w:val="center"/>
          </w:tcPr>
          <w:p w14:paraId="6A938A9E">
            <w:pPr>
              <w:pStyle w:val="25"/>
              <w:keepNext w:val="0"/>
              <w:keepLines w:val="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lang w:val="en-US" w:eastAsia="en-US" w:bidi="en-US"/>
              </w:rPr>
              <w:t>169.</w:t>
            </w:r>
            <w:r>
              <w:rPr>
                <w:color w:val="000000"/>
                <w:spacing w:val="0"/>
                <w:w w:val="100"/>
                <w:position w:val="0"/>
                <w:sz w:val="18"/>
                <w:szCs w:val="18"/>
              </w:rPr>
              <w:t>59%</w:t>
            </w:r>
          </w:p>
        </w:tc>
      </w:tr>
      <w:tr w14:paraId="32EE4993">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tcBorders>
            <w:shd w:val="clear" w:color="auto" w:fill="FFFFFF"/>
            <w:vAlign w:val="center"/>
          </w:tcPr>
          <w:p w14:paraId="5CE1BEA5">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年末结余：</w:t>
            </w:r>
          </w:p>
        </w:tc>
        <w:tc>
          <w:tcPr>
            <w:gridSpan w:val="2"/>
            <w:tcBorders>
              <w:top w:val="single" w:color="auto" w:sz="4" w:space="0"/>
              <w:left w:val="single" w:color="auto" w:sz="4" w:space="0"/>
            </w:tcBorders>
            <w:shd w:val="clear" w:color="auto" w:fill="FFFFFF"/>
            <w:vAlign w:val="center"/>
          </w:tcPr>
          <w:p w14:paraId="13B235FE">
            <w:pPr>
              <w:pStyle w:val="25"/>
              <w:keepNext w:val="0"/>
              <w:keepLines w:val="0"/>
              <w:widowControl w:val="0"/>
              <w:shd w:val="clear" w:color="auto" w:fill="auto"/>
              <w:bidi w:val="0"/>
              <w:spacing w:before="0" w:after="0" w:line="240" w:lineRule="auto"/>
              <w:ind w:left="1200" w:right="0" w:firstLine="0"/>
              <w:jc w:val="left"/>
              <w:rPr>
                <w:sz w:val="18"/>
                <w:szCs w:val="18"/>
              </w:rPr>
            </w:pPr>
            <w:r>
              <w:rPr>
                <w:color w:val="000000"/>
                <w:spacing w:val="0"/>
                <w:w w:val="100"/>
                <w:position w:val="0"/>
                <w:sz w:val="18"/>
                <w:szCs w:val="18"/>
                <w:lang w:val="en-US" w:eastAsia="en-US" w:bidi="en-US"/>
              </w:rPr>
              <w:t>149,923.</w:t>
            </w:r>
            <w:r>
              <w:rPr>
                <w:color w:val="000000"/>
                <w:spacing w:val="0"/>
                <w:w w:val="100"/>
                <w:position w:val="0"/>
                <w:sz w:val="18"/>
                <w:szCs w:val="18"/>
              </w:rPr>
              <w:t>56</w:t>
            </w:r>
          </w:p>
        </w:tc>
        <w:tc>
          <w:tcPr>
            <w:gridSpan w:val="3"/>
            <w:tcBorders>
              <w:top w:val="single" w:color="auto" w:sz="4" w:space="0"/>
              <w:left w:val="single" w:color="auto" w:sz="4" w:space="0"/>
              <w:right w:val="single" w:color="auto" w:sz="4" w:space="0"/>
            </w:tcBorders>
            <w:shd w:val="clear" w:color="auto" w:fill="FFFFFF"/>
            <w:vAlign w:val="top"/>
          </w:tcPr>
          <w:p w14:paraId="3095CC91">
            <w:pPr>
              <w:widowControl w:val="0"/>
              <w:rPr>
                <w:sz w:val="10"/>
                <w:szCs w:val="10"/>
              </w:rPr>
            </w:pPr>
          </w:p>
        </w:tc>
      </w:tr>
      <w:tr w14:paraId="4C57DE2B">
        <w:tblPrEx>
          <w:tblCellMar>
            <w:top w:w="0" w:type="dxa"/>
            <w:left w:w="10" w:type="dxa"/>
            <w:bottom w:w="0" w:type="dxa"/>
            <w:right w:w="10" w:type="dxa"/>
          </w:tblCellMar>
        </w:tblPrEx>
        <w:trPr>
          <w:trHeight w:val="2842" w:hRule="exact"/>
          <w:jc w:val="center"/>
        </w:trPr>
        <w:tc>
          <w:tcPr>
            <w:tcBorders>
              <w:top w:val="single" w:color="auto" w:sz="4" w:space="0"/>
              <w:left w:val="single" w:color="auto" w:sz="4" w:space="0"/>
            </w:tcBorders>
            <w:shd w:val="clear" w:color="auto" w:fill="FFFFFF"/>
            <w:vAlign w:val="center"/>
          </w:tcPr>
          <w:p w14:paraId="2A87C250">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年度总体目标</w:t>
            </w:r>
          </w:p>
        </w:tc>
        <w:tc>
          <w:tcPr>
            <w:gridSpan w:val="5"/>
            <w:tcBorders>
              <w:top w:val="single" w:color="auto" w:sz="4" w:space="0"/>
              <w:left w:val="single" w:color="auto" w:sz="4" w:space="0"/>
              <w:right w:val="single" w:color="auto" w:sz="4" w:space="0"/>
            </w:tcBorders>
            <w:shd w:val="clear" w:color="auto" w:fill="FFFFFF"/>
            <w:vAlign w:val="center"/>
          </w:tcPr>
          <w:p w14:paraId="771C3E9F">
            <w:pPr>
              <w:pStyle w:val="25"/>
              <w:keepNext w:val="0"/>
              <w:keepLines w:val="0"/>
              <w:widowControl w:val="0"/>
              <w:shd w:val="clear" w:color="auto" w:fill="auto"/>
              <w:bidi w:val="0"/>
              <w:spacing w:before="0" w:after="0" w:line="467" w:lineRule="exact"/>
              <w:ind w:left="0" w:right="0" w:firstLine="400"/>
              <w:jc w:val="both"/>
              <w:rPr>
                <w:sz w:val="20"/>
                <w:szCs w:val="20"/>
              </w:rPr>
            </w:pPr>
            <w:r>
              <w:rPr>
                <w:color w:val="000000"/>
                <w:spacing w:val="0"/>
                <w:w w:val="100"/>
                <w:position w:val="0"/>
                <w:sz w:val="20"/>
                <w:szCs w:val="20"/>
              </w:rPr>
              <w:t>加强党对退役军人事务工作的绝对领导。逐步完善退役军人服务保障体系建设。梳理整合</w:t>
            </w:r>
            <w:r>
              <w:rPr>
                <w:rFonts w:hint="eastAsia"/>
                <w:color w:val="000000"/>
                <w:spacing w:val="0"/>
                <w:w w:val="100"/>
                <w:position w:val="0"/>
                <w:sz w:val="20"/>
                <w:szCs w:val="20"/>
                <w:lang w:val="en-US" w:eastAsia="zh-CN"/>
              </w:rPr>
              <w:t>中华人民共和国成立</w:t>
            </w:r>
            <w:r>
              <w:rPr>
                <w:color w:val="000000"/>
                <w:spacing w:val="0"/>
                <w:w w:val="100"/>
                <w:position w:val="0"/>
                <w:sz w:val="20"/>
                <w:szCs w:val="20"/>
              </w:rPr>
              <w:t>以来退役军人事务各级各类法规制度，做好国家相关政策的法规宣传、问题研究和政策储备，研究制定符合国家政策法规、符合我区实际的地方性配套措施意见。持续推进军民融合发展，促进双拥工作稳步提升。进一步提髙退役军人服务保障水平。全策全力构建退役军人就业创业平台。做好退役士兵</w:t>
            </w:r>
            <w:r>
              <w:rPr>
                <w:color w:val="000000"/>
                <w:spacing w:val="0"/>
                <w:w w:val="100"/>
                <w:position w:val="0"/>
                <w:sz w:val="20"/>
                <w:szCs w:val="20"/>
                <w:lang w:val="zh-CN" w:eastAsia="zh-CN" w:bidi="zh-CN"/>
              </w:rPr>
              <w:t>“两保</w:t>
            </w:r>
            <w:r>
              <w:rPr>
                <w:color w:val="000000"/>
                <w:spacing w:val="0"/>
                <w:w w:val="100"/>
                <w:position w:val="0"/>
                <w:sz w:val="20"/>
                <w:szCs w:val="20"/>
              </w:rPr>
              <w:t>'‘接续工作。持续落实信访办理制度，做好涉军维稳工作。</w:t>
            </w:r>
          </w:p>
        </w:tc>
      </w:tr>
      <w:tr w14:paraId="7089132F">
        <w:tblPrEx>
          <w:tblCellMar>
            <w:top w:w="0" w:type="dxa"/>
            <w:left w:w="10" w:type="dxa"/>
            <w:bottom w:w="0" w:type="dxa"/>
            <w:right w:w="10" w:type="dxa"/>
          </w:tblCellMar>
        </w:tblPrEx>
        <w:trPr>
          <w:trHeight w:val="581" w:hRule="exact"/>
          <w:jc w:val="center"/>
        </w:trPr>
        <w:tc>
          <w:tcPr>
            <w:vMerge w:val="restart"/>
            <w:tcBorders>
              <w:top w:val="single" w:color="auto" w:sz="4" w:space="0"/>
              <w:left w:val="single" w:color="auto" w:sz="4" w:space="0"/>
            </w:tcBorders>
            <w:shd w:val="clear" w:color="auto" w:fill="FFFFFF"/>
            <w:vAlign w:val="center"/>
          </w:tcPr>
          <w:p w14:paraId="01F710B6">
            <w:pPr>
              <w:pStyle w:val="25"/>
              <w:keepNext w:val="0"/>
              <w:keepLines w:val="0"/>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rPr>
              <w:t>预期实现的效</w:t>
            </w:r>
          </w:p>
          <w:p w14:paraId="22F22AE3">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益</w:t>
            </w:r>
          </w:p>
        </w:tc>
        <w:tc>
          <w:tcPr>
            <w:tcBorders>
              <w:top w:val="single" w:color="auto" w:sz="4" w:space="0"/>
              <w:left w:val="single" w:color="auto" w:sz="4" w:space="0"/>
            </w:tcBorders>
            <w:shd w:val="clear" w:color="auto" w:fill="FFFFFF"/>
            <w:vAlign w:val="center"/>
          </w:tcPr>
          <w:p w14:paraId="70B66393">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一级指标</w:t>
            </w:r>
          </w:p>
        </w:tc>
        <w:tc>
          <w:tcPr>
            <w:tcBorders>
              <w:top w:val="single" w:color="auto" w:sz="4" w:space="0"/>
              <w:left w:val="single" w:color="auto" w:sz="4" w:space="0"/>
            </w:tcBorders>
            <w:shd w:val="clear" w:color="auto" w:fill="FFFFFF"/>
            <w:vAlign w:val="center"/>
          </w:tcPr>
          <w:p w14:paraId="525EDF12">
            <w:pPr>
              <w:pStyle w:val="25"/>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二级指标</w:t>
            </w:r>
          </w:p>
        </w:tc>
        <w:tc>
          <w:tcPr>
            <w:gridSpan w:val="2"/>
            <w:tcBorders>
              <w:top w:val="single" w:color="auto" w:sz="4" w:space="0"/>
              <w:left w:val="single" w:color="auto" w:sz="4" w:space="0"/>
            </w:tcBorders>
            <w:shd w:val="clear" w:color="auto" w:fill="FFFFFF"/>
            <w:vAlign w:val="center"/>
          </w:tcPr>
          <w:p w14:paraId="26020B29">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三级指标</w:t>
            </w:r>
          </w:p>
        </w:tc>
        <w:tc>
          <w:tcPr>
            <w:tcBorders>
              <w:top w:val="single" w:color="auto" w:sz="4" w:space="0"/>
              <w:left w:val="single" w:color="auto" w:sz="4" w:space="0"/>
              <w:right w:val="single" w:color="auto" w:sz="4" w:space="0"/>
            </w:tcBorders>
            <w:shd w:val="clear" w:color="auto" w:fill="FFFFFF"/>
            <w:vAlign w:val="center"/>
          </w:tcPr>
          <w:p w14:paraId="7446202E">
            <w:pPr>
              <w:pStyle w:val="25"/>
              <w:keepNext w:val="0"/>
              <w:keepLines w:val="0"/>
              <w:widowControl w:val="0"/>
              <w:shd w:val="clear" w:color="auto" w:fill="auto"/>
              <w:bidi w:val="0"/>
              <w:spacing w:before="0" w:after="0" w:line="240" w:lineRule="auto"/>
              <w:ind w:left="0" w:right="0" w:firstLine="720"/>
              <w:jc w:val="left"/>
              <w:rPr>
                <w:sz w:val="20"/>
                <w:szCs w:val="20"/>
              </w:rPr>
            </w:pPr>
            <w:r>
              <w:rPr>
                <w:color w:val="000000"/>
                <w:spacing w:val="0"/>
                <w:w w:val="100"/>
                <w:position w:val="0"/>
                <w:sz w:val="20"/>
                <w:szCs w:val="20"/>
              </w:rPr>
              <w:t>指标值</w:t>
            </w:r>
          </w:p>
        </w:tc>
      </w:tr>
      <w:tr w14:paraId="2461D5E8">
        <w:tblPrEx>
          <w:tblCellMar>
            <w:top w:w="0" w:type="dxa"/>
            <w:left w:w="10" w:type="dxa"/>
            <w:bottom w:w="0" w:type="dxa"/>
            <w:right w:w="10" w:type="dxa"/>
          </w:tblCellMar>
        </w:tblPrEx>
        <w:trPr>
          <w:trHeight w:val="590" w:hRule="exact"/>
          <w:jc w:val="center"/>
        </w:trPr>
        <w:tc>
          <w:tcPr>
            <w:vMerge w:val="continue"/>
            <w:tcBorders>
              <w:left w:val="single" w:color="auto" w:sz="4" w:space="0"/>
            </w:tcBorders>
            <w:shd w:val="clear" w:color="auto" w:fill="FFFFFF"/>
            <w:vAlign w:val="center"/>
          </w:tcPr>
          <w:p w14:paraId="7D71F74B"/>
        </w:tc>
        <w:tc>
          <w:tcPr>
            <w:vMerge w:val="restart"/>
            <w:tcBorders>
              <w:top w:val="single" w:color="auto" w:sz="4" w:space="0"/>
              <w:left w:val="single" w:color="auto" w:sz="4" w:space="0"/>
            </w:tcBorders>
            <w:shd w:val="clear" w:color="auto" w:fill="FFFFFF"/>
            <w:vAlign w:val="center"/>
          </w:tcPr>
          <w:p w14:paraId="63ED2CFC">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产出指标</w:t>
            </w:r>
          </w:p>
        </w:tc>
        <w:tc>
          <w:tcPr>
            <w:vMerge w:val="restart"/>
            <w:tcBorders>
              <w:top w:val="single" w:color="auto" w:sz="4" w:space="0"/>
              <w:left w:val="single" w:color="auto" w:sz="4" w:space="0"/>
            </w:tcBorders>
            <w:shd w:val="clear" w:color="auto" w:fill="FFFFFF"/>
            <w:vAlign w:val="center"/>
          </w:tcPr>
          <w:p w14:paraId="0A0DEEA9">
            <w:pPr>
              <w:pStyle w:val="25"/>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数量指标</w:t>
            </w:r>
          </w:p>
        </w:tc>
        <w:tc>
          <w:tcPr>
            <w:gridSpan w:val="2"/>
            <w:tcBorders>
              <w:top w:val="single" w:color="auto" w:sz="4" w:space="0"/>
              <w:left w:val="single" w:color="auto" w:sz="4" w:space="0"/>
            </w:tcBorders>
            <w:shd w:val="clear" w:color="auto" w:fill="FFFFFF"/>
            <w:vAlign w:val="center"/>
          </w:tcPr>
          <w:p w14:paraId="7479BDD9">
            <w:pPr>
              <w:pStyle w:val="25"/>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rPr>
              <w:t>慰问驻呈部队</w:t>
            </w:r>
          </w:p>
        </w:tc>
        <w:tc>
          <w:tcPr>
            <w:tcBorders>
              <w:top w:val="single" w:color="auto" w:sz="4" w:space="0"/>
              <w:left w:val="single" w:color="auto" w:sz="4" w:space="0"/>
              <w:right w:val="single" w:color="auto" w:sz="4" w:space="0"/>
            </w:tcBorders>
            <w:shd w:val="clear" w:color="auto" w:fill="FFFFFF"/>
            <w:vAlign w:val="center"/>
          </w:tcPr>
          <w:p w14:paraId="507A2E5B">
            <w:pPr>
              <w:pStyle w:val="25"/>
              <w:keepNext w:val="0"/>
              <w:keepLines w:val="0"/>
              <w:widowControl w:val="0"/>
              <w:shd w:val="clear" w:color="auto" w:fill="auto"/>
              <w:bidi w:val="0"/>
              <w:spacing w:before="0" w:after="0" w:line="240" w:lineRule="auto"/>
              <w:ind w:left="0" w:right="0" w:firstLine="800"/>
              <w:jc w:val="left"/>
              <w:rPr>
                <w:sz w:val="20"/>
                <w:szCs w:val="20"/>
              </w:rPr>
            </w:pPr>
            <w:r>
              <w:rPr>
                <w:color w:val="000000"/>
                <w:spacing w:val="0"/>
                <w:w w:val="100"/>
                <w:position w:val="0"/>
                <w:sz w:val="18"/>
                <w:szCs w:val="18"/>
              </w:rPr>
              <w:t>15</w:t>
            </w:r>
            <w:r>
              <w:rPr>
                <w:color w:val="000000"/>
                <w:spacing w:val="0"/>
                <w:w w:val="100"/>
                <w:position w:val="0"/>
                <w:sz w:val="20"/>
                <w:szCs w:val="20"/>
              </w:rPr>
              <w:t>家</w:t>
            </w:r>
          </w:p>
        </w:tc>
      </w:tr>
      <w:tr w14:paraId="631B3187">
        <w:tblPrEx>
          <w:tblCellMar>
            <w:top w:w="0" w:type="dxa"/>
            <w:left w:w="10" w:type="dxa"/>
            <w:bottom w:w="0" w:type="dxa"/>
            <w:right w:w="10" w:type="dxa"/>
          </w:tblCellMar>
        </w:tblPrEx>
        <w:trPr>
          <w:trHeight w:val="586" w:hRule="exact"/>
          <w:jc w:val="center"/>
        </w:trPr>
        <w:tc>
          <w:tcPr>
            <w:vMerge w:val="continue"/>
            <w:tcBorders>
              <w:left w:val="single" w:color="auto" w:sz="4" w:space="0"/>
            </w:tcBorders>
            <w:shd w:val="clear" w:color="auto" w:fill="FFFFFF"/>
            <w:vAlign w:val="center"/>
          </w:tcPr>
          <w:p w14:paraId="3D9B22DA"/>
        </w:tc>
        <w:tc>
          <w:tcPr>
            <w:vMerge w:val="continue"/>
            <w:tcBorders>
              <w:left w:val="single" w:color="auto" w:sz="4" w:space="0"/>
            </w:tcBorders>
            <w:shd w:val="clear" w:color="auto" w:fill="FFFFFF"/>
            <w:vAlign w:val="center"/>
          </w:tcPr>
          <w:p w14:paraId="09B19AF2"/>
        </w:tc>
        <w:tc>
          <w:tcPr>
            <w:vMerge w:val="continue"/>
            <w:tcBorders>
              <w:left w:val="single" w:color="auto" w:sz="4" w:space="0"/>
            </w:tcBorders>
            <w:shd w:val="clear" w:color="auto" w:fill="FFFFFF"/>
            <w:vAlign w:val="center"/>
          </w:tcPr>
          <w:p w14:paraId="45D6E4D6"/>
        </w:tc>
        <w:tc>
          <w:tcPr>
            <w:gridSpan w:val="2"/>
            <w:tcBorders>
              <w:top w:val="single" w:color="auto" w:sz="4" w:space="0"/>
              <w:left w:val="single" w:color="auto" w:sz="4" w:space="0"/>
            </w:tcBorders>
            <w:shd w:val="clear" w:color="auto" w:fill="FFFFFF"/>
            <w:vAlign w:val="center"/>
          </w:tcPr>
          <w:p w14:paraId="3811BB2C">
            <w:pPr>
              <w:pStyle w:val="25"/>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rPr>
              <w:t>召开"八一</w:t>
            </w:r>
            <w:r>
              <w:rPr>
                <w:color w:val="000000"/>
                <w:spacing w:val="0"/>
                <w:w w:val="100"/>
                <w:position w:val="0"/>
                <w:sz w:val="20"/>
                <w:szCs w:val="20"/>
                <w:lang w:val="en-US" w:eastAsia="en-US" w:bidi="en-US"/>
              </w:rPr>
              <w:t>"</w:t>
            </w:r>
            <w:r>
              <w:rPr>
                <w:color w:val="000000"/>
                <w:spacing w:val="0"/>
                <w:w w:val="100"/>
                <w:position w:val="0"/>
                <w:sz w:val="20"/>
                <w:szCs w:val="20"/>
              </w:rPr>
              <w:t>建军节、中秋节座谈会</w:t>
            </w:r>
          </w:p>
        </w:tc>
        <w:tc>
          <w:tcPr>
            <w:tcBorders>
              <w:top w:val="single" w:color="auto" w:sz="4" w:space="0"/>
              <w:left w:val="single" w:color="auto" w:sz="4" w:space="0"/>
              <w:right w:val="single" w:color="auto" w:sz="4" w:space="0"/>
            </w:tcBorders>
            <w:shd w:val="clear" w:color="auto" w:fill="FFFFFF"/>
            <w:vAlign w:val="center"/>
          </w:tcPr>
          <w:p w14:paraId="1C5F848C">
            <w:pPr>
              <w:pStyle w:val="25"/>
              <w:keepNext w:val="0"/>
              <w:keepLines w:val="0"/>
              <w:widowControl w:val="0"/>
              <w:shd w:val="clear" w:color="auto" w:fill="auto"/>
              <w:bidi w:val="0"/>
              <w:spacing w:before="0" w:after="0" w:line="240" w:lineRule="auto"/>
              <w:ind w:left="0" w:right="0" w:firstLine="720"/>
              <w:jc w:val="left"/>
              <w:rPr>
                <w:sz w:val="20"/>
                <w:szCs w:val="20"/>
              </w:rPr>
            </w:pPr>
            <w:r>
              <w:rPr>
                <w:color w:val="000000"/>
                <w:spacing w:val="0"/>
                <w:w w:val="100"/>
                <w:position w:val="0"/>
                <w:sz w:val="18"/>
                <w:szCs w:val="18"/>
              </w:rPr>
              <w:t>200</w:t>
            </w:r>
            <w:r>
              <w:rPr>
                <w:color w:val="000000"/>
                <w:spacing w:val="0"/>
                <w:w w:val="100"/>
                <w:position w:val="0"/>
                <w:sz w:val="20"/>
                <w:szCs w:val="20"/>
              </w:rPr>
              <w:t>人</w:t>
            </w:r>
          </w:p>
        </w:tc>
      </w:tr>
      <w:tr w14:paraId="3E153EA4">
        <w:tblPrEx>
          <w:tblCellMar>
            <w:top w:w="0" w:type="dxa"/>
            <w:left w:w="10" w:type="dxa"/>
            <w:bottom w:w="0" w:type="dxa"/>
            <w:right w:w="10" w:type="dxa"/>
          </w:tblCellMar>
        </w:tblPrEx>
        <w:trPr>
          <w:trHeight w:val="590" w:hRule="exact"/>
          <w:jc w:val="center"/>
        </w:trPr>
        <w:tc>
          <w:tcPr>
            <w:vMerge w:val="continue"/>
            <w:tcBorders>
              <w:left w:val="single" w:color="auto" w:sz="4" w:space="0"/>
            </w:tcBorders>
            <w:shd w:val="clear" w:color="auto" w:fill="FFFFFF"/>
            <w:vAlign w:val="center"/>
          </w:tcPr>
          <w:p w14:paraId="356CA3AB"/>
        </w:tc>
        <w:tc>
          <w:tcPr>
            <w:vMerge w:val="continue"/>
            <w:tcBorders>
              <w:left w:val="single" w:color="auto" w:sz="4" w:space="0"/>
            </w:tcBorders>
            <w:shd w:val="clear" w:color="auto" w:fill="FFFFFF"/>
            <w:vAlign w:val="center"/>
          </w:tcPr>
          <w:p w14:paraId="1385DBCD"/>
        </w:tc>
        <w:tc>
          <w:tcPr>
            <w:vMerge w:val="continue"/>
            <w:tcBorders>
              <w:left w:val="single" w:color="auto" w:sz="4" w:space="0"/>
            </w:tcBorders>
            <w:shd w:val="clear" w:color="auto" w:fill="FFFFFF"/>
            <w:vAlign w:val="center"/>
          </w:tcPr>
          <w:p w14:paraId="7E3938A8"/>
        </w:tc>
        <w:tc>
          <w:tcPr>
            <w:gridSpan w:val="2"/>
            <w:tcBorders>
              <w:top w:val="single" w:color="auto" w:sz="4" w:space="0"/>
              <w:left w:val="single" w:color="auto" w:sz="4" w:space="0"/>
            </w:tcBorders>
            <w:shd w:val="clear" w:color="auto" w:fill="FFFFFF"/>
            <w:vAlign w:val="center"/>
          </w:tcPr>
          <w:p w14:paraId="12F56CCA">
            <w:pPr>
              <w:pStyle w:val="25"/>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rPr>
              <w:t>开展双拥书画摄影展聘请专家人数</w:t>
            </w:r>
          </w:p>
        </w:tc>
        <w:tc>
          <w:tcPr>
            <w:tcBorders>
              <w:top w:val="single" w:color="auto" w:sz="4" w:space="0"/>
              <w:left w:val="single" w:color="auto" w:sz="4" w:space="0"/>
              <w:right w:val="single" w:color="auto" w:sz="4" w:space="0"/>
            </w:tcBorders>
            <w:shd w:val="clear" w:color="auto" w:fill="FFFFFF"/>
            <w:vAlign w:val="center"/>
          </w:tcPr>
          <w:p w14:paraId="0B7B00A9">
            <w:pPr>
              <w:pStyle w:val="25"/>
              <w:keepNext w:val="0"/>
              <w:keepLines w:val="0"/>
              <w:widowControl w:val="0"/>
              <w:shd w:val="clear" w:color="auto" w:fill="auto"/>
              <w:bidi w:val="0"/>
              <w:spacing w:before="0" w:after="0" w:line="240" w:lineRule="auto"/>
              <w:ind w:left="0" w:right="0" w:firstLine="800"/>
              <w:jc w:val="left"/>
              <w:rPr>
                <w:sz w:val="20"/>
                <w:szCs w:val="20"/>
              </w:rPr>
            </w:pPr>
            <w:r>
              <w:rPr>
                <w:color w:val="000000"/>
                <w:spacing w:val="0"/>
                <w:w w:val="100"/>
                <w:position w:val="0"/>
                <w:sz w:val="18"/>
                <w:szCs w:val="18"/>
              </w:rPr>
              <w:t>10</w:t>
            </w:r>
            <w:r>
              <w:rPr>
                <w:color w:val="000000"/>
                <w:spacing w:val="0"/>
                <w:w w:val="100"/>
                <w:position w:val="0"/>
                <w:sz w:val="20"/>
                <w:szCs w:val="20"/>
              </w:rPr>
              <w:t>人</w:t>
            </w:r>
          </w:p>
        </w:tc>
      </w:tr>
      <w:tr w14:paraId="2B8D5C45">
        <w:tblPrEx>
          <w:tblCellMar>
            <w:top w:w="0" w:type="dxa"/>
            <w:left w:w="10" w:type="dxa"/>
            <w:bottom w:w="0" w:type="dxa"/>
            <w:right w:w="10" w:type="dxa"/>
          </w:tblCellMar>
        </w:tblPrEx>
        <w:trPr>
          <w:trHeight w:val="590" w:hRule="exact"/>
          <w:jc w:val="center"/>
        </w:trPr>
        <w:tc>
          <w:tcPr>
            <w:vMerge w:val="continue"/>
            <w:tcBorders>
              <w:left w:val="single" w:color="auto" w:sz="4" w:space="0"/>
            </w:tcBorders>
            <w:shd w:val="clear" w:color="auto" w:fill="FFFFFF"/>
            <w:vAlign w:val="center"/>
          </w:tcPr>
          <w:p w14:paraId="59362C10"/>
        </w:tc>
        <w:tc>
          <w:tcPr>
            <w:vMerge w:val="continue"/>
            <w:tcBorders>
              <w:left w:val="single" w:color="auto" w:sz="4" w:space="0"/>
            </w:tcBorders>
            <w:shd w:val="clear" w:color="auto" w:fill="FFFFFF"/>
            <w:vAlign w:val="center"/>
          </w:tcPr>
          <w:p w14:paraId="4034C9E3"/>
        </w:tc>
        <w:tc>
          <w:tcPr>
            <w:vMerge w:val="continue"/>
            <w:tcBorders>
              <w:left w:val="single" w:color="auto" w:sz="4" w:space="0"/>
            </w:tcBorders>
            <w:shd w:val="clear" w:color="auto" w:fill="FFFFFF"/>
            <w:vAlign w:val="center"/>
          </w:tcPr>
          <w:p w14:paraId="0122FF58"/>
        </w:tc>
        <w:tc>
          <w:tcPr>
            <w:gridSpan w:val="2"/>
            <w:tcBorders>
              <w:top w:val="single" w:color="auto" w:sz="4" w:space="0"/>
              <w:left w:val="single" w:color="auto" w:sz="4" w:space="0"/>
            </w:tcBorders>
            <w:shd w:val="clear" w:color="auto" w:fill="FFFFFF"/>
            <w:vAlign w:val="center"/>
          </w:tcPr>
          <w:p w14:paraId="1BE97409">
            <w:pPr>
              <w:pStyle w:val="25"/>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rPr>
              <w:t>参加公祭日活动</w:t>
            </w:r>
          </w:p>
        </w:tc>
        <w:tc>
          <w:tcPr>
            <w:tcBorders>
              <w:top w:val="single" w:color="auto" w:sz="4" w:space="0"/>
              <w:left w:val="single" w:color="auto" w:sz="4" w:space="0"/>
              <w:right w:val="single" w:color="auto" w:sz="4" w:space="0"/>
            </w:tcBorders>
            <w:shd w:val="clear" w:color="auto" w:fill="FFFFFF"/>
            <w:vAlign w:val="center"/>
          </w:tcPr>
          <w:p w14:paraId="29406FED">
            <w:pPr>
              <w:pStyle w:val="25"/>
              <w:keepNext w:val="0"/>
              <w:keepLines w:val="0"/>
              <w:widowControl w:val="0"/>
              <w:shd w:val="clear" w:color="auto" w:fill="auto"/>
              <w:bidi w:val="0"/>
              <w:spacing w:before="0" w:after="0" w:line="240" w:lineRule="auto"/>
              <w:ind w:left="0" w:right="0" w:firstLine="720"/>
              <w:jc w:val="left"/>
              <w:rPr>
                <w:sz w:val="20"/>
                <w:szCs w:val="20"/>
              </w:rPr>
            </w:pPr>
            <w:r>
              <w:rPr>
                <w:color w:val="000000"/>
                <w:spacing w:val="0"/>
                <w:w w:val="100"/>
                <w:position w:val="0"/>
                <w:sz w:val="18"/>
                <w:szCs w:val="18"/>
              </w:rPr>
              <w:t>450</w:t>
            </w:r>
            <w:r>
              <w:rPr>
                <w:color w:val="000000"/>
                <w:spacing w:val="0"/>
                <w:w w:val="100"/>
                <w:position w:val="0"/>
                <w:sz w:val="20"/>
                <w:szCs w:val="20"/>
              </w:rPr>
              <w:t>人</w:t>
            </w:r>
          </w:p>
        </w:tc>
      </w:tr>
      <w:tr w14:paraId="08AB4149">
        <w:tblPrEx>
          <w:tblCellMar>
            <w:top w:w="0" w:type="dxa"/>
            <w:left w:w="10" w:type="dxa"/>
            <w:bottom w:w="0" w:type="dxa"/>
            <w:right w:w="10" w:type="dxa"/>
          </w:tblCellMar>
        </w:tblPrEx>
        <w:trPr>
          <w:trHeight w:val="586" w:hRule="exact"/>
          <w:jc w:val="center"/>
        </w:trPr>
        <w:tc>
          <w:tcPr>
            <w:vMerge w:val="continue"/>
            <w:tcBorders>
              <w:left w:val="single" w:color="auto" w:sz="4" w:space="0"/>
            </w:tcBorders>
            <w:shd w:val="clear" w:color="auto" w:fill="FFFFFF"/>
            <w:vAlign w:val="center"/>
          </w:tcPr>
          <w:p w14:paraId="52F04DF8"/>
        </w:tc>
        <w:tc>
          <w:tcPr>
            <w:vMerge w:val="continue"/>
            <w:tcBorders>
              <w:left w:val="single" w:color="auto" w:sz="4" w:space="0"/>
            </w:tcBorders>
            <w:shd w:val="clear" w:color="auto" w:fill="FFFFFF"/>
            <w:vAlign w:val="center"/>
          </w:tcPr>
          <w:p w14:paraId="0CBA8C43"/>
        </w:tc>
        <w:tc>
          <w:tcPr>
            <w:vMerge w:val="continue"/>
            <w:tcBorders>
              <w:left w:val="single" w:color="auto" w:sz="4" w:space="0"/>
            </w:tcBorders>
            <w:shd w:val="clear" w:color="auto" w:fill="FFFFFF"/>
            <w:vAlign w:val="center"/>
          </w:tcPr>
          <w:p w14:paraId="7510B9E3"/>
        </w:tc>
        <w:tc>
          <w:tcPr>
            <w:gridSpan w:val="2"/>
            <w:tcBorders>
              <w:top w:val="single" w:color="auto" w:sz="4" w:space="0"/>
              <w:left w:val="single" w:color="auto" w:sz="4" w:space="0"/>
            </w:tcBorders>
            <w:shd w:val="clear" w:color="auto" w:fill="FFFFFF"/>
            <w:vAlign w:val="center"/>
          </w:tcPr>
          <w:p w14:paraId="321EDF45">
            <w:pPr>
              <w:pStyle w:val="25"/>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rPr>
              <w:t>双拥宣传内容更新、双拥宣传牌维护</w:t>
            </w:r>
          </w:p>
        </w:tc>
        <w:tc>
          <w:tcPr>
            <w:tcBorders>
              <w:top w:val="single" w:color="auto" w:sz="4" w:space="0"/>
              <w:left w:val="single" w:color="auto" w:sz="4" w:space="0"/>
              <w:right w:val="single" w:color="auto" w:sz="4" w:space="0"/>
            </w:tcBorders>
            <w:shd w:val="clear" w:color="auto" w:fill="FFFFFF"/>
            <w:vAlign w:val="center"/>
          </w:tcPr>
          <w:p w14:paraId="4D08002C">
            <w:pPr>
              <w:pStyle w:val="25"/>
              <w:keepNext w:val="0"/>
              <w:keepLines w:val="0"/>
              <w:widowControl w:val="0"/>
              <w:shd w:val="clear" w:color="auto" w:fill="auto"/>
              <w:bidi w:val="0"/>
              <w:spacing w:before="0" w:after="0" w:line="240" w:lineRule="auto"/>
              <w:ind w:left="0" w:right="0" w:firstLine="800"/>
              <w:jc w:val="left"/>
              <w:rPr>
                <w:sz w:val="20"/>
                <w:szCs w:val="20"/>
              </w:rPr>
            </w:pPr>
            <w:r>
              <w:rPr>
                <w:color w:val="000000"/>
                <w:spacing w:val="0"/>
                <w:w w:val="100"/>
                <w:position w:val="0"/>
                <w:sz w:val="18"/>
                <w:szCs w:val="18"/>
              </w:rPr>
              <w:t>15</w:t>
            </w:r>
            <w:r>
              <w:rPr>
                <w:color w:val="000000"/>
                <w:spacing w:val="0"/>
                <w:w w:val="100"/>
                <w:position w:val="0"/>
                <w:sz w:val="20"/>
                <w:szCs w:val="20"/>
              </w:rPr>
              <w:t>块</w:t>
            </w:r>
          </w:p>
        </w:tc>
      </w:tr>
      <w:tr w14:paraId="509288D3">
        <w:tblPrEx>
          <w:tblCellMar>
            <w:top w:w="0" w:type="dxa"/>
            <w:left w:w="10" w:type="dxa"/>
            <w:bottom w:w="0" w:type="dxa"/>
            <w:right w:w="10" w:type="dxa"/>
          </w:tblCellMar>
        </w:tblPrEx>
        <w:trPr>
          <w:trHeight w:val="974" w:hRule="exact"/>
          <w:jc w:val="center"/>
        </w:trPr>
        <w:tc>
          <w:tcPr>
            <w:vMerge w:val="continue"/>
            <w:tcBorders>
              <w:left w:val="single" w:color="auto" w:sz="4" w:space="0"/>
            </w:tcBorders>
            <w:shd w:val="clear" w:color="auto" w:fill="FFFFFF"/>
            <w:vAlign w:val="center"/>
          </w:tcPr>
          <w:p w14:paraId="4E3A574D"/>
        </w:tc>
        <w:tc>
          <w:tcPr>
            <w:vMerge w:val="continue"/>
            <w:tcBorders>
              <w:left w:val="single" w:color="auto" w:sz="4" w:space="0"/>
            </w:tcBorders>
            <w:shd w:val="clear" w:color="auto" w:fill="FFFFFF"/>
            <w:vAlign w:val="center"/>
          </w:tcPr>
          <w:p w14:paraId="70554815"/>
        </w:tc>
        <w:tc>
          <w:tcPr>
            <w:vMerge w:val="continue"/>
            <w:tcBorders>
              <w:left w:val="single" w:color="auto" w:sz="4" w:space="0"/>
            </w:tcBorders>
            <w:shd w:val="clear" w:color="auto" w:fill="FFFFFF"/>
            <w:vAlign w:val="center"/>
          </w:tcPr>
          <w:p w14:paraId="5D2AFF8C"/>
        </w:tc>
        <w:tc>
          <w:tcPr>
            <w:gridSpan w:val="2"/>
            <w:tcBorders>
              <w:top w:val="single" w:color="auto" w:sz="4" w:space="0"/>
              <w:left w:val="single" w:color="auto" w:sz="4" w:space="0"/>
            </w:tcBorders>
            <w:shd w:val="clear" w:color="auto" w:fill="FFFFFF"/>
            <w:vAlign w:val="center"/>
          </w:tcPr>
          <w:p w14:paraId="316C662F">
            <w:pPr>
              <w:pStyle w:val="25"/>
              <w:keepNext w:val="0"/>
              <w:keepLines w:val="0"/>
              <w:widowControl w:val="0"/>
              <w:shd w:val="clear" w:color="auto" w:fill="auto"/>
              <w:bidi w:val="0"/>
              <w:spacing w:before="0" w:after="220" w:line="240" w:lineRule="auto"/>
              <w:ind w:left="0" w:right="0" w:firstLine="380"/>
              <w:jc w:val="left"/>
              <w:rPr>
                <w:sz w:val="20"/>
                <w:szCs w:val="20"/>
              </w:rPr>
            </w:pPr>
            <w:r>
              <w:rPr>
                <w:color w:val="000000"/>
                <w:spacing w:val="0"/>
                <w:w w:val="100"/>
                <w:position w:val="0"/>
                <w:sz w:val="20"/>
                <w:szCs w:val="20"/>
              </w:rPr>
              <w:t>符合领取城镇无工作单位重点优抚对象</w:t>
            </w:r>
          </w:p>
          <w:p w14:paraId="53096E8D">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生活困难补助人数</w:t>
            </w:r>
          </w:p>
        </w:tc>
        <w:tc>
          <w:tcPr>
            <w:tcBorders>
              <w:top w:val="single" w:color="auto" w:sz="4" w:space="0"/>
              <w:left w:val="single" w:color="auto" w:sz="4" w:space="0"/>
              <w:right w:val="single" w:color="auto" w:sz="4" w:space="0"/>
            </w:tcBorders>
            <w:shd w:val="clear" w:color="auto" w:fill="FFFFFF"/>
            <w:vAlign w:val="bottom"/>
          </w:tcPr>
          <w:p w14:paraId="5A3C49B5">
            <w:pPr>
              <w:pStyle w:val="25"/>
              <w:keepNext w:val="0"/>
              <w:keepLines w:val="0"/>
              <w:widowControl w:val="0"/>
              <w:shd w:val="clear" w:color="auto" w:fill="auto"/>
              <w:bidi w:val="0"/>
              <w:spacing w:before="0" w:after="0" w:line="240" w:lineRule="auto"/>
              <w:ind w:left="0" w:right="0" w:firstLine="720"/>
              <w:jc w:val="left"/>
              <w:rPr>
                <w:sz w:val="20"/>
                <w:szCs w:val="20"/>
              </w:rPr>
            </w:pPr>
            <w:r>
              <w:rPr>
                <w:color w:val="000000"/>
                <w:spacing w:val="0"/>
                <w:w w:val="100"/>
                <w:position w:val="0"/>
                <w:sz w:val="18"/>
                <w:szCs w:val="18"/>
              </w:rPr>
              <w:t>350</w:t>
            </w:r>
            <w:r>
              <w:rPr>
                <w:color w:val="000000"/>
                <w:spacing w:val="0"/>
                <w:w w:val="100"/>
                <w:position w:val="0"/>
                <w:sz w:val="20"/>
                <w:szCs w:val="20"/>
              </w:rPr>
              <w:t>人</w:t>
            </w:r>
          </w:p>
        </w:tc>
      </w:tr>
      <w:tr w14:paraId="22532DAB">
        <w:tblPrEx>
          <w:tblCellMar>
            <w:top w:w="0" w:type="dxa"/>
            <w:left w:w="10" w:type="dxa"/>
            <w:bottom w:w="0" w:type="dxa"/>
            <w:right w:w="10" w:type="dxa"/>
          </w:tblCellMar>
        </w:tblPrEx>
        <w:trPr>
          <w:trHeight w:val="605" w:hRule="exact"/>
          <w:jc w:val="center"/>
        </w:trPr>
        <w:tc>
          <w:tcPr>
            <w:vMerge w:val="continue"/>
            <w:tcBorders>
              <w:left w:val="single" w:color="auto" w:sz="4" w:space="0"/>
              <w:bottom w:val="single" w:color="auto" w:sz="4" w:space="0"/>
            </w:tcBorders>
            <w:shd w:val="clear" w:color="auto" w:fill="FFFFFF"/>
            <w:vAlign w:val="center"/>
          </w:tcPr>
          <w:p w14:paraId="7A23EB68"/>
        </w:tc>
        <w:tc>
          <w:tcPr>
            <w:vMerge w:val="continue"/>
            <w:tcBorders>
              <w:left w:val="single" w:color="auto" w:sz="4" w:space="0"/>
              <w:bottom w:val="single" w:color="auto" w:sz="4" w:space="0"/>
            </w:tcBorders>
            <w:shd w:val="clear" w:color="auto" w:fill="FFFFFF"/>
            <w:vAlign w:val="center"/>
          </w:tcPr>
          <w:p w14:paraId="7167E7BE"/>
        </w:tc>
        <w:tc>
          <w:tcPr>
            <w:vMerge w:val="continue"/>
            <w:tcBorders>
              <w:left w:val="single" w:color="auto" w:sz="4" w:space="0"/>
              <w:bottom w:val="single" w:color="auto" w:sz="4" w:space="0"/>
            </w:tcBorders>
            <w:shd w:val="clear" w:color="auto" w:fill="FFFFFF"/>
            <w:vAlign w:val="center"/>
          </w:tcPr>
          <w:p w14:paraId="5C5AEC12"/>
        </w:tc>
        <w:tc>
          <w:tcPr>
            <w:gridSpan w:val="2"/>
            <w:tcBorders>
              <w:top w:val="single" w:color="auto" w:sz="4" w:space="0"/>
              <w:left w:val="single" w:color="auto" w:sz="4" w:space="0"/>
              <w:bottom w:val="single" w:color="auto" w:sz="4" w:space="0"/>
            </w:tcBorders>
            <w:shd w:val="clear" w:color="auto" w:fill="FFFFFF"/>
            <w:vAlign w:val="center"/>
          </w:tcPr>
          <w:p w14:paraId="027F08CE">
            <w:pPr>
              <w:pStyle w:val="25"/>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rPr>
              <w:t>春节</w:t>
            </w:r>
            <w:r>
              <w:rPr>
                <w:color w:val="000000"/>
                <w:spacing w:val="0"/>
                <w:w w:val="100"/>
                <w:position w:val="0"/>
                <w:sz w:val="20"/>
                <w:szCs w:val="20"/>
                <w:lang w:val="zh-CN" w:eastAsia="zh-CN" w:bidi="zh-CN"/>
              </w:rPr>
              <w:t>、“八</w:t>
            </w:r>
            <w:r>
              <w:rPr>
                <w:color w:val="000000"/>
                <w:spacing w:val="0"/>
                <w:w w:val="100"/>
                <w:position w:val="0"/>
                <w:sz w:val="20"/>
                <w:szCs w:val="20"/>
              </w:rPr>
              <w:t>一”建军节前夕，全区对享受</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5D6F6F46">
            <w:pPr>
              <w:pStyle w:val="25"/>
              <w:keepNext w:val="0"/>
              <w:keepLines w:val="0"/>
              <w:widowControl w:val="0"/>
              <w:shd w:val="clear" w:color="auto" w:fill="auto"/>
              <w:bidi w:val="0"/>
              <w:spacing w:before="0" w:after="0" w:line="240" w:lineRule="auto"/>
              <w:ind w:left="0" w:right="0" w:firstLine="600"/>
              <w:jc w:val="left"/>
              <w:rPr>
                <w:sz w:val="20"/>
                <w:szCs w:val="20"/>
              </w:rPr>
            </w:pPr>
            <w:r>
              <w:rPr>
                <w:color w:val="000000"/>
                <w:spacing w:val="0"/>
                <w:w w:val="100"/>
                <w:position w:val="0"/>
                <w:sz w:val="18"/>
                <w:szCs w:val="18"/>
              </w:rPr>
              <w:t>3040</w:t>
            </w:r>
            <w:r>
              <w:rPr>
                <w:color w:val="000000"/>
                <w:spacing w:val="0"/>
                <w:w w:val="100"/>
                <w:position w:val="0"/>
                <w:sz w:val="20"/>
                <w:szCs w:val="20"/>
              </w:rPr>
              <w:t>人次</w:t>
            </w:r>
          </w:p>
        </w:tc>
      </w:tr>
    </w:tbl>
    <w:p w14:paraId="07753EBC">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1248"/>
        <w:gridCol w:w="950"/>
        <w:gridCol w:w="1248"/>
        <w:gridCol w:w="3888"/>
        <w:gridCol w:w="1709"/>
      </w:tblGrid>
      <w:tr w14:paraId="7575C4FE">
        <w:tblPrEx>
          <w:tblCellMar>
            <w:top w:w="0" w:type="dxa"/>
            <w:left w:w="10" w:type="dxa"/>
            <w:bottom w:w="0" w:type="dxa"/>
            <w:right w:w="10" w:type="dxa"/>
          </w:tblCellMar>
        </w:tblPrEx>
        <w:trPr>
          <w:trHeight w:val="989" w:hRule="exact"/>
          <w:jc w:val="center"/>
        </w:trPr>
        <w:tc>
          <w:tcPr>
            <w:vMerge w:val="restart"/>
            <w:tcBorders>
              <w:top w:val="single" w:color="auto" w:sz="4" w:space="0"/>
              <w:left w:val="single" w:color="auto" w:sz="4" w:space="0"/>
            </w:tcBorders>
            <w:shd w:val="clear" w:color="auto" w:fill="FFFFFF"/>
            <w:vAlign w:val="top"/>
          </w:tcPr>
          <w:p w14:paraId="635CA88A">
            <w:pPr>
              <w:widowControl w:val="0"/>
              <w:rPr>
                <w:sz w:val="10"/>
                <w:szCs w:val="10"/>
              </w:rPr>
            </w:pPr>
          </w:p>
        </w:tc>
        <w:tc>
          <w:tcPr>
            <w:vMerge w:val="restart"/>
            <w:tcBorders>
              <w:top w:val="single" w:color="auto" w:sz="4" w:space="0"/>
              <w:left w:val="single" w:color="auto" w:sz="4" w:space="0"/>
            </w:tcBorders>
            <w:shd w:val="clear" w:color="auto" w:fill="FFFFFF"/>
            <w:vAlign w:val="top"/>
          </w:tcPr>
          <w:p w14:paraId="1FB54B27">
            <w:pPr>
              <w:widowControl w:val="0"/>
              <w:rPr>
                <w:sz w:val="10"/>
                <w:szCs w:val="10"/>
              </w:rPr>
            </w:pPr>
          </w:p>
        </w:tc>
        <w:tc>
          <w:tcPr>
            <w:vMerge w:val="restart"/>
            <w:tcBorders>
              <w:top w:val="single" w:color="auto" w:sz="4" w:space="0"/>
              <w:left w:val="single" w:color="auto" w:sz="4" w:space="0"/>
            </w:tcBorders>
            <w:shd w:val="clear" w:color="auto" w:fill="FFFFFF"/>
            <w:vAlign w:val="top"/>
          </w:tcPr>
          <w:p w14:paraId="7DD3ACDC">
            <w:pPr>
              <w:widowControl w:val="0"/>
              <w:rPr>
                <w:sz w:val="10"/>
                <w:szCs w:val="10"/>
              </w:rPr>
            </w:pPr>
          </w:p>
        </w:tc>
        <w:tc>
          <w:tcPr>
            <w:tcBorders>
              <w:top w:val="single" w:color="auto" w:sz="4" w:space="0"/>
              <w:left w:val="single" w:color="auto" w:sz="4" w:space="0"/>
            </w:tcBorders>
            <w:shd w:val="clear" w:color="auto" w:fill="FFFFFF"/>
            <w:vAlign w:val="center"/>
          </w:tcPr>
          <w:p w14:paraId="5695AE09">
            <w:pPr>
              <w:pStyle w:val="25"/>
              <w:keepNext w:val="0"/>
              <w:keepLines w:val="0"/>
              <w:widowControl w:val="0"/>
              <w:shd w:val="clear" w:color="auto" w:fill="auto"/>
              <w:bidi w:val="0"/>
              <w:spacing w:before="0" w:after="0" w:line="461" w:lineRule="exact"/>
              <w:ind w:left="0" w:right="0" w:firstLine="0"/>
              <w:jc w:val="both"/>
              <w:rPr>
                <w:sz w:val="20"/>
                <w:szCs w:val="20"/>
              </w:rPr>
            </w:pPr>
            <w:r>
              <w:rPr>
                <w:color w:val="000000"/>
                <w:spacing w:val="0"/>
                <w:w w:val="100"/>
                <w:position w:val="0"/>
                <w:sz w:val="20"/>
                <w:szCs w:val="20"/>
              </w:rPr>
              <w:t>国家抚恤和生活补助的优抚对象及现役军人家属进行慰问，毎人慰问</w:t>
            </w:r>
            <w:r>
              <w:rPr>
                <w:color w:val="000000"/>
                <w:spacing w:val="0"/>
                <w:w w:val="100"/>
                <w:position w:val="0"/>
                <w:sz w:val="18"/>
                <w:szCs w:val="18"/>
              </w:rPr>
              <w:t>200</w:t>
            </w:r>
            <w:r>
              <w:rPr>
                <w:color w:val="000000"/>
                <w:spacing w:val="0"/>
                <w:w w:val="100"/>
                <w:position w:val="0"/>
                <w:sz w:val="20"/>
                <w:szCs w:val="20"/>
              </w:rPr>
              <w:t>元。</w:t>
            </w:r>
          </w:p>
        </w:tc>
        <w:tc>
          <w:tcPr>
            <w:tcBorders>
              <w:top w:val="single" w:color="auto" w:sz="4" w:space="0"/>
              <w:left w:val="single" w:color="auto" w:sz="4" w:space="0"/>
              <w:right w:val="single" w:color="auto" w:sz="4" w:space="0"/>
            </w:tcBorders>
            <w:shd w:val="clear" w:color="auto" w:fill="FFFFFF"/>
            <w:vAlign w:val="top"/>
          </w:tcPr>
          <w:p w14:paraId="38FB3CC9">
            <w:pPr>
              <w:widowControl w:val="0"/>
              <w:rPr>
                <w:sz w:val="10"/>
                <w:szCs w:val="10"/>
              </w:rPr>
            </w:pPr>
          </w:p>
        </w:tc>
      </w:tr>
      <w:tr w14:paraId="4FFC9E7A">
        <w:tblPrEx>
          <w:tblCellMar>
            <w:top w:w="0" w:type="dxa"/>
            <w:left w:w="10" w:type="dxa"/>
            <w:bottom w:w="0" w:type="dxa"/>
            <w:right w:w="10" w:type="dxa"/>
          </w:tblCellMar>
        </w:tblPrEx>
        <w:trPr>
          <w:trHeight w:val="1440" w:hRule="exact"/>
          <w:jc w:val="center"/>
        </w:trPr>
        <w:tc>
          <w:tcPr>
            <w:vMerge w:val="continue"/>
            <w:tcBorders>
              <w:left w:val="single" w:color="auto" w:sz="4" w:space="0"/>
            </w:tcBorders>
            <w:shd w:val="clear" w:color="auto" w:fill="FFFFFF"/>
            <w:vAlign w:val="top"/>
          </w:tcPr>
          <w:p w14:paraId="734B575A"/>
        </w:tc>
        <w:tc>
          <w:tcPr>
            <w:vMerge w:val="continue"/>
            <w:tcBorders>
              <w:left w:val="single" w:color="auto" w:sz="4" w:space="0"/>
            </w:tcBorders>
            <w:shd w:val="clear" w:color="auto" w:fill="FFFFFF"/>
            <w:vAlign w:val="top"/>
          </w:tcPr>
          <w:p w14:paraId="25656910"/>
        </w:tc>
        <w:tc>
          <w:tcPr>
            <w:vMerge w:val="continue"/>
            <w:tcBorders>
              <w:left w:val="single" w:color="auto" w:sz="4" w:space="0"/>
            </w:tcBorders>
            <w:shd w:val="clear" w:color="auto" w:fill="FFFFFF"/>
            <w:vAlign w:val="top"/>
          </w:tcPr>
          <w:p w14:paraId="4AB33A40"/>
        </w:tc>
        <w:tc>
          <w:tcPr>
            <w:tcBorders>
              <w:top w:val="single" w:color="auto" w:sz="4" w:space="0"/>
              <w:left w:val="single" w:color="auto" w:sz="4" w:space="0"/>
            </w:tcBorders>
            <w:shd w:val="clear" w:color="auto" w:fill="FFFFFF"/>
            <w:vAlign w:val="center"/>
          </w:tcPr>
          <w:p w14:paraId="1F0A910F">
            <w:pPr>
              <w:pStyle w:val="25"/>
              <w:keepNext w:val="0"/>
              <w:keepLines w:val="0"/>
              <w:widowControl w:val="0"/>
              <w:shd w:val="clear" w:color="auto" w:fill="auto"/>
              <w:bidi w:val="0"/>
              <w:spacing w:before="0" w:after="0" w:line="470" w:lineRule="exact"/>
              <w:ind w:left="0" w:right="0" w:firstLine="400"/>
              <w:jc w:val="both"/>
              <w:rPr>
                <w:sz w:val="20"/>
                <w:szCs w:val="20"/>
              </w:rPr>
            </w:pPr>
            <w:r>
              <w:rPr>
                <w:color w:val="000000"/>
                <w:spacing w:val="0"/>
                <w:w w:val="100"/>
                <w:position w:val="0"/>
                <w:sz w:val="18"/>
                <w:szCs w:val="18"/>
              </w:rPr>
              <w:t>2020</w:t>
            </w:r>
            <w:r>
              <w:rPr>
                <w:color w:val="000000"/>
                <w:spacing w:val="0"/>
                <w:w w:val="100"/>
                <w:position w:val="0"/>
                <w:sz w:val="20"/>
                <w:szCs w:val="20"/>
              </w:rPr>
              <w:t>年应征入伍每人一次性奖励金及差旅食宿补助及参加征兵体检大学生毎人差旅食宿补助人数</w:t>
            </w:r>
          </w:p>
        </w:tc>
        <w:tc>
          <w:tcPr>
            <w:tcBorders>
              <w:top w:val="single" w:color="auto" w:sz="4" w:space="0"/>
              <w:left w:val="single" w:color="auto" w:sz="4" w:space="0"/>
              <w:right w:val="single" w:color="auto" w:sz="4" w:space="0"/>
            </w:tcBorders>
            <w:shd w:val="clear" w:color="auto" w:fill="FFFFFF"/>
            <w:vAlign w:val="bottom"/>
          </w:tcPr>
          <w:p w14:paraId="4F0A0AD9">
            <w:pPr>
              <w:pStyle w:val="25"/>
              <w:keepNext w:val="0"/>
              <w:keepLines w:val="0"/>
              <w:widowControl w:val="0"/>
              <w:shd w:val="clear" w:color="auto" w:fill="auto"/>
              <w:bidi w:val="0"/>
              <w:spacing w:before="0" w:after="0" w:line="240" w:lineRule="auto"/>
              <w:ind w:left="0" w:right="0" w:firstLine="740"/>
              <w:jc w:val="left"/>
              <w:rPr>
                <w:sz w:val="20"/>
                <w:szCs w:val="20"/>
              </w:rPr>
            </w:pPr>
            <w:r>
              <w:rPr>
                <w:color w:val="000000"/>
                <w:spacing w:val="0"/>
                <w:w w:val="100"/>
                <w:position w:val="0"/>
                <w:sz w:val="18"/>
                <w:szCs w:val="18"/>
              </w:rPr>
              <w:t>790</w:t>
            </w:r>
            <w:r>
              <w:rPr>
                <w:color w:val="000000"/>
                <w:spacing w:val="0"/>
                <w:w w:val="100"/>
                <w:position w:val="0"/>
                <w:sz w:val="20"/>
                <w:szCs w:val="20"/>
              </w:rPr>
              <w:t>人</w:t>
            </w:r>
          </w:p>
        </w:tc>
      </w:tr>
      <w:tr w14:paraId="23A17F6E">
        <w:tblPrEx>
          <w:tblCellMar>
            <w:top w:w="0" w:type="dxa"/>
            <w:left w:w="10" w:type="dxa"/>
            <w:bottom w:w="0" w:type="dxa"/>
            <w:right w:w="10" w:type="dxa"/>
          </w:tblCellMar>
        </w:tblPrEx>
        <w:trPr>
          <w:trHeight w:val="1430" w:hRule="exact"/>
          <w:jc w:val="center"/>
        </w:trPr>
        <w:tc>
          <w:tcPr>
            <w:vMerge w:val="continue"/>
            <w:tcBorders>
              <w:left w:val="single" w:color="auto" w:sz="4" w:space="0"/>
            </w:tcBorders>
            <w:shd w:val="clear" w:color="auto" w:fill="FFFFFF"/>
            <w:vAlign w:val="top"/>
          </w:tcPr>
          <w:p w14:paraId="5E5B407A"/>
        </w:tc>
        <w:tc>
          <w:tcPr>
            <w:vMerge w:val="continue"/>
            <w:tcBorders>
              <w:left w:val="single" w:color="auto" w:sz="4" w:space="0"/>
            </w:tcBorders>
            <w:shd w:val="clear" w:color="auto" w:fill="FFFFFF"/>
            <w:vAlign w:val="top"/>
          </w:tcPr>
          <w:p w14:paraId="1EF35208"/>
        </w:tc>
        <w:tc>
          <w:tcPr>
            <w:vMerge w:val="restart"/>
            <w:tcBorders>
              <w:top w:val="single" w:color="auto" w:sz="4" w:space="0"/>
              <w:left w:val="single" w:color="auto" w:sz="4" w:space="0"/>
            </w:tcBorders>
            <w:shd w:val="clear" w:color="auto" w:fill="FFFFFF"/>
            <w:vAlign w:val="center"/>
          </w:tcPr>
          <w:p w14:paraId="72333824">
            <w:pPr>
              <w:pStyle w:val="25"/>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质量指标</w:t>
            </w:r>
          </w:p>
        </w:tc>
        <w:tc>
          <w:tcPr>
            <w:tcBorders>
              <w:top w:val="single" w:color="auto" w:sz="4" w:space="0"/>
              <w:left w:val="single" w:color="auto" w:sz="4" w:space="0"/>
            </w:tcBorders>
            <w:shd w:val="clear" w:color="auto" w:fill="FFFFFF"/>
            <w:vAlign w:val="center"/>
          </w:tcPr>
          <w:p w14:paraId="27C0FC9C">
            <w:pPr>
              <w:pStyle w:val="25"/>
              <w:keepNext w:val="0"/>
              <w:keepLines w:val="0"/>
              <w:widowControl w:val="0"/>
              <w:shd w:val="clear" w:color="auto" w:fill="auto"/>
              <w:bidi w:val="0"/>
              <w:spacing w:before="0" w:after="0" w:line="468" w:lineRule="exact"/>
              <w:ind w:left="0" w:right="0" w:firstLine="0"/>
              <w:jc w:val="left"/>
              <w:rPr>
                <w:sz w:val="20"/>
                <w:szCs w:val="20"/>
              </w:rPr>
            </w:pPr>
            <w:r>
              <w:rPr>
                <w:color w:val="000000"/>
                <w:spacing w:val="0"/>
                <w:w w:val="100"/>
                <w:position w:val="0"/>
                <w:sz w:val="20"/>
                <w:szCs w:val="20"/>
              </w:rPr>
              <w:t>严格按照省市相关文件的要求，认真将自谋职业、自主就业的退役士兵做好工作安排，工作完成率。</w:t>
            </w:r>
          </w:p>
        </w:tc>
        <w:tc>
          <w:tcPr>
            <w:tcBorders>
              <w:top w:val="single" w:color="auto" w:sz="4" w:space="0"/>
              <w:left w:val="single" w:color="auto" w:sz="4" w:space="0"/>
              <w:right w:val="single" w:color="auto" w:sz="4" w:space="0"/>
            </w:tcBorders>
            <w:shd w:val="clear" w:color="auto" w:fill="FFFFFF"/>
            <w:vAlign w:val="center"/>
          </w:tcPr>
          <w:p w14:paraId="60BF71FD">
            <w:pPr>
              <w:pStyle w:val="25"/>
              <w:keepNext w:val="0"/>
              <w:keepLines w:val="0"/>
              <w:widowControl w:val="0"/>
              <w:shd w:val="clear" w:color="auto" w:fill="auto"/>
              <w:bidi w:val="0"/>
              <w:spacing w:before="0" w:after="0" w:line="240" w:lineRule="auto"/>
              <w:ind w:left="0" w:right="0" w:firstLine="820"/>
              <w:jc w:val="left"/>
              <w:rPr>
                <w:sz w:val="18"/>
                <w:szCs w:val="18"/>
              </w:rPr>
            </w:pPr>
            <w:r>
              <w:rPr>
                <w:color w:val="000000"/>
                <w:spacing w:val="0"/>
                <w:w w:val="100"/>
                <w:position w:val="0"/>
                <w:sz w:val="18"/>
                <w:szCs w:val="18"/>
              </w:rPr>
              <w:t>100%</w:t>
            </w:r>
          </w:p>
        </w:tc>
      </w:tr>
      <w:tr w14:paraId="69AA6F00">
        <w:tblPrEx>
          <w:tblCellMar>
            <w:top w:w="0" w:type="dxa"/>
            <w:left w:w="10" w:type="dxa"/>
            <w:bottom w:w="0" w:type="dxa"/>
            <w:right w:w="10" w:type="dxa"/>
          </w:tblCellMar>
        </w:tblPrEx>
        <w:trPr>
          <w:trHeight w:val="667" w:hRule="exact"/>
          <w:jc w:val="center"/>
        </w:trPr>
        <w:tc>
          <w:tcPr>
            <w:vMerge w:val="continue"/>
            <w:tcBorders>
              <w:left w:val="single" w:color="auto" w:sz="4" w:space="0"/>
            </w:tcBorders>
            <w:shd w:val="clear" w:color="auto" w:fill="FFFFFF"/>
            <w:vAlign w:val="top"/>
          </w:tcPr>
          <w:p w14:paraId="1794979F"/>
        </w:tc>
        <w:tc>
          <w:tcPr>
            <w:vMerge w:val="continue"/>
            <w:tcBorders>
              <w:left w:val="single" w:color="auto" w:sz="4" w:space="0"/>
            </w:tcBorders>
            <w:shd w:val="clear" w:color="auto" w:fill="FFFFFF"/>
            <w:vAlign w:val="top"/>
          </w:tcPr>
          <w:p w14:paraId="59DBD0D4"/>
        </w:tc>
        <w:tc>
          <w:tcPr>
            <w:vMerge w:val="continue"/>
            <w:tcBorders>
              <w:left w:val="single" w:color="auto" w:sz="4" w:space="0"/>
            </w:tcBorders>
            <w:shd w:val="clear" w:color="auto" w:fill="FFFFFF"/>
            <w:vAlign w:val="center"/>
          </w:tcPr>
          <w:p w14:paraId="4A4DACA9"/>
        </w:tc>
        <w:tc>
          <w:tcPr>
            <w:tcBorders>
              <w:top w:val="single" w:color="auto" w:sz="4" w:space="0"/>
              <w:left w:val="single" w:color="auto" w:sz="4" w:space="0"/>
            </w:tcBorders>
            <w:shd w:val="clear" w:color="auto" w:fill="FFFFFF"/>
            <w:vAlign w:val="center"/>
          </w:tcPr>
          <w:p w14:paraId="5C5599F9">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公祭日活动参与度</w:t>
            </w:r>
          </w:p>
        </w:tc>
        <w:tc>
          <w:tcPr>
            <w:tcBorders>
              <w:top w:val="single" w:color="auto" w:sz="4" w:space="0"/>
              <w:left w:val="single" w:color="auto" w:sz="4" w:space="0"/>
              <w:right w:val="single" w:color="auto" w:sz="4" w:space="0"/>
            </w:tcBorders>
            <w:shd w:val="clear" w:color="auto" w:fill="FFFFFF"/>
            <w:vAlign w:val="center"/>
          </w:tcPr>
          <w:p w14:paraId="2E260FB6">
            <w:pPr>
              <w:pStyle w:val="25"/>
              <w:keepNext w:val="0"/>
              <w:keepLines w:val="0"/>
              <w:widowControl w:val="0"/>
              <w:shd w:val="clear" w:color="auto" w:fill="auto"/>
              <w:bidi w:val="0"/>
              <w:spacing w:before="0" w:after="0" w:line="240" w:lineRule="auto"/>
              <w:ind w:left="0" w:right="0" w:firstLine="820"/>
              <w:jc w:val="left"/>
              <w:rPr>
                <w:sz w:val="18"/>
                <w:szCs w:val="18"/>
              </w:rPr>
            </w:pPr>
            <w:r>
              <w:rPr>
                <w:color w:val="000000"/>
                <w:spacing w:val="0"/>
                <w:w w:val="100"/>
                <w:position w:val="0"/>
                <w:sz w:val="18"/>
                <w:szCs w:val="18"/>
              </w:rPr>
              <w:t>95%</w:t>
            </w:r>
          </w:p>
        </w:tc>
      </w:tr>
      <w:tr w14:paraId="2306817F">
        <w:tblPrEx>
          <w:tblCellMar>
            <w:top w:w="0" w:type="dxa"/>
            <w:left w:w="10" w:type="dxa"/>
            <w:bottom w:w="0" w:type="dxa"/>
            <w:right w:w="10" w:type="dxa"/>
          </w:tblCellMar>
        </w:tblPrEx>
        <w:trPr>
          <w:trHeight w:val="658" w:hRule="exact"/>
          <w:jc w:val="center"/>
        </w:trPr>
        <w:tc>
          <w:tcPr>
            <w:vMerge w:val="continue"/>
            <w:tcBorders>
              <w:left w:val="single" w:color="auto" w:sz="4" w:space="0"/>
            </w:tcBorders>
            <w:shd w:val="clear" w:color="auto" w:fill="FFFFFF"/>
            <w:vAlign w:val="top"/>
          </w:tcPr>
          <w:p w14:paraId="4F081398"/>
        </w:tc>
        <w:tc>
          <w:tcPr>
            <w:vMerge w:val="continue"/>
            <w:tcBorders>
              <w:left w:val="single" w:color="auto" w:sz="4" w:space="0"/>
            </w:tcBorders>
            <w:shd w:val="clear" w:color="auto" w:fill="FFFFFF"/>
            <w:vAlign w:val="top"/>
          </w:tcPr>
          <w:p w14:paraId="5B347DAA"/>
        </w:tc>
        <w:tc>
          <w:tcPr>
            <w:vMerge w:val="continue"/>
            <w:tcBorders>
              <w:left w:val="single" w:color="auto" w:sz="4" w:space="0"/>
            </w:tcBorders>
            <w:shd w:val="clear" w:color="auto" w:fill="FFFFFF"/>
            <w:vAlign w:val="center"/>
          </w:tcPr>
          <w:p w14:paraId="126517D8"/>
        </w:tc>
        <w:tc>
          <w:tcPr>
            <w:tcBorders>
              <w:top w:val="single" w:color="auto" w:sz="4" w:space="0"/>
              <w:left w:val="single" w:color="auto" w:sz="4" w:space="0"/>
            </w:tcBorders>
            <w:shd w:val="clear" w:color="auto" w:fill="FFFFFF"/>
            <w:vAlign w:val="center"/>
          </w:tcPr>
          <w:p w14:paraId="334EAAB1">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对国防日活动参与度</w:t>
            </w:r>
          </w:p>
        </w:tc>
        <w:tc>
          <w:tcPr>
            <w:tcBorders>
              <w:top w:val="single" w:color="auto" w:sz="4" w:space="0"/>
              <w:left w:val="single" w:color="auto" w:sz="4" w:space="0"/>
              <w:right w:val="single" w:color="auto" w:sz="4" w:space="0"/>
            </w:tcBorders>
            <w:shd w:val="clear" w:color="auto" w:fill="FFFFFF"/>
            <w:vAlign w:val="center"/>
          </w:tcPr>
          <w:p w14:paraId="7A7A0C52">
            <w:pPr>
              <w:pStyle w:val="25"/>
              <w:keepNext w:val="0"/>
              <w:keepLines w:val="0"/>
              <w:widowControl w:val="0"/>
              <w:shd w:val="clear" w:color="auto" w:fill="auto"/>
              <w:bidi w:val="0"/>
              <w:spacing w:before="0" w:after="0" w:line="240" w:lineRule="auto"/>
              <w:ind w:left="0" w:right="0" w:firstLine="820"/>
              <w:jc w:val="left"/>
              <w:rPr>
                <w:sz w:val="18"/>
                <w:szCs w:val="18"/>
              </w:rPr>
            </w:pPr>
            <w:r>
              <w:rPr>
                <w:color w:val="000000"/>
                <w:spacing w:val="0"/>
                <w:w w:val="100"/>
                <w:position w:val="0"/>
                <w:sz w:val="18"/>
                <w:szCs w:val="18"/>
              </w:rPr>
              <w:t>95%</w:t>
            </w:r>
          </w:p>
        </w:tc>
      </w:tr>
      <w:tr w14:paraId="1CA3C5C2">
        <w:tblPrEx>
          <w:tblCellMar>
            <w:top w:w="0" w:type="dxa"/>
            <w:left w:w="10" w:type="dxa"/>
            <w:bottom w:w="0" w:type="dxa"/>
            <w:right w:w="10" w:type="dxa"/>
          </w:tblCellMar>
        </w:tblPrEx>
        <w:trPr>
          <w:trHeight w:val="662" w:hRule="exact"/>
          <w:jc w:val="center"/>
        </w:trPr>
        <w:tc>
          <w:tcPr>
            <w:vMerge w:val="continue"/>
            <w:tcBorders>
              <w:left w:val="single" w:color="auto" w:sz="4" w:space="0"/>
            </w:tcBorders>
            <w:shd w:val="clear" w:color="auto" w:fill="FFFFFF"/>
            <w:vAlign w:val="top"/>
          </w:tcPr>
          <w:p w14:paraId="357BF1A6"/>
        </w:tc>
        <w:tc>
          <w:tcPr>
            <w:vMerge w:val="continue"/>
            <w:tcBorders>
              <w:left w:val="single" w:color="auto" w:sz="4" w:space="0"/>
            </w:tcBorders>
            <w:shd w:val="clear" w:color="auto" w:fill="FFFFFF"/>
            <w:vAlign w:val="top"/>
          </w:tcPr>
          <w:p w14:paraId="0B0A7F40"/>
        </w:tc>
        <w:tc>
          <w:tcPr>
            <w:vMerge w:val="continue"/>
            <w:tcBorders>
              <w:left w:val="single" w:color="auto" w:sz="4" w:space="0"/>
            </w:tcBorders>
            <w:shd w:val="clear" w:color="auto" w:fill="FFFFFF"/>
            <w:vAlign w:val="center"/>
          </w:tcPr>
          <w:p w14:paraId="60EF0CF4"/>
        </w:tc>
        <w:tc>
          <w:tcPr>
            <w:tcBorders>
              <w:top w:val="single" w:color="auto" w:sz="4" w:space="0"/>
              <w:left w:val="single" w:color="auto" w:sz="4" w:space="0"/>
            </w:tcBorders>
            <w:shd w:val="clear" w:color="auto" w:fill="FFFFFF"/>
            <w:vAlign w:val="center"/>
          </w:tcPr>
          <w:p w14:paraId="375E0214">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补助工作完成率</w:t>
            </w:r>
          </w:p>
        </w:tc>
        <w:tc>
          <w:tcPr>
            <w:tcBorders>
              <w:top w:val="single" w:color="auto" w:sz="4" w:space="0"/>
              <w:left w:val="single" w:color="auto" w:sz="4" w:space="0"/>
              <w:right w:val="single" w:color="auto" w:sz="4" w:space="0"/>
            </w:tcBorders>
            <w:shd w:val="clear" w:color="auto" w:fill="FFFFFF"/>
            <w:vAlign w:val="center"/>
          </w:tcPr>
          <w:p w14:paraId="1B18FB59">
            <w:pPr>
              <w:pStyle w:val="25"/>
              <w:keepNext w:val="0"/>
              <w:keepLines w:val="0"/>
              <w:widowControl w:val="0"/>
              <w:shd w:val="clear" w:color="auto" w:fill="auto"/>
              <w:bidi w:val="0"/>
              <w:spacing w:before="0" w:after="0" w:line="240" w:lineRule="auto"/>
              <w:ind w:left="0" w:right="0" w:firstLine="820"/>
              <w:jc w:val="left"/>
              <w:rPr>
                <w:sz w:val="18"/>
                <w:szCs w:val="18"/>
              </w:rPr>
            </w:pPr>
            <w:r>
              <w:rPr>
                <w:color w:val="000000"/>
                <w:spacing w:val="0"/>
                <w:w w:val="100"/>
                <w:position w:val="0"/>
                <w:sz w:val="18"/>
                <w:szCs w:val="18"/>
              </w:rPr>
              <w:t>100%</w:t>
            </w:r>
          </w:p>
        </w:tc>
      </w:tr>
      <w:tr w14:paraId="2E357C1C">
        <w:tblPrEx>
          <w:tblCellMar>
            <w:top w:w="0" w:type="dxa"/>
            <w:left w:w="10" w:type="dxa"/>
            <w:bottom w:w="0" w:type="dxa"/>
            <w:right w:w="10" w:type="dxa"/>
          </w:tblCellMar>
        </w:tblPrEx>
        <w:trPr>
          <w:trHeight w:val="595" w:hRule="exact"/>
          <w:jc w:val="center"/>
        </w:trPr>
        <w:tc>
          <w:tcPr>
            <w:vMerge w:val="continue"/>
            <w:tcBorders>
              <w:left w:val="single" w:color="auto" w:sz="4" w:space="0"/>
            </w:tcBorders>
            <w:shd w:val="clear" w:color="auto" w:fill="FFFFFF"/>
            <w:vAlign w:val="top"/>
          </w:tcPr>
          <w:p w14:paraId="5F1FAB07"/>
        </w:tc>
        <w:tc>
          <w:tcPr>
            <w:vMerge w:val="continue"/>
            <w:tcBorders>
              <w:left w:val="single" w:color="auto" w:sz="4" w:space="0"/>
            </w:tcBorders>
            <w:shd w:val="clear" w:color="auto" w:fill="FFFFFF"/>
            <w:vAlign w:val="top"/>
          </w:tcPr>
          <w:p w14:paraId="06B55B43"/>
        </w:tc>
        <w:tc>
          <w:tcPr>
            <w:tcBorders>
              <w:top w:val="single" w:color="auto" w:sz="4" w:space="0"/>
              <w:left w:val="single" w:color="auto" w:sz="4" w:space="0"/>
            </w:tcBorders>
            <w:shd w:val="clear" w:color="auto" w:fill="FFFFFF"/>
            <w:vAlign w:val="center"/>
          </w:tcPr>
          <w:p w14:paraId="52CDA6AD">
            <w:pPr>
              <w:pStyle w:val="25"/>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时效指标</w:t>
            </w:r>
          </w:p>
        </w:tc>
        <w:tc>
          <w:tcPr>
            <w:tcBorders>
              <w:top w:val="single" w:color="auto" w:sz="4" w:space="0"/>
              <w:left w:val="single" w:color="auto" w:sz="4" w:space="0"/>
            </w:tcBorders>
            <w:shd w:val="clear" w:color="auto" w:fill="FFFFFF"/>
            <w:vAlign w:val="center"/>
          </w:tcPr>
          <w:p w14:paraId="3705E785">
            <w:pPr>
              <w:pStyle w:val="25"/>
              <w:keepNext w:val="0"/>
              <w:keepLines w:val="0"/>
              <w:widowControl w:val="0"/>
              <w:shd w:val="clear" w:color="auto" w:fill="auto"/>
              <w:bidi w:val="0"/>
              <w:spacing w:before="0" w:after="0" w:line="240" w:lineRule="auto"/>
              <w:ind w:left="0" w:right="0" w:firstLine="380"/>
              <w:jc w:val="both"/>
              <w:rPr>
                <w:sz w:val="20"/>
                <w:szCs w:val="20"/>
              </w:rPr>
            </w:pPr>
            <w:r>
              <w:rPr>
                <w:color w:val="000000"/>
                <w:spacing w:val="0"/>
                <w:w w:val="100"/>
                <w:position w:val="0"/>
                <w:sz w:val="18"/>
                <w:szCs w:val="18"/>
              </w:rPr>
              <w:t>2020</w:t>
            </w:r>
            <w:r>
              <w:rPr>
                <w:color w:val="000000"/>
                <w:spacing w:val="0"/>
                <w:w w:val="100"/>
                <w:position w:val="0"/>
                <w:sz w:val="20"/>
                <w:szCs w:val="20"/>
              </w:rPr>
              <w:t>年</w:t>
            </w:r>
            <w:r>
              <w:rPr>
                <w:color w:val="000000"/>
                <w:spacing w:val="0"/>
                <w:w w:val="100"/>
                <w:position w:val="0"/>
                <w:sz w:val="18"/>
                <w:szCs w:val="18"/>
              </w:rPr>
              <w:t>1</w:t>
            </w:r>
            <w:r>
              <w:rPr>
                <w:color w:val="000000"/>
                <w:spacing w:val="0"/>
                <w:w w:val="100"/>
                <w:position w:val="0"/>
                <w:sz w:val="20"/>
                <w:szCs w:val="20"/>
              </w:rPr>
              <w:t>月至</w:t>
            </w:r>
            <w:r>
              <w:rPr>
                <w:color w:val="000000"/>
                <w:spacing w:val="0"/>
                <w:w w:val="100"/>
                <w:position w:val="0"/>
                <w:sz w:val="18"/>
                <w:szCs w:val="18"/>
              </w:rPr>
              <w:t>12</w:t>
            </w:r>
            <w:r>
              <w:rPr>
                <w:color w:val="000000"/>
                <w:spacing w:val="0"/>
                <w:w w:val="100"/>
                <w:position w:val="0"/>
                <w:sz w:val="20"/>
                <w:szCs w:val="20"/>
              </w:rPr>
              <w:t>月</w:t>
            </w:r>
          </w:p>
        </w:tc>
        <w:tc>
          <w:tcPr>
            <w:tcBorders>
              <w:top w:val="single" w:color="auto" w:sz="4" w:space="0"/>
              <w:left w:val="single" w:color="auto" w:sz="4" w:space="0"/>
              <w:right w:val="single" w:color="auto" w:sz="4" w:space="0"/>
            </w:tcBorders>
            <w:shd w:val="clear" w:color="auto" w:fill="FFFFFF"/>
            <w:vAlign w:val="center"/>
          </w:tcPr>
          <w:p w14:paraId="17D247A6">
            <w:pPr>
              <w:pStyle w:val="25"/>
              <w:keepNext w:val="0"/>
              <w:keepLines w:val="0"/>
              <w:widowControl w:val="0"/>
              <w:shd w:val="clear" w:color="auto" w:fill="auto"/>
              <w:bidi w:val="0"/>
              <w:spacing w:before="0" w:after="0" w:line="240" w:lineRule="auto"/>
              <w:ind w:left="0" w:right="0" w:firstLine="820"/>
              <w:jc w:val="left"/>
              <w:rPr>
                <w:sz w:val="20"/>
                <w:szCs w:val="20"/>
              </w:rPr>
            </w:pPr>
            <w:r>
              <w:rPr>
                <w:color w:val="000000"/>
                <w:spacing w:val="0"/>
                <w:w w:val="100"/>
                <w:position w:val="0"/>
                <w:sz w:val="18"/>
                <w:szCs w:val="18"/>
              </w:rPr>
              <w:t>1</w:t>
            </w:r>
            <w:r>
              <w:rPr>
                <w:color w:val="000000"/>
                <w:spacing w:val="0"/>
                <w:w w:val="100"/>
                <w:position w:val="0"/>
                <w:sz w:val="20"/>
                <w:szCs w:val="20"/>
              </w:rPr>
              <w:t>年</w:t>
            </w:r>
          </w:p>
        </w:tc>
      </w:tr>
      <w:tr w14:paraId="67A38645">
        <w:tblPrEx>
          <w:tblCellMar>
            <w:top w:w="0" w:type="dxa"/>
            <w:left w:w="10" w:type="dxa"/>
            <w:bottom w:w="0" w:type="dxa"/>
            <w:right w:w="10" w:type="dxa"/>
          </w:tblCellMar>
        </w:tblPrEx>
        <w:trPr>
          <w:trHeight w:val="643" w:hRule="exact"/>
          <w:jc w:val="center"/>
        </w:trPr>
        <w:tc>
          <w:tcPr>
            <w:vMerge w:val="continue"/>
            <w:tcBorders>
              <w:left w:val="single" w:color="auto" w:sz="4" w:space="0"/>
            </w:tcBorders>
            <w:shd w:val="clear" w:color="auto" w:fill="FFFFFF"/>
            <w:vAlign w:val="top"/>
          </w:tcPr>
          <w:p w14:paraId="6115C2FF"/>
        </w:tc>
        <w:tc>
          <w:tcPr>
            <w:vMerge w:val="continue"/>
            <w:tcBorders>
              <w:left w:val="single" w:color="auto" w:sz="4" w:space="0"/>
            </w:tcBorders>
            <w:shd w:val="clear" w:color="auto" w:fill="FFFFFF"/>
            <w:vAlign w:val="top"/>
          </w:tcPr>
          <w:p w14:paraId="3FA92593"/>
        </w:tc>
        <w:tc>
          <w:tcPr>
            <w:tcBorders>
              <w:top w:val="single" w:color="auto" w:sz="4" w:space="0"/>
              <w:left w:val="single" w:color="auto" w:sz="4" w:space="0"/>
            </w:tcBorders>
            <w:shd w:val="clear" w:color="auto" w:fill="FFFFFF"/>
            <w:vAlign w:val="center"/>
          </w:tcPr>
          <w:p w14:paraId="30CF5671">
            <w:pPr>
              <w:pStyle w:val="25"/>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成本指标</w:t>
            </w:r>
          </w:p>
        </w:tc>
        <w:tc>
          <w:tcPr>
            <w:tcBorders>
              <w:top w:val="single" w:color="auto" w:sz="4" w:space="0"/>
              <w:left w:val="single" w:color="auto" w:sz="4" w:space="0"/>
            </w:tcBorders>
            <w:shd w:val="clear" w:color="auto" w:fill="FFFFFF"/>
            <w:vAlign w:val="center"/>
          </w:tcPr>
          <w:p w14:paraId="5C41C750">
            <w:pPr>
              <w:pStyle w:val="25"/>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按照预算批复执行各项工作经费支出</w:t>
            </w:r>
          </w:p>
        </w:tc>
        <w:tc>
          <w:tcPr>
            <w:tcBorders>
              <w:top w:val="single" w:color="auto" w:sz="4" w:space="0"/>
              <w:left w:val="single" w:color="auto" w:sz="4" w:space="0"/>
              <w:right w:val="single" w:color="auto" w:sz="4" w:space="0"/>
            </w:tcBorders>
            <w:shd w:val="clear" w:color="auto" w:fill="FFFFFF"/>
            <w:vAlign w:val="top"/>
          </w:tcPr>
          <w:p w14:paraId="78092003">
            <w:pPr>
              <w:widowControl w:val="0"/>
              <w:rPr>
                <w:sz w:val="10"/>
                <w:szCs w:val="10"/>
              </w:rPr>
            </w:pPr>
          </w:p>
        </w:tc>
      </w:tr>
      <w:tr w14:paraId="230F3A53">
        <w:tblPrEx>
          <w:tblCellMar>
            <w:top w:w="0" w:type="dxa"/>
            <w:left w:w="10" w:type="dxa"/>
            <w:bottom w:w="0" w:type="dxa"/>
            <w:right w:w="10" w:type="dxa"/>
          </w:tblCellMar>
        </w:tblPrEx>
        <w:trPr>
          <w:trHeight w:val="590" w:hRule="exact"/>
          <w:jc w:val="center"/>
        </w:trPr>
        <w:tc>
          <w:tcPr>
            <w:vMerge w:val="continue"/>
            <w:tcBorders>
              <w:left w:val="single" w:color="auto" w:sz="4" w:space="0"/>
            </w:tcBorders>
            <w:shd w:val="clear" w:color="auto" w:fill="FFFFFF"/>
            <w:vAlign w:val="top"/>
          </w:tcPr>
          <w:p w14:paraId="2EC758A8"/>
        </w:tc>
        <w:tc>
          <w:tcPr>
            <w:vMerge w:val="restart"/>
            <w:tcBorders>
              <w:top w:val="single" w:color="auto" w:sz="4" w:space="0"/>
              <w:left w:val="single" w:color="auto" w:sz="4" w:space="0"/>
            </w:tcBorders>
            <w:shd w:val="clear" w:color="auto" w:fill="FFFFFF"/>
            <w:vAlign w:val="center"/>
          </w:tcPr>
          <w:p w14:paraId="5E9A5D09">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效益指标</w:t>
            </w:r>
          </w:p>
        </w:tc>
        <w:tc>
          <w:tcPr>
            <w:vMerge w:val="restart"/>
            <w:tcBorders>
              <w:top w:val="single" w:color="auto" w:sz="4" w:space="0"/>
              <w:left w:val="single" w:color="auto" w:sz="4" w:space="0"/>
            </w:tcBorders>
            <w:shd w:val="clear" w:color="auto" w:fill="FFFFFF"/>
            <w:vAlign w:val="center"/>
          </w:tcPr>
          <w:p w14:paraId="4B97FC39">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经济效益指标</w:t>
            </w:r>
          </w:p>
        </w:tc>
        <w:tc>
          <w:tcPr>
            <w:tcBorders>
              <w:top w:val="single" w:color="auto" w:sz="4" w:space="0"/>
              <w:left w:val="single" w:color="auto" w:sz="4" w:space="0"/>
            </w:tcBorders>
            <w:shd w:val="clear" w:color="auto" w:fill="FFFFFF"/>
            <w:vAlign w:val="center"/>
          </w:tcPr>
          <w:p w14:paraId="236AA8D7">
            <w:pPr>
              <w:pStyle w:val="25"/>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rPr>
              <w:t>促进退伍军人就业。</w:t>
            </w:r>
          </w:p>
        </w:tc>
        <w:tc>
          <w:tcPr>
            <w:tcBorders>
              <w:top w:val="single" w:color="auto" w:sz="4" w:space="0"/>
              <w:left w:val="single" w:color="auto" w:sz="4" w:space="0"/>
              <w:right w:val="single" w:color="auto" w:sz="4" w:space="0"/>
            </w:tcBorders>
            <w:shd w:val="clear" w:color="auto" w:fill="FFFFFF"/>
            <w:vAlign w:val="top"/>
          </w:tcPr>
          <w:p w14:paraId="22945A59">
            <w:pPr>
              <w:widowControl w:val="0"/>
              <w:rPr>
                <w:sz w:val="10"/>
                <w:szCs w:val="10"/>
              </w:rPr>
            </w:pPr>
          </w:p>
        </w:tc>
      </w:tr>
      <w:tr w14:paraId="62D60501">
        <w:tblPrEx>
          <w:tblCellMar>
            <w:top w:w="0" w:type="dxa"/>
            <w:left w:w="10" w:type="dxa"/>
            <w:bottom w:w="0" w:type="dxa"/>
            <w:right w:w="10" w:type="dxa"/>
          </w:tblCellMar>
        </w:tblPrEx>
        <w:trPr>
          <w:trHeight w:val="974" w:hRule="exact"/>
          <w:jc w:val="center"/>
        </w:trPr>
        <w:tc>
          <w:tcPr>
            <w:vMerge w:val="continue"/>
            <w:tcBorders>
              <w:left w:val="single" w:color="auto" w:sz="4" w:space="0"/>
            </w:tcBorders>
            <w:shd w:val="clear" w:color="auto" w:fill="FFFFFF"/>
            <w:vAlign w:val="top"/>
          </w:tcPr>
          <w:p w14:paraId="7C30BC4F"/>
        </w:tc>
        <w:tc>
          <w:tcPr>
            <w:vMerge w:val="continue"/>
            <w:tcBorders>
              <w:left w:val="single" w:color="auto" w:sz="4" w:space="0"/>
            </w:tcBorders>
            <w:shd w:val="clear" w:color="auto" w:fill="FFFFFF"/>
            <w:vAlign w:val="center"/>
          </w:tcPr>
          <w:p w14:paraId="00876104"/>
        </w:tc>
        <w:tc>
          <w:tcPr>
            <w:vMerge w:val="continue"/>
            <w:tcBorders>
              <w:left w:val="single" w:color="auto" w:sz="4" w:space="0"/>
            </w:tcBorders>
            <w:shd w:val="clear" w:color="auto" w:fill="FFFFFF"/>
            <w:vAlign w:val="center"/>
          </w:tcPr>
          <w:p w14:paraId="440C6BD4"/>
        </w:tc>
        <w:tc>
          <w:tcPr>
            <w:tcBorders>
              <w:top w:val="single" w:color="auto" w:sz="4" w:space="0"/>
              <w:left w:val="single" w:color="auto" w:sz="4" w:space="0"/>
            </w:tcBorders>
            <w:shd w:val="clear" w:color="auto" w:fill="FFFFFF"/>
            <w:vAlign w:val="center"/>
          </w:tcPr>
          <w:p w14:paraId="5B466A11">
            <w:pPr>
              <w:pStyle w:val="25"/>
              <w:keepNext w:val="0"/>
              <w:keepLines w:val="0"/>
              <w:widowControl w:val="0"/>
              <w:shd w:val="clear" w:color="auto" w:fill="auto"/>
              <w:bidi w:val="0"/>
              <w:spacing w:before="0" w:after="0" w:line="456" w:lineRule="exact"/>
              <w:ind w:left="0" w:right="0" w:firstLine="400"/>
              <w:jc w:val="both"/>
              <w:rPr>
                <w:sz w:val="20"/>
                <w:szCs w:val="20"/>
              </w:rPr>
            </w:pPr>
            <w:r>
              <w:rPr>
                <w:color w:val="000000"/>
                <w:spacing w:val="0"/>
                <w:w w:val="100"/>
                <w:position w:val="0"/>
                <w:sz w:val="20"/>
                <w:szCs w:val="20"/>
              </w:rPr>
              <w:t>发放困难补助和各项补贴，有力地扩大社会消费。</w:t>
            </w:r>
          </w:p>
        </w:tc>
        <w:tc>
          <w:tcPr>
            <w:tcBorders>
              <w:top w:val="single" w:color="auto" w:sz="4" w:space="0"/>
              <w:left w:val="single" w:color="auto" w:sz="4" w:space="0"/>
              <w:right w:val="single" w:color="auto" w:sz="4" w:space="0"/>
            </w:tcBorders>
            <w:shd w:val="clear" w:color="auto" w:fill="FFFFFF"/>
            <w:vAlign w:val="top"/>
          </w:tcPr>
          <w:p w14:paraId="04D0C101">
            <w:pPr>
              <w:widowControl w:val="0"/>
              <w:rPr>
                <w:sz w:val="10"/>
                <w:szCs w:val="10"/>
              </w:rPr>
            </w:pPr>
          </w:p>
        </w:tc>
      </w:tr>
      <w:tr w14:paraId="61BBAA0D">
        <w:tblPrEx>
          <w:tblCellMar>
            <w:top w:w="0" w:type="dxa"/>
            <w:left w:w="10" w:type="dxa"/>
            <w:bottom w:w="0" w:type="dxa"/>
            <w:right w:w="10" w:type="dxa"/>
          </w:tblCellMar>
        </w:tblPrEx>
        <w:trPr>
          <w:trHeight w:val="970" w:hRule="exact"/>
          <w:jc w:val="center"/>
        </w:trPr>
        <w:tc>
          <w:tcPr>
            <w:vMerge w:val="continue"/>
            <w:tcBorders>
              <w:left w:val="single" w:color="auto" w:sz="4" w:space="0"/>
            </w:tcBorders>
            <w:shd w:val="clear" w:color="auto" w:fill="FFFFFF"/>
            <w:vAlign w:val="top"/>
          </w:tcPr>
          <w:p w14:paraId="1EEB185A"/>
        </w:tc>
        <w:tc>
          <w:tcPr>
            <w:vMerge w:val="continue"/>
            <w:tcBorders>
              <w:left w:val="single" w:color="auto" w:sz="4" w:space="0"/>
            </w:tcBorders>
            <w:shd w:val="clear" w:color="auto" w:fill="FFFFFF"/>
            <w:vAlign w:val="center"/>
          </w:tcPr>
          <w:p w14:paraId="33981D7F"/>
        </w:tc>
        <w:tc>
          <w:tcPr>
            <w:vMerge w:val="continue"/>
            <w:tcBorders>
              <w:left w:val="single" w:color="auto" w:sz="4" w:space="0"/>
            </w:tcBorders>
            <w:shd w:val="clear" w:color="auto" w:fill="FFFFFF"/>
            <w:vAlign w:val="center"/>
          </w:tcPr>
          <w:p w14:paraId="4852AB65"/>
        </w:tc>
        <w:tc>
          <w:tcPr>
            <w:tcBorders>
              <w:top w:val="single" w:color="auto" w:sz="4" w:space="0"/>
              <w:left w:val="single" w:color="auto" w:sz="4" w:space="0"/>
            </w:tcBorders>
            <w:shd w:val="clear" w:color="auto" w:fill="FFFFFF"/>
            <w:vAlign w:val="center"/>
          </w:tcPr>
          <w:p w14:paraId="5BC8DDD4">
            <w:pPr>
              <w:pStyle w:val="25"/>
              <w:keepNext w:val="0"/>
              <w:keepLines w:val="0"/>
              <w:widowControl w:val="0"/>
              <w:shd w:val="clear" w:color="auto" w:fill="auto"/>
              <w:bidi w:val="0"/>
              <w:spacing w:before="0" w:after="0" w:line="475" w:lineRule="exact"/>
              <w:ind w:left="0" w:right="0" w:firstLine="400"/>
              <w:jc w:val="both"/>
              <w:rPr>
                <w:sz w:val="20"/>
                <w:szCs w:val="20"/>
              </w:rPr>
            </w:pPr>
            <w:r>
              <w:rPr>
                <w:color w:val="000000"/>
                <w:spacing w:val="0"/>
                <w:w w:val="100"/>
                <w:position w:val="0"/>
                <w:sz w:val="20"/>
                <w:szCs w:val="20"/>
              </w:rPr>
              <w:t>确保党的政策贯彻落实，提高资金使用效率。</w:t>
            </w:r>
          </w:p>
        </w:tc>
        <w:tc>
          <w:tcPr>
            <w:tcBorders>
              <w:top w:val="single" w:color="auto" w:sz="4" w:space="0"/>
              <w:left w:val="single" w:color="auto" w:sz="4" w:space="0"/>
              <w:right w:val="single" w:color="auto" w:sz="4" w:space="0"/>
            </w:tcBorders>
            <w:shd w:val="clear" w:color="auto" w:fill="FFFFFF"/>
            <w:vAlign w:val="top"/>
          </w:tcPr>
          <w:p w14:paraId="5FE67210">
            <w:pPr>
              <w:widowControl w:val="0"/>
              <w:rPr>
                <w:sz w:val="10"/>
                <w:szCs w:val="10"/>
              </w:rPr>
            </w:pPr>
          </w:p>
        </w:tc>
      </w:tr>
      <w:tr w14:paraId="6FF60501">
        <w:tblPrEx>
          <w:tblCellMar>
            <w:top w:w="0" w:type="dxa"/>
            <w:left w:w="10" w:type="dxa"/>
            <w:bottom w:w="0" w:type="dxa"/>
            <w:right w:w="10" w:type="dxa"/>
          </w:tblCellMar>
        </w:tblPrEx>
        <w:trPr>
          <w:trHeight w:val="610" w:hRule="exact"/>
          <w:jc w:val="center"/>
        </w:trPr>
        <w:tc>
          <w:tcPr>
            <w:vMerge w:val="continue"/>
            <w:tcBorders>
              <w:left w:val="single" w:color="auto" w:sz="4" w:space="0"/>
            </w:tcBorders>
            <w:shd w:val="clear" w:color="auto" w:fill="FFFFFF"/>
            <w:vAlign w:val="top"/>
          </w:tcPr>
          <w:p w14:paraId="0FC9A60E"/>
        </w:tc>
        <w:tc>
          <w:tcPr>
            <w:vMerge w:val="continue"/>
            <w:tcBorders>
              <w:left w:val="single" w:color="auto" w:sz="4" w:space="0"/>
            </w:tcBorders>
            <w:shd w:val="clear" w:color="auto" w:fill="FFFFFF"/>
            <w:vAlign w:val="center"/>
          </w:tcPr>
          <w:p w14:paraId="0D9B0D46"/>
        </w:tc>
        <w:tc>
          <w:tcPr>
            <w:vMerge w:val="restart"/>
            <w:tcBorders>
              <w:top w:val="single" w:color="auto" w:sz="4" w:space="0"/>
              <w:left w:val="single" w:color="auto" w:sz="4" w:space="0"/>
            </w:tcBorders>
            <w:shd w:val="clear" w:color="auto" w:fill="FFFFFF"/>
            <w:vAlign w:val="center"/>
          </w:tcPr>
          <w:p w14:paraId="22C704D4">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社会效益指标</w:t>
            </w:r>
          </w:p>
        </w:tc>
        <w:tc>
          <w:tcPr>
            <w:tcBorders>
              <w:top w:val="single" w:color="auto" w:sz="4" w:space="0"/>
              <w:left w:val="single" w:color="auto" w:sz="4" w:space="0"/>
            </w:tcBorders>
            <w:shd w:val="clear" w:color="auto" w:fill="FFFFFF"/>
            <w:vAlign w:val="center"/>
          </w:tcPr>
          <w:p w14:paraId="6D22E79B">
            <w:pPr>
              <w:pStyle w:val="25"/>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rPr>
              <w:t>军民鱼水情得到提升</w:t>
            </w:r>
          </w:p>
        </w:tc>
        <w:tc>
          <w:tcPr>
            <w:tcBorders>
              <w:top w:val="single" w:color="auto" w:sz="4" w:space="0"/>
              <w:left w:val="single" w:color="auto" w:sz="4" w:space="0"/>
              <w:right w:val="single" w:color="auto" w:sz="4" w:space="0"/>
            </w:tcBorders>
            <w:shd w:val="clear" w:color="auto" w:fill="FFFFFF"/>
            <w:vAlign w:val="top"/>
          </w:tcPr>
          <w:p w14:paraId="38DABE1F">
            <w:pPr>
              <w:widowControl w:val="0"/>
              <w:rPr>
                <w:sz w:val="10"/>
                <w:szCs w:val="10"/>
              </w:rPr>
            </w:pPr>
          </w:p>
        </w:tc>
      </w:tr>
      <w:tr w14:paraId="513C1E38">
        <w:tblPrEx>
          <w:tblCellMar>
            <w:top w:w="0" w:type="dxa"/>
            <w:left w:w="10" w:type="dxa"/>
            <w:bottom w:w="0" w:type="dxa"/>
            <w:right w:w="10" w:type="dxa"/>
          </w:tblCellMar>
        </w:tblPrEx>
        <w:trPr>
          <w:trHeight w:val="1435" w:hRule="exact"/>
          <w:jc w:val="center"/>
        </w:trPr>
        <w:tc>
          <w:tcPr>
            <w:vMerge w:val="continue"/>
            <w:tcBorders>
              <w:left w:val="single" w:color="auto" w:sz="4" w:space="0"/>
            </w:tcBorders>
            <w:shd w:val="clear" w:color="auto" w:fill="FFFFFF"/>
            <w:vAlign w:val="top"/>
          </w:tcPr>
          <w:p w14:paraId="194E7E39"/>
        </w:tc>
        <w:tc>
          <w:tcPr>
            <w:vMerge w:val="continue"/>
            <w:tcBorders>
              <w:left w:val="single" w:color="auto" w:sz="4" w:space="0"/>
            </w:tcBorders>
            <w:shd w:val="clear" w:color="auto" w:fill="FFFFFF"/>
            <w:vAlign w:val="center"/>
          </w:tcPr>
          <w:p w14:paraId="40242104"/>
        </w:tc>
        <w:tc>
          <w:tcPr>
            <w:vMerge w:val="continue"/>
            <w:tcBorders>
              <w:left w:val="single" w:color="auto" w:sz="4" w:space="0"/>
            </w:tcBorders>
            <w:shd w:val="clear" w:color="auto" w:fill="FFFFFF"/>
            <w:vAlign w:val="center"/>
          </w:tcPr>
          <w:p w14:paraId="31AFA0DA"/>
        </w:tc>
        <w:tc>
          <w:tcPr>
            <w:tcBorders>
              <w:top w:val="single" w:color="auto" w:sz="4" w:space="0"/>
              <w:left w:val="single" w:color="auto" w:sz="4" w:space="0"/>
            </w:tcBorders>
            <w:shd w:val="clear" w:color="auto" w:fill="FFFFFF"/>
            <w:vAlign w:val="center"/>
          </w:tcPr>
          <w:p w14:paraId="70337B3F">
            <w:pPr>
              <w:pStyle w:val="25"/>
              <w:keepNext w:val="0"/>
              <w:keepLines w:val="0"/>
              <w:widowControl w:val="0"/>
              <w:shd w:val="clear" w:color="auto" w:fill="auto"/>
              <w:bidi w:val="0"/>
              <w:spacing w:before="0" w:after="0" w:line="456" w:lineRule="exact"/>
              <w:ind w:left="0" w:right="0" w:firstLine="400"/>
              <w:jc w:val="both"/>
              <w:rPr>
                <w:sz w:val="20"/>
                <w:szCs w:val="20"/>
              </w:rPr>
            </w:pPr>
            <w:r>
              <w:rPr>
                <w:color w:val="000000"/>
                <w:spacing w:val="0"/>
                <w:w w:val="100"/>
                <w:position w:val="0"/>
                <w:sz w:val="20"/>
                <w:szCs w:val="20"/>
              </w:rPr>
              <w:t>城镇无工作单位且家庭生活困难的退役军人实际困难能得到有效缓解，对促进社会和谐、维护社会稳定具有十分重要意义。</w:t>
            </w:r>
          </w:p>
        </w:tc>
        <w:tc>
          <w:tcPr>
            <w:tcBorders>
              <w:top w:val="single" w:color="auto" w:sz="4" w:space="0"/>
              <w:left w:val="single" w:color="auto" w:sz="4" w:space="0"/>
              <w:right w:val="single" w:color="auto" w:sz="4" w:space="0"/>
            </w:tcBorders>
            <w:shd w:val="clear" w:color="auto" w:fill="FFFFFF"/>
            <w:vAlign w:val="top"/>
          </w:tcPr>
          <w:p w14:paraId="79FD3022">
            <w:pPr>
              <w:widowControl w:val="0"/>
              <w:rPr>
                <w:sz w:val="10"/>
                <w:szCs w:val="10"/>
              </w:rPr>
            </w:pPr>
          </w:p>
        </w:tc>
      </w:tr>
      <w:tr w14:paraId="76324376">
        <w:tblPrEx>
          <w:tblCellMar>
            <w:top w:w="0" w:type="dxa"/>
            <w:left w:w="10" w:type="dxa"/>
            <w:bottom w:w="0" w:type="dxa"/>
            <w:right w:w="10" w:type="dxa"/>
          </w:tblCellMar>
        </w:tblPrEx>
        <w:trPr>
          <w:trHeight w:val="974" w:hRule="exact"/>
          <w:jc w:val="center"/>
        </w:trPr>
        <w:tc>
          <w:tcPr>
            <w:vMerge w:val="continue"/>
            <w:tcBorders>
              <w:left w:val="single" w:color="auto" w:sz="4" w:space="0"/>
            </w:tcBorders>
            <w:shd w:val="clear" w:color="auto" w:fill="FFFFFF"/>
            <w:vAlign w:val="top"/>
          </w:tcPr>
          <w:p w14:paraId="7C33C4EC"/>
        </w:tc>
        <w:tc>
          <w:tcPr>
            <w:vMerge w:val="continue"/>
            <w:tcBorders>
              <w:left w:val="single" w:color="auto" w:sz="4" w:space="0"/>
            </w:tcBorders>
            <w:shd w:val="clear" w:color="auto" w:fill="FFFFFF"/>
            <w:vAlign w:val="center"/>
          </w:tcPr>
          <w:p w14:paraId="0B694CBF"/>
        </w:tc>
        <w:tc>
          <w:tcPr>
            <w:vMerge w:val="continue"/>
            <w:tcBorders>
              <w:left w:val="single" w:color="auto" w:sz="4" w:space="0"/>
            </w:tcBorders>
            <w:shd w:val="clear" w:color="auto" w:fill="FFFFFF"/>
            <w:vAlign w:val="center"/>
          </w:tcPr>
          <w:p w14:paraId="7B7AFF31"/>
        </w:tc>
        <w:tc>
          <w:tcPr>
            <w:tcBorders>
              <w:top w:val="single" w:color="auto" w:sz="4" w:space="0"/>
              <w:left w:val="single" w:color="auto" w:sz="4" w:space="0"/>
            </w:tcBorders>
            <w:shd w:val="clear" w:color="auto" w:fill="FFFFFF"/>
            <w:vAlign w:val="center"/>
          </w:tcPr>
          <w:p w14:paraId="7169C416">
            <w:pPr>
              <w:pStyle w:val="25"/>
              <w:keepNext w:val="0"/>
              <w:keepLines w:val="0"/>
              <w:widowControl w:val="0"/>
              <w:shd w:val="clear" w:color="auto" w:fill="auto"/>
              <w:bidi w:val="0"/>
              <w:spacing w:before="0" w:after="0" w:line="504" w:lineRule="exact"/>
              <w:ind w:left="0" w:right="0" w:firstLine="400"/>
              <w:jc w:val="both"/>
              <w:rPr>
                <w:sz w:val="20"/>
                <w:szCs w:val="20"/>
              </w:rPr>
            </w:pPr>
            <w:r>
              <w:rPr>
                <w:color w:val="000000"/>
                <w:spacing w:val="0"/>
                <w:w w:val="100"/>
                <w:position w:val="0"/>
                <w:sz w:val="20"/>
                <w:szCs w:val="20"/>
              </w:rPr>
              <w:t>支持国防和军队建设，保卫国家安全和稳定。</w:t>
            </w:r>
          </w:p>
        </w:tc>
        <w:tc>
          <w:tcPr>
            <w:tcBorders>
              <w:top w:val="single" w:color="auto" w:sz="4" w:space="0"/>
              <w:left w:val="single" w:color="auto" w:sz="4" w:space="0"/>
              <w:right w:val="single" w:color="auto" w:sz="4" w:space="0"/>
            </w:tcBorders>
            <w:shd w:val="clear" w:color="auto" w:fill="FFFFFF"/>
            <w:vAlign w:val="top"/>
          </w:tcPr>
          <w:p w14:paraId="64929F80">
            <w:pPr>
              <w:widowControl w:val="0"/>
              <w:rPr>
                <w:sz w:val="10"/>
                <w:szCs w:val="10"/>
              </w:rPr>
            </w:pPr>
          </w:p>
        </w:tc>
      </w:tr>
      <w:tr w14:paraId="59E14AC7">
        <w:tblPrEx>
          <w:tblCellMar>
            <w:top w:w="0" w:type="dxa"/>
            <w:left w:w="10" w:type="dxa"/>
            <w:bottom w:w="0" w:type="dxa"/>
            <w:right w:w="10" w:type="dxa"/>
          </w:tblCellMar>
        </w:tblPrEx>
        <w:trPr>
          <w:trHeight w:val="989" w:hRule="exact"/>
          <w:jc w:val="center"/>
        </w:trPr>
        <w:tc>
          <w:tcPr>
            <w:vMerge w:val="continue"/>
            <w:tcBorders>
              <w:left w:val="single" w:color="auto" w:sz="4" w:space="0"/>
              <w:bottom w:val="single" w:color="auto" w:sz="4" w:space="0"/>
            </w:tcBorders>
            <w:shd w:val="clear" w:color="auto" w:fill="FFFFFF"/>
            <w:vAlign w:val="top"/>
          </w:tcPr>
          <w:p w14:paraId="05753C4E"/>
        </w:tc>
        <w:tc>
          <w:tcPr>
            <w:vMerge w:val="continue"/>
            <w:tcBorders>
              <w:left w:val="single" w:color="auto" w:sz="4" w:space="0"/>
              <w:bottom w:val="single" w:color="auto" w:sz="4" w:space="0"/>
            </w:tcBorders>
            <w:shd w:val="clear" w:color="auto" w:fill="FFFFFF"/>
            <w:vAlign w:val="center"/>
          </w:tcPr>
          <w:p w14:paraId="6AF1D2CA"/>
        </w:tc>
        <w:tc>
          <w:tcPr>
            <w:tcBorders>
              <w:top w:val="single" w:color="auto" w:sz="4" w:space="0"/>
              <w:left w:val="single" w:color="auto" w:sz="4" w:space="0"/>
              <w:bottom w:val="single" w:color="auto" w:sz="4" w:space="0"/>
            </w:tcBorders>
            <w:shd w:val="clear" w:color="auto" w:fill="FFFFFF"/>
            <w:vAlign w:val="center"/>
          </w:tcPr>
          <w:p w14:paraId="5D258613">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生态效益指标</w:t>
            </w:r>
          </w:p>
        </w:tc>
        <w:tc>
          <w:tcPr>
            <w:tcBorders>
              <w:top w:val="single" w:color="auto" w:sz="4" w:space="0"/>
              <w:left w:val="single" w:color="auto" w:sz="4" w:space="0"/>
              <w:bottom w:val="single" w:color="auto" w:sz="4" w:space="0"/>
            </w:tcBorders>
            <w:shd w:val="clear" w:color="auto" w:fill="FFFFFF"/>
            <w:vAlign w:val="top"/>
          </w:tcPr>
          <w:p w14:paraId="66FE1DCB">
            <w:pPr>
              <w:pStyle w:val="25"/>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加强对烈士纪念设施保护和管理工作，维修和保护好烈士纪念设施对开展各种形式的纪念先烈活动，为人们提供了严肃庄严、绿树</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24523F22">
            <w:pPr>
              <w:widowControl w:val="0"/>
              <w:rPr>
                <w:sz w:val="10"/>
                <w:szCs w:val="10"/>
              </w:rPr>
            </w:pPr>
          </w:p>
        </w:tc>
      </w:tr>
    </w:tbl>
    <w:p w14:paraId="34FF3F1B">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1248"/>
        <w:gridCol w:w="965"/>
        <w:gridCol w:w="1243"/>
        <w:gridCol w:w="3931"/>
        <w:gridCol w:w="1680"/>
      </w:tblGrid>
      <w:tr w14:paraId="4EBE6725">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top"/>
          </w:tcPr>
          <w:p w14:paraId="00E94D41">
            <w:pPr>
              <w:widowControl w:val="0"/>
              <w:rPr>
                <w:sz w:val="10"/>
                <w:szCs w:val="10"/>
              </w:rPr>
            </w:pPr>
          </w:p>
        </w:tc>
        <w:tc>
          <w:tcPr>
            <w:tcBorders>
              <w:top w:val="single" w:color="auto" w:sz="4" w:space="0"/>
              <w:left w:val="single" w:color="auto" w:sz="4" w:space="0"/>
            </w:tcBorders>
            <w:shd w:val="clear" w:color="auto" w:fill="FFFFFF"/>
            <w:vAlign w:val="top"/>
          </w:tcPr>
          <w:p w14:paraId="27B6B404">
            <w:pPr>
              <w:widowControl w:val="0"/>
              <w:rPr>
                <w:sz w:val="10"/>
                <w:szCs w:val="10"/>
              </w:rPr>
            </w:pPr>
          </w:p>
        </w:tc>
        <w:tc>
          <w:tcPr>
            <w:tcBorders>
              <w:top w:val="single" w:color="auto" w:sz="4" w:space="0"/>
              <w:left w:val="single" w:color="auto" w:sz="4" w:space="0"/>
            </w:tcBorders>
            <w:shd w:val="clear" w:color="auto" w:fill="FFFFFF"/>
            <w:vAlign w:val="top"/>
          </w:tcPr>
          <w:p w14:paraId="31CABE2D">
            <w:pPr>
              <w:widowControl w:val="0"/>
              <w:rPr>
                <w:sz w:val="10"/>
                <w:szCs w:val="10"/>
              </w:rPr>
            </w:pPr>
          </w:p>
        </w:tc>
        <w:tc>
          <w:tcPr>
            <w:tcBorders>
              <w:top w:val="single" w:color="auto" w:sz="4" w:space="0"/>
              <w:left w:val="single" w:color="auto" w:sz="4" w:space="0"/>
            </w:tcBorders>
            <w:shd w:val="clear" w:color="auto" w:fill="FFFFFF"/>
            <w:vAlign w:val="top"/>
          </w:tcPr>
          <w:p w14:paraId="0FBD1943">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环绕的凭吊场所。</w:t>
            </w:r>
          </w:p>
        </w:tc>
        <w:tc>
          <w:tcPr>
            <w:tcBorders>
              <w:top w:val="single" w:color="auto" w:sz="4" w:space="0"/>
              <w:left w:val="single" w:color="auto" w:sz="4" w:space="0"/>
              <w:right w:val="single" w:color="auto" w:sz="4" w:space="0"/>
            </w:tcBorders>
            <w:shd w:val="clear" w:color="auto" w:fill="FFFFFF"/>
            <w:vAlign w:val="top"/>
          </w:tcPr>
          <w:p w14:paraId="10BBEC82">
            <w:pPr>
              <w:widowControl w:val="0"/>
              <w:rPr>
                <w:sz w:val="10"/>
                <w:szCs w:val="10"/>
              </w:rPr>
            </w:pPr>
          </w:p>
        </w:tc>
      </w:tr>
      <w:tr w14:paraId="0FB5214C">
        <w:tblPrEx>
          <w:tblCellMar>
            <w:top w:w="0" w:type="dxa"/>
            <w:left w:w="10" w:type="dxa"/>
            <w:bottom w:w="0" w:type="dxa"/>
            <w:right w:w="10" w:type="dxa"/>
          </w:tblCellMar>
        </w:tblPrEx>
        <w:trPr>
          <w:trHeight w:val="538" w:hRule="exact"/>
          <w:jc w:val="center"/>
        </w:trPr>
        <w:tc>
          <w:tcPr>
            <w:tcBorders>
              <w:left w:val="single" w:color="auto" w:sz="4" w:space="0"/>
            </w:tcBorders>
            <w:shd w:val="clear" w:color="auto" w:fill="FFFFFF"/>
            <w:vAlign w:val="top"/>
          </w:tcPr>
          <w:p w14:paraId="4D923520">
            <w:pPr>
              <w:widowControl w:val="0"/>
              <w:rPr>
                <w:sz w:val="10"/>
                <w:szCs w:val="10"/>
              </w:rPr>
            </w:pPr>
          </w:p>
        </w:tc>
        <w:tc>
          <w:tcPr>
            <w:tcBorders>
              <w:left w:val="single" w:color="auto" w:sz="4" w:space="0"/>
            </w:tcBorders>
            <w:shd w:val="clear" w:color="auto" w:fill="FFFFFF"/>
            <w:vAlign w:val="top"/>
          </w:tcPr>
          <w:p w14:paraId="6EF776A2">
            <w:pPr>
              <w:widowControl w:val="0"/>
              <w:rPr>
                <w:sz w:val="10"/>
                <w:szCs w:val="10"/>
              </w:rPr>
            </w:pPr>
          </w:p>
        </w:tc>
        <w:tc>
          <w:tcPr>
            <w:vMerge w:val="restart"/>
            <w:tcBorders>
              <w:top w:val="single" w:color="auto" w:sz="4" w:space="0"/>
              <w:left w:val="single" w:color="auto" w:sz="4" w:space="0"/>
            </w:tcBorders>
            <w:shd w:val="clear" w:color="auto" w:fill="FFFFFF"/>
            <w:vAlign w:val="center"/>
          </w:tcPr>
          <w:p w14:paraId="43D45363">
            <w:pPr>
              <w:pStyle w:val="25"/>
              <w:keepNext w:val="0"/>
              <w:keepLines w:val="0"/>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rPr>
              <w:t>可持续影响指</w:t>
            </w:r>
          </w:p>
          <w:p w14:paraId="4213FEBA">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标</w:t>
            </w:r>
          </w:p>
        </w:tc>
        <w:tc>
          <w:tcPr>
            <w:tcBorders>
              <w:top w:val="single" w:color="auto" w:sz="4" w:space="0"/>
              <w:left w:val="single" w:color="auto" w:sz="4" w:space="0"/>
            </w:tcBorders>
            <w:shd w:val="clear" w:color="auto" w:fill="FFFFFF"/>
            <w:vAlign w:val="center"/>
          </w:tcPr>
          <w:p w14:paraId="5415F6C0">
            <w:pPr>
              <w:pStyle w:val="25"/>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rPr>
              <w:t>激励军人保卫祖国，献身国防事业。</w:t>
            </w:r>
          </w:p>
        </w:tc>
        <w:tc>
          <w:tcPr>
            <w:tcBorders>
              <w:top w:val="single" w:color="auto" w:sz="4" w:space="0"/>
              <w:left w:val="single" w:color="auto" w:sz="4" w:space="0"/>
              <w:right w:val="single" w:color="auto" w:sz="4" w:space="0"/>
            </w:tcBorders>
            <w:shd w:val="clear" w:color="auto" w:fill="FFFFFF"/>
            <w:vAlign w:val="top"/>
          </w:tcPr>
          <w:p w14:paraId="025CD9A5">
            <w:pPr>
              <w:widowControl w:val="0"/>
              <w:rPr>
                <w:sz w:val="10"/>
                <w:szCs w:val="10"/>
              </w:rPr>
            </w:pPr>
          </w:p>
        </w:tc>
      </w:tr>
      <w:tr w14:paraId="603C27AC">
        <w:tblPrEx>
          <w:tblCellMar>
            <w:top w:w="0" w:type="dxa"/>
            <w:left w:w="10" w:type="dxa"/>
            <w:bottom w:w="0" w:type="dxa"/>
            <w:right w:w="10" w:type="dxa"/>
          </w:tblCellMar>
        </w:tblPrEx>
        <w:trPr>
          <w:trHeight w:val="974" w:hRule="exact"/>
          <w:jc w:val="center"/>
        </w:trPr>
        <w:tc>
          <w:tcPr>
            <w:tcBorders>
              <w:left w:val="single" w:color="auto" w:sz="4" w:space="0"/>
            </w:tcBorders>
            <w:shd w:val="clear" w:color="auto" w:fill="FFFFFF"/>
            <w:vAlign w:val="top"/>
          </w:tcPr>
          <w:p w14:paraId="12EC9DCE">
            <w:pPr>
              <w:widowControl w:val="0"/>
              <w:rPr>
                <w:sz w:val="10"/>
                <w:szCs w:val="10"/>
              </w:rPr>
            </w:pPr>
          </w:p>
        </w:tc>
        <w:tc>
          <w:tcPr>
            <w:tcBorders>
              <w:left w:val="single" w:color="auto" w:sz="4" w:space="0"/>
            </w:tcBorders>
            <w:shd w:val="clear" w:color="auto" w:fill="FFFFFF"/>
            <w:vAlign w:val="top"/>
          </w:tcPr>
          <w:p w14:paraId="510ADA8E">
            <w:pPr>
              <w:widowControl w:val="0"/>
              <w:rPr>
                <w:sz w:val="10"/>
                <w:szCs w:val="10"/>
              </w:rPr>
            </w:pPr>
          </w:p>
        </w:tc>
        <w:tc>
          <w:tcPr>
            <w:vMerge w:val="continue"/>
            <w:tcBorders>
              <w:left w:val="single" w:color="auto" w:sz="4" w:space="0"/>
            </w:tcBorders>
            <w:shd w:val="clear" w:color="auto" w:fill="FFFFFF"/>
            <w:vAlign w:val="center"/>
          </w:tcPr>
          <w:p w14:paraId="5C218F2E"/>
        </w:tc>
        <w:tc>
          <w:tcPr>
            <w:tcBorders>
              <w:top w:val="single" w:color="auto" w:sz="4" w:space="0"/>
              <w:left w:val="single" w:color="auto" w:sz="4" w:space="0"/>
            </w:tcBorders>
            <w:shd w:val="clear" w:color="auto" w:fill="FFFFFF"/>
            <w:vAlign w:val="center"/>
          </w:tcPr>
          <w:p w14:paraId="6E681C44">
            <w:pPr>
              <w:pStyle w:val="25"/>
              <w:keepNext w:val="0"/>
              <w:keepLines w:val="0"/>
              <w:widowControl w:val="0"/>
              <w:shd w:val="clear" w:color="auto" w:fill="auto"/>
              <w:bidi w:val="0"/>
              <w:spacing w:before="0" w:after="0" w:line="470" w:lineRule="exact"/>
              <w:ind w:left="0" w:right="0" w:firstLine="400"/>
              <w:jc w:val="both"/>
              <w:rPr>
                <w:sz w:val="20"/>
                <w:szCs w:val="20"/>
              </w:rPr>
            </w:pPr>
            <w:r>
              <w:rPr>
                <w:color w:val="000000"/>
                <w:spacing w:val="0"/>
                <w:w w:val="100"/>
                <w:position w:val="0"/>
                <w:sz w:val="20"/>
                <w:szCs w:val="20"/>
              </w:rPr>
              <w:t>为祭奠先烈服务，为弘扬烈士精神服务,为精神文明建设服务。</w:t>
            </w:r>
          </w:p>
        </w:tc>
        <w:tc>
          <w:tcPr>
            <w:tcBorders>
              <w:top w:val="single" w:color="auto" w:sz="4" w:space="0"/>
              <w:left w:val="single" w:color="auto" w:sz="4" w:space="0"/>
              <w:right w:val="single" w:color="auto" w:sz="4" w:space="0"/>
            </w:tcBorders>
            <w:shd w:val="clear" w:color="auto" w:fill="FFFFFF"/>
            <w:vAlign w:val="top"/>
          </w:tcPr>
          <w:p w14:paraId="1534AA5E">
            <w:pPr>
              <w:widowControl w:val="0"/>
              <w:rPr>
                <w:sz w:val="10"/>
                <w:szCs w:val="10"/>
              </w:rPr>
            </w:pPr>
          </w:p>
        </w:tc>
      </w:tr>
      <w:tr w14:paraId="48411EFA">
        <w:tblPrEx>
          <w:tblCellMar>
            <w:top w:w="0" w:type="dxa"/>
            <w:left w:w="10" w:type="dxa"/>
            <w:bottom w:w="0" w:type="dxa"/>
            <w:right w:w="10" w:type="dxa"/>
          </w:tblCellMar>
        </w:tblPrEx>
        <w:trPr>
          <w:trHeight w:val="998" w:hRule="exact"/>
          <w:jc w:val="center"/>
        </w:trPr>
        <w:tc>
          <w:tcPr>
            <w:tcBorders>
              <w:left w:val="single" w:color="auto" w:sz="4" w:space="0"/>
              <w:bottom w:val="single" w:color="auto" w:sz="4" w:space="0"/>
            </w:tcBorders>
            <w:shd w:val="clear" w:color="auto" w:fill="FFFFFF"/>
            <w:vAlign w:val="top"/>
          </w:tcPr>
          <w:p w14:paraId="25C27424">
            <w:pPr>
              <w:widowControl w:val="0"/>
              <w:rPr>
                <w:sz w:val="10"/>
                <w:szCs w:val="10"/>
              </w:rPr>
            </w:pPr>
          </w:p>
        </w:tc>
        <w:tc>
          <w:tcPr>
            <w:tcBorders>
              <w:top w:val="single" w:color="auto" w:sz="4" w:space="0"/>
              <w:left w:val="single" w:color="auto" w:sz="4" w:space="0"/>
              <w:bottom w:val="single" w:color="auto" w:sz="4" w:space="0"/>
            </w:tcBorders>
            <w:shd w:val="clear" w:color="auto" w:fill="FFFFFF"/>
            <w:vAlign w:val="center"/>
          </w:tcPr>
          <w:p w14:paraId="39ADA6CC">
            <w:pPr>
              <w:pStyle w:val="25"/>
              <w:keepNext w:val="0"/>
              <w:keepLines w:val="0"/>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rPr>
              <w:t>满意度指</w:t>
            </w:r>
          </w:p>
          <w:p w14:paraId="007E364D">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标</w:t>
            </w:r>
          </w:p>
        </w:tc>
        <w:tc>
          <w:tcPr>
            <w:tcBorders>
              <w:top w:val="single" w:color="auto" w:sz="4" w:space="0"/>
              <w:left w:val="single" w:color="auto" w:sz="4" w:space="0"/>
              <w:bottom w:val="single" w:color="auto" w:sz="4" w:space="0"/>
            </w:tcBorders>
            <w:shd w:val="clear" w:color="auto" w:fill="FFFFFF"/>
            <w:vAlign w:val="center"/>
          </w:tcPr>
          <w:p w14:paraId="5BA64E79">
            <w:pPr>
              <w:pStyle w:val="25"/>
              <w:keepNext w:val="0"/>
              <w:keepLines w:val="0"/>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rPr>
              <w:t>服务对象满意</w:t>
            </w:r>
          </w:p>
          <w:p w14:paraId="5679E66A">
            <w:pPr>
              <w:pStyle w:val="2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度指标</w:t>
            </w:r>
          </w:p>
        </w:tc>
        <w:tc>
          <w:tcPr>
            <w:tcBorders>
              <w:top w:val="single" w:color="auto" w:sz="4" w:space="0"/>
              <w:left w:val="single" w:color="auto" w:sz="4" w:space="0"/>
              <w:bottom w:val="single" w:color="auto" w:sz="4" w:space="0"/>
            </w:tcBorders>
            <w:shd w:val="clear" w:color="auto" w:fill="FFFFFF"/>
            <w:vAlign w:val="center"/>
          </w:tcPr>
          <w:p w14:paraId="3CC21E17">
            <w:pPr>
              <w:pStyle w:val="25"/>
              <w:keepNext w:val="0"/>
              <w:keepLines w:val="0"/>
              <w:widowControl w:val="0"/>
              <w:shd w:val="clear" w:color="auto" w:fill="auto"/>
              <w:bidi w:val="0"/>
              <w:spacing w:before="0" w:after="0" w:line="240" w:lineRule="auto"/>
              <w:ind w:left="0" w:right="0" w:firstLine="400"/>
              <w:jc w:val="left"/>
              <w:rPr>
                <w:sz w:val="20"/>
                <w:szCs w:val="20"/>
              </w:rPr>
            </w:pPr>
            <w:r>
              <w:rPr>
                <w:color w:val="000000"/>
                <w:spacing w:val="0"/>
                <w:w w:val="100"/>
                <w:position w:val="0"/>
                <w:sz w:val="20"/>
                <w:szCs w:val="20"/>
              </w:rPr>
              <w:t>群众满意度</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5B5E20C0">
            <w:pPr>
              <w:pStyle w:val="25"/>
              <w:keepNext w:val="0"/>
              <w:keepLines w:val="0"/>
              <w:widowControl w:val="0"/>
              <w:shd w:val="clear" w:color="auto" w:fill="auto"/>
              <w:bidi w:val="0"/>
              <w:spacing w:before="0" w:after="0" w:line="240" w:lineRule="auto"/>
              <w:ind w:left="0" w:right="0" w:firstLine="840"/>
              <w:jc w:val="left"/>
              <w:rPr>
                <w:sz w:val="18"/>
                <w:szCs w:val="18"/>
              </w:rPr>
            </w:pPr>
            <w:r>
              <w:rPr>
                <w:color w:val="000000"/>
                <w:spacing w:val="0"/>
                <w:w w:val="100"/>
                <w:position w:val="0"/>
                <w:sz w:val="18"/>
                <w:szCs w:val="18"/>
              </w:rPr>
              <w:t>100%</w:t>
            </w:r>
          </w:p>
        </w:tc>
      </w:tr>
    </w:tbl>
    <w:p w14:paraId="3BE0A5E5">
      <w:pPr>
        <w:sectPr>
          <w:footnotePr>
            <w:numFmt w:val="decimal"/>
          </w:footnotePr>
          <w:pgSz w:w="11900" w:h="16840"/>
          <w:pgMar w:top="1196" w:right="1169" w:bottom="1817" w:left="1649" w:header="768" w:footer="1389" w:gutter="0"/>
          <w:pgNumType w:start="33"/>
          <w:cols w:space="720" w:num="1"/>
          <w:rtlGutter w:val="0"/>
          <w:docGrid w:linePitch="360" w:charSpace="0"/>
        </w:sectPr>
      </w:pPr>
    </w:p>
    <w:p w14:paraId="2600785C">
      <w:pPr>
        <w:pStyle w:val="35"/>
        <w:keepNext/>
        <w:keepLines/>
        <w:widowControl w:val="0"/>
        <w:shd w:val="clear" w:color="auto" w:fill="auto"/>
        <w:bidi w:val="0"/>
        <w:spacing w:before="0" w:after="0" w:line="240" w:lineRule="auto"/>
        <w:ind w:left="0" w:right="0" w:firstLine="0"/>
        <w:jc w:val="left"/>
        <w:rPr>
          <w:sz w:val="24"/>
          <w:szCs w:val="24"/>
        </w:rPr>
      </w:pPr>
      <w:bookmarkStart w:id="123" w:name="bookmark125"/>
      <w:bookmarkStart w:id="124" w:name="bookmark124"/>
      <w:bookmarkStart w:id="125" w:name="bookmark123"/>
      <w:r>
        <w:rPr>
          <w:color w:val="000000"/>
          <w:spacing w:val="0"/>
          <w:w w:val="100"/>
          <w:position w:val="0"/>
          <w:sz w:val="24"/>
          <w:szCs w:val="24"/>
        </w:rPr>
        <w:t>附件四</w:t>
      </w:r>
      <w:bookmarkEnd w:id="123"/>
      <w:bookmarkEnd w:id="124"/>
      <w:bookmarkEnd w:id="125"/>
    </w:p>
    <w:p w14:paraId="558734C0">
      <w:pPr>
        <w:pStyle w:val="31"/>
        <w:keepNext w:val="0"/>
        <w:keepLines w:val="0"/>
        <w:widowControl w:val="0"/>
        <w:shd w:val="clear" w:color="auto" w:fill="auto"/>
        <w:bidi w:val="0"/>
        <w:spacing w:before="0" w:after="0" w:line="240" w:lineRule="auto"/>
        <w:ind w:left="5563" w:right="0" w:firstLine="0"/>
        <w:jc w:val="left"/>
        <w:rPr>
          <w:sz w:val="24"/>
          <w:szCs w:val="24"/>
        </w:rPr>
      </w:pPr>
      <w:r>
        <w:rPr>
          <w:color w:val="000000"/>
          <w:spacing w:val="0"/>
          <w:w w:val="100"/>
          <w:position w:val="0"/>
          <w:sz w:val="24"/>
          <w:szCs w:val="24"/>
        </w:rPr>
        <w:t>调査问卷结果汇总表</w:t>
      </w:r>
    </w:p>
    <w:tbl>
      <w:tblPr>
        <w:tblStyle w:val="2"/>
        <w:tblW w:w="0" w:type="auto"/>
        <w:jc w:val="center"/>
        <w:tblLayout w:type="fixed"/>
        <w:tblCellMar>
          <w:top w:w="0" w:type="dxa"/>
          <w:left w:w="10" w:type="dxa"/>
          <w:bottom w:w="0" w:type="dxa"/>
          <w:right w:w="10" w:type="dxa"/>
        </w:tblCellMar>
      </w:tblPr>
      <w:tblGrid>
        <w:gridCol w:w="5112"/>
        <w:gridCol w:w="2914"/>
        <w:gridCol w:w="1771"/>
        <w:gridCol w:w="1723"/>
        <w:gridCol w:w="1685"/>
      </w:tblGrid>
      <w:tr w14:paraId="4ACA9028">
        <w:tblPrEx>
          <w:tblCellMar>
            <w:top w:w="0" w:type="dxa"/>
            <w:left w:w="10" w:type="dxa"/>
            <w:bottom w:w="0" w:type="dxa"/>
            <w:right w:w="10" w:type="dxa"/>
          </w:tblCellMar>
        </w:tblPrEx>
        <w:trPr>
          <w:trHeight w:val="259" w:hRule="exact"/>
          <w:jc w:val="center"/>
        </w:trPr>
        <w:tc>
          <w:tcPr>
            <w:tcBorders>
              <w:top w:val="single" w:color="auto" w:sz="4" w:space="0"/>
              <w:left w:val="single" w:color="auto" w:sz="4" w:space="0"/>
            </w:tcBorders>
            <w:shd w:val="clear" w:color="auto" w:fill="FFFFFF"/>
            <w:vAlign w:val="bottom"/>
          </w:tcPr>
          <w:p w14:paraId="0BD283CF">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题目</w:t>
            </w:r>
          </w:p>
        </w:tc>
        <w:tc>
          <w:tcPr>
            <w:tcBorders>
              <w:top w:val="single" w:color="auto" w:sz="4" w:space="0"/>
              <w:left w:val="single" w:color="auto" w:sz="4" w:space="0"/>
            </w:tcBorders>
            <w:shd w:val="clear" w:color="auto" w:fill="FFFFFF"/>
            <w:vAlign w:val="bottom"/>
          </w:tcPr>
          <w:p w14:paraId="33866C7C">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选项</w:t>
            </w:r>
          </w:p>
        </w:tc>
        <w:tc>
          <w:tcPr>
            <w:tcBorders>
              <w:top w:val="single" w:color="auto" w:sz="4" w:space="0"/>
              <w:left w:val="single" w:color="auto" w:sz="4" w:space="0"/>
            </w:tcBorders>
            <w:shd w:val="clear" w:color="auto" w:fill="FFFFFF"/>
            <w:vAlign w:val="bottom"/>
          </w:tcPr>
          <w:p w14:paraId="783B2B11">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选项情况</w:t>
            </w:r>
          </w:p>
        </w:tc>
        <w:tc>
          <w:tcPr>
            <w:tcBorders>
              <w:top w:val="single" w:color="auto" w:sz="4" w:space="0"/>
              <w:left w:val="single" w:color="auto" w:sz="4" w:space="0"/>
            </w:tcBorders>
            <w:shd w:val="clear" w:color="auto" w:fill="FFFFFF"/>
            <w:vAlign w:val="bottom"/>
          </w:tcPr>
          <w:p w14:paraId="60E7CA0B">
            <w:pPr>
              <w:pStyle w:val="25"/>
              <w:keepNext w:val="0"/>
              <w:keepLines w:val="0"/>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rPr>
              <w:t>选</w:t>
            </w:r>
            <w:r>
              <w:rPr>
                <w:color w:val="000000"/>
                <w:spacing w:val="0"/>
                <w:w w:val="100"/>
                <w:position w:val="0"/>
                <w:sz w:val="16"/>
                <w:szCs w:val="16"/>
                <w:lang w:val="zh-CN" w:eastAsia="zh-CN" w:bidi="zh-CN"/>
              </w:rPr>
              <w:t>项标准</w:t>
            </w:r>
            <w:r>
              <w:rPr>
                <w:color w:val="000000"/>
                <w:spacing w:val="0"/>
                <w:w w:val="100"/>
                <w:position w:val="0"/>
                <w:sz w:val="16"/>
                <w:szCs w:val="16"/>
              </w:rPr>
              <w:t>分</w:t>
            </w:r>
          </w:p>
        </w:tc>
        <w:tc>
          <w:tcPr>
            <w:tcBorders>
              <w:top w:val="single" w:color="auto" w:sz="4" w:space="0"/>
              <w:left w:val="single" w:color="auto" w:sz="4" w:space="0"/>
              <w:right w:val="single" w:color="auto" w:sz="4" w:space="0"/>
            </w:tcBorders>
            <w:shd w:val="clear" w:color="auto" w:fill="FFFFFF"/>
            <w:vAlign w:val="bottom"/>
          </w:tcPr>
          <w:p w14:paraId="3AB18FB9">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得分</w:t>
            </w:r>
          </w:p>
        </w:tc>
      </w:tr>
      <w:tr w14:paraId="139859ED">
        <w:tblPrEx>
          <w:tblCellMar>
            <w:top w:w="0" w:type="dxa"/>
            <w:left w:w="10" w:type="dxa"/>
            <w:bottom w:w="0" w:type="dxa"/>
            <w:right w:w="10" w:type="dxa"/>
          </w:tblCellMar>
        </w:tblPrEx>
        <w:trPr>
          <w:trHeight w:val="230" w:hRule="exact"/>
          <w:jc w:val="center"/>
        </w:trPr>
        <w:tc>
          <w:tcPr>
            <w:vMerge w:val="restart"/>
            <w:tcBorders>
              <w:top w:val="single" w:color="auto" w:sz="4" w:space="0"/>
              <w:left w:val="single" w:color="auto" w:sz="4" w:space="0"/>
            </w:tcBorders>
            <w:shd w:val="clear" w:color="auto" w:fill="FFFFFF"/>
            <w:vAlign w:val="center"/>
          </w:tcPr>
          <w:p w14:paraId="5A927F91">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第1题.您的性别？</w:t>
            </w:r>
          </w:p>
        </w:tc>
        <w:tc>
          <w:tcPr>
            <w:tcBorders>
              <w:top w:val="single" w:color="auto" w:sz="4" w:space="0"/>
              <w:left w:val="single" w:color="auto" w:sz="4" w:space="0"/>
            </w:tcBorders>
            <w:shd w:val="clear" w:color="auto" w:fill="FFFFFF"/>
            <w:vAlign w:val="bottom"/>
          </w:tcPr>
          <w:p w14:paraId="089ABCF7">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男</w:t>
            </w:r>
          </w:p>
        </w:tc>
        <w:tc>
          <w:tcPr>
            <w:tcBorders>
              <w:top w:val="single" w:color="auto" w:sz="4" w:space="0"/>
              <w:left w:val="single" w:color="auto" w:sz="4" w:space="0"/>
            </w:tcBorders>
            <w:shd w:val="clear" w:color="auto" w:fill="FFFFFF"/>
            <w:vAlign w:val="bottom"/>
          </w:tcPr>
          <w:p w14:paraId="5B759B84">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39</w:t>
            </w:r>
          </w:p>
        </w:tc>
        <w:tc>
          <w:tcPr>
            <w:tcBorders>
              <w:top w:val="single" w:color="auto" w:sz="4" w:space="0"/>
              <w:left w:val="single" w:color="auto" w:sz="4" w:space="0"/>
            </w:tcBorders>
            <w:shd w:val="clear" w:color="auto" w:fill="FFFFFF"/>
            <w:vAlign w:val="top"/>
          </w:tcPr>
          <w:p w14:paraId="41536843">
            <w:pPr>
              <w:widowControl w:val="0"/>
              <w:rPr>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14:paraId="74C3CCCF">
            <w:pPr>
              <w:widowControl w:val="0"/>
              <w:rPr>
                <w:sz w:val="10"/>
                <w:szCs w:val="10"/>
              </w:rPr>
            </w:pPr>
          </w:p>
        </w:tc>
      </w:tr>
      <w:tr w14:paraId="4E910C44">
        <w:tblPrEx>
          <w:tblCellMar>
            <w:top w:w="0" w:type="dxa"/>
            <w:left w:w="10" w:type="dxa"/>
            <w:bottom w:w="0" w:type="dxa"/>
            <w:right w:w="10" w:type="dxa"/>
          </w:tblCellMar>
        </w:tblPrEx>
        <w:trPr>
          <w:trHeight w:val="230" w:hRule="exact"/>
          <w:jc w:val="center"/>
        </w:trPr>
        <w:tc>
          <w:tcPr>
            <w:vMerge w:val="continue"/>
            <w:tcBorders>
              <w:left w:val="single" w:color="auto" w:sz="4" w:space="0"/>
            </w:tcBorders>
            <w:shd w:val="clear" w:color="auto" w:fill="FFFFFF"/>
            <w:vAlign w:val="center"/>
          </w:tcPr>
          <w:p w14:paraId="76128557"/>
        </w:tc>
        <w:tc>
          <w:tcPr>
            <w:tcBorders>
              <w:top w:val="single" w:color="auto" w:sz="4" w:space="0"/>
              <w:left w:val="single" w:color="auto" w:sz="4" w:space="0"/>
            </w:tcBorders>
            <w:shd w:val="clear" w:color="auto" w:fill="FFFFFF"/>
            <w:vAlign w:val="bottom"/>
          </w:tcPr>
          <w:p w14:paraId="12ECC93C">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女</w:t>
            </w:r>
          </w:p>
        </w:tc>
        <w:tc>
          <w:tcPr>
            <w:tcBorders>
              <w:top w:val="single" w:color="auto" w:sz="4" w:space="0"/>
              <w:left w:val="single" w:color="auto" w:sz="4" w:space="0"/>
            </w:tcBorders>
            <w:shd w:val="clear" w:color="auto" w:fill="FFFFFF"/>
            <w:vAlign w:val="bottom"/>
          </w:tcPr>
          <w:p w14:paraId="60F32258">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0</w:t>
            </w:r>
          </w:p>
        </w:tc>
        <w:tc>
          <w:tcPr>
            <w:tcBorders>
              <w:top w:val="single" w:color="auto" w:sz="4" w:space="0"/>
              <w:left w:val="single" w:color="auto" w:sz="4" w:space="0"/>
            </w:tcBorders>
            <w:shd w:val="clear" w:color="auto" w:fill="FFFFFF"/>
            <w:vAlign w:val="top"/>
          </w:tcPr>
          <w:p w14:paraId="1ACA190D">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10D3204B"/>
        </w:tc>
      </w:tr>
      <w:tr w14:paraId="756D754E">
        <w:tblPrEx>
          <w:tblCellMar>
            <w:top w:w="0" w:type="dxa"/>
            <w:left w:w="10" w:type="dxa"/>
            <w:bottom w:w="0" w:type="dxa"/>
            <w:right w:w="10" w:type="dxa"/>
          </w:tblCellMar>
        </w:tblPrEx>
        <w:trPr>
          <w:trHeight w:val="230" w:hRule="exact"/>
          <w:jc w:val="center"/>
        </w:trPr>
        <w:tc>
          <w:tcPr>
            <w:vMerge w:val="restart"/>
            <w:tcBorders>
              <w:top w:val="single" w:color="auto" w:sz="4" w:space="0"/>
              <w:left w:val="single" w:color="auto" w:sz="4" w:space="0"/>
            </w:tcBorders>
            <w:shd w:val="clear" w:color="auto" w:fill="FFFFFF"/>
            <w:vAlign w:val="center"/>
          </w:tcPr>
          <w:p w14:paraId="21B34E08">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第2题</w:t>
            </w:r>
            <w:r>
              <w:rPr>
                <w:color w:val="000000"/>
                <w:spacing w:val="0"/>
                <w:w w:val="100"/>
                <w:position w:val="0"/>
                <w:sz w:val="16"/>
                <w:szCs w:val="16"/>
                <w:lang w:val="zh-CN" w:eastAsia="zh-CN" w:bidi="zh-CN"/>
              </w:rPr>
              <w:t>,您的</w:t>
            </w:r>
            <w:r>
              <w:rPr>
                <w:color w:val="000000"/>
                <w:spacing w:val="0"/>
                <w:w w:val="100"/>
                <w:position w:val="0"/>
                <w:sz w:val="16"/>
                <w:szCs w:val="16"/>
              </w:rPr>
              <w:t>年龄？</w:t>
            </w:r>
          </w:p>
        </w:tc>
        <w:tc>
          <w:tcPr>
            <w:tcBorders>
              <w:top w:val="single" w:color="auto" w:sz="4" w:space="0"/>
              <w:left w:val="single" w:color="auto" w:sz="4" w:space="0"/>
            </w:tcBorders>
            <w:shd w:val="clear" w:color="auto" w:fill="FFFFFF"/>
            <w:vAlign w:val="bottom"/>
          </w:tcPr>
          <w:p w14:paraId="73F43609">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18岁及以下</w:t>
            </w:r>
          </w:p>
        </w:tc>
        <w:tc>
          <w:tcPr>
            <w:tcBorders>
              <w:top w:val="single" w:color="auto" w:sz="4" w:space="0"/>
              <w:left w:val="single" w:color="auto" w:sz="4" w:space="0"/>
            </w:tcBorders>
            <w:shd w:val="clear" w:color="auto" w:fill="FFFFFF"/>
            <w:vAlign w:val="bottom"/>
          </w:tcPr>
          <w:p w14:paraId="567EFD56">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0</w:t>
            </w:r>
          </w:p>
        </w:tc>
        <w:tc>
          <w:tcPr>
            <w:tcBorders>
              <w:top w:val="single" w:color="auto" w:sz="4" w:space="0"/>
              <w:left w:val="single" w:color="auto" w:sz="4" w:space="0"/>
            </w:tcBorders>
            <w:shd w:val="clear" w:color="auto" w:fill="FFFFFF"/>
            <w:vAlign w:val="top"/>
          </w:tcPr>
          <w:p w14:paraId="78AC4059">
            <w:pPr>
              <w:widowControl w:val="0"/>
              <w:rPr>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14:paraId="3F373528">
            <w:pPr>
              <w:widowControl w:val="0"/>
              <w:rPr>
                <w:sz w:val="10"/>
                <w:szCs w:val="10"/>
              </w:rPr>
            </w:pPr>
          </w:p>
        </w:tc>
      </w:tr>
      <w:tr w14:paraId="6E0A3D9F">
        <w:tblPrEx>
          <w:tblCellMar>
            <w:top w:w="0" w:type="dxa"/>
            <w:left w:w="10" w:type="dxa"/>
            <w:bottom w:w="0" w:type="dxa"/>
            <w:right w:w="10" w:type="dxa"/>
          </w:tblCellMar>
        </w:tblPrEx>
        <w:trPr>
          <w:trHeight w:val="226" w:hRule="exact"/>
          <w:jc w:val="center"/>
        </w:trPr>
        <w:tc>
          <w:tcPr>
            <w:vMerge w:val="continue"/>
            <w:tcBorders>
              <w:left w:val="single" w:color="auto" w:sz="4" w:space="0"/>
            </w:tcBorders>
            <w:shd w:val="clear" w:color="auto" w:fill="FFFFFF"/>
            <w:vAlign w:val="center"/>
          </w:tcPr>
          <w:p w14:paraId="11AC591F"/>
        </w:tc>
        <w:tc>
          <w:tcPr>
            <w:tcBorders>
              <w:top w:val="single" w:color="auto" w:sz="4" w:space="0"/>
              <w:left w:val="single" w:color="auto" w:sz="4" w:space="0"/>
            </w:tcBorders>
            <w:shd w:val="clear" w:color="auto" w:fill="FFFFFF"/>
            <w:vAlign w:val="bottom"/>
          </w:tcPr>
          <w:p w14:paraId="2EB8A6DD">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en-US" w:eastAsia="en-US" w:bidi="en-US"/>
              </w:rPr>
              <w:t>19-28</w:t>
            </w:r>
            <w:r>
              <w:rPr>
                <w:color w:val="000000"/>
                <w:spacing w:val="0"/>
                <w:w w:val="100"/>
                <w:position w:val="0"/>
                <w:sz w:val="16"/>
                <w:szCs w:val="16"/>
              </w:rPr>
              <w:t>岁</w:t>
            </w:r>
          </w:p>
        </w:tc>
        <w:tc>
          <w:tcPr>
            <w:tcBorders>
              <w:top w:val="single" w:color="auto" w:sz="4" w:space="0"/>
              <w:left w:val="single" w:color="auto" w:sz="4" w:space="0"/>
            </w:tcBorders>
            <w:shd w:val="clear" w:color="auto" w:fill="FFFFFF"/>
            <w:vAlign w:val="bottom"/>
          </w:tcPr>
          <w:p w14:paraId="61333D6C">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19</w:t>
            </w:r>
          </w:p>
        </w:tc>
        <w:tc>
          <w:tcPr>
            <w:tcBorders>
              <w:top w:val="single" w:color="auto" w:sz="4" w:space="0"/>
              <w:left w:val="single" w:color="auto" w:sz="4" w:space="0"/>
            </w:tcBorders>
            <w:shd w:val="clear" w:color="auto" w:fill="FFFFFF"/>
            <w:vAlign w:val="top"/>
          </w:tcPr>
          <w:p w14:paraId="4C485F5B">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7A5A18FF"/>
        </w:tc>
      </w:tr>
      <w:tr w14:paraId="5941C070">
        <w:tblPrEx>
          <w:tblCellMar>
            <w:top w:w="0" w:type="dxa"/>
            <w:left w:w="10" w:type="dxa"/>
            <w:bottom w:w="0" w:type="dxa"/>
            <w:right w:w="10" w:type="dxa"/>
          </w:tblCellMar>
        </w:tblPrEx>
        <w:trPr>
          <w:trHeight w:val="235" w:hRule="exact"/>
          <w:jc w:val="center"/>
        </w:trPr>
        <w:tc>
          <w:tcPr>
            <w:vMerge w:val="continue"/>
            <w:tcBorders>
              <w:left w:val="single" w:color="auto" w:sz="4" w:space="0"/>
            </w:tcBorders>
            <w:shd w:val="clear" w:color="auto" w:fill="FFFFFF"/>
            <w:vAlign w:val="center"/>
          </w:tcPr>
          <w:p w14:paraId="3E568214"/>
        </w:tc>
        <w:tc>
          <w:tcPr>
            <w:tcBorders>
              <w:top w:val="single" w:color="auto" w:sz="4" w:space="0"/>
              <w:left w:val="single" w:color="auto" w:sz="4" w:space="0"/>
            </w:tcBorders>
            <w:shd w:val="clear" w:color="auto" w:fill="FFFFFF"/>
            <w:vAlign w:val="bottom"/>
          </w:tcPr>
          <w:p w14:paraId="71AEF5D5">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en-US" w:eastAsia="en-US" w:bidi="en-US"/>
              </w:rPr>
              <w:t>29-39</w:t>
            </w:r>
            <w:r>
              <w:rPr>
                <w:color w:val="000000"/>
                <w:spacing w:val="0"/>
                <w:w w:val="100"/>
                <w:position w:val="0"/>
                <w:sz w:val="16"/>
                <w:szCs w:val="16"/>
              </w:rPr>
              <w:t>岁</w:t>
            </w:r>
          </w:p>
        </w:tc>
        <w:tc>
          <w:tcPr>
            <w:tcBorders>
              <w:top w:val="single" w:color="auto" w:sz="4" w:space="0"/>
              <w:left w:val="single" w:color="auto" w:sz="4" w:space="0"/>
            </w:tcBorders>
            <w:shd w:val="clear" w:color="auto" w:fill="FFFFFF"/>
            <w:vAlign w:val="bottom"/>
          </w:tcPr>
          <w:p w14:paraId="727C2964">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10</w:t>
            </w:r>
          </w:p>
        </w:tc>
        <w:tc>
          <w:tcPr>
            <w:tcBorders>
              <w:top w:val="single" w:color="auto" w:sz="4" w:space="0"/>
              <w:left w:val="single" w:color="auto" w:sz="4" w:space="0"/>
            </w:tcBorders>
            <w:shd w:val="clear" w:color="auto" w:fill="FFFFFF"/>
            <w:vAlign w:val="top"/>
          </w:tcPr>
          <w:p w14:paraId="07341081">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4EE1A0D9"/>
        </w:tc>
      </w:tr>
      <w:tr w14:paraId="3118B8C9">
        <w:tblPrEx>
          <w:tblCellMar>
            <w:top w:w="0" w:type="dxa"/>
            <w:left w:w="10" w:type="dxa"/>
            <w:bottom w:w="0" w:type="dxa"/>
            <w:right w:w="10" w:type="dxa"/>
          </w:tblCellMar>
        </w:tblPrEx>
        <w:trPr>
          <w:trHeight w:val="226" w:hRule="exact"/>
          <w:jc w:val="center"/>
        </w:trPr>
        <w:tc>
          <w:tcPr>
            <w:vMerge w:val="continue"/>
            <w:tcBorders>
              <w:left w:val="single" w:color="auto" w:sz="4" w:space="0"/>
            </w:tcBorders>
            <w:shd w:val="clear" w:color="auto" w:fill="FFFFFF"/>
            <w:vAlign w:val="center"/>
          </w:tcPr>
          <w:p w14:paraId="354BB08D"/>
        </w:tc>
        <w:tc>
          <w:tcPr>
            <w:tcBorders>
              <w:top w:val="single" w:color="auto" w:sz="4" w:space="0"/>
              <w:left w:val="single" w:color="auto" w:sz="4" w:space="0"/>
            </w:tcBorders>
            <w:shd w:val="clear" w:color="auto" w:fill="FFFFFF"/>
            <w:vAlign w:val="bottom"/>
          </w:tcPr>
          <w:p w14:paraId="1DD5EE39">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en-US" w:eastAsia="en-US" w:bidi="en-US"/>
              </w:rPr>
              <w:t>40-59</w:t>
            </w:r>
            <w:r>
              <w:rPr>
                <w:color w:val="000000"/>
                <w:spacing w:val="0"/>
                <w:w w:val="100"/>
                <w:position w:val="0"/>
                <w:sz w:val="16"/>
                <w:szCs w:val="16"/>
              </w:rPr>
              <w:t>岁</w:t>
            </w:r>
          </w:p>
        </w:tc>
        <w:tc>
          <w:tcPr>
            <w:tcBorders>
              <w:top w:val="single" w:color="auto" w:sz="4" w:space="0"/>
              <w:left w:val="single" w:color="auto" w:sz="4" w:space="0"/>
            </w:tcBorders>
            <w:shd w:val="clear" w:color="auto" w:fill="FFFFFF"/>
            <w:vAlign w:val="bottom"/>
          </w:tcPr>
          <w:p w14:paraId="2D4C4756">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5</w:t>
            </w:r>
          </w:p>
        </w:tc>
        <w:tc>
          <w:tcPr>
            <w:tcBorders>
              <w:top w:val="single" w:color="auto" w:sz="4" w:space="0"/>
              <w:left w:val="single" w:color="auto" w:sz="4" w:space="0"/>
            </w:tcBorders>
            <w:shd w:val="clear" w:color="auto" w:fill="FFFFFF"/>
            <w:vAlign w:val="top"/>
          </w:tcPr>
          <w:p w14:paraId="056D0233">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33025914"/>
        </w:tc>
      </w:tr>
      <w:tr w14:paraId="68EB5485">
        <w:tblPrEx>
          <w:tblCellMar>
            <w:top w:w="0" w:type="dxa"/>
            <w:left w:w="10" w:type="dxa"/>
            <w:bottom w:w="0" w:type="dxa"/>
            <w:right w:w="10" w:type="dxa"/>
          </w:tblCellMar>
        </w:tblPrEx>
        <w:trPr>
          <w:trHeight w:val="230" w:hRule="exact"/>
          <w:jc w:val="center"/>
        </w:trPr>
        <w:tc>
          <w:tcPr>
            <w:vMerge w:val="continue"/>
            <w:tcBorders>
              <w:left w:val="single" w:color="auto" w:sz="4" w:space="0"/>
            </w:tcBorders>
            <w:shd w:val="clear" w:color="auto" w:fill="FFFFFF"/>
            <w:vAlign w:val="center"/>
          </w:tcPr>
          <w:p w14:paraId="799BA482"/>
        </w:tc>
        <w:tc>
          <w:tcPr>
            <w:tcBorders>
              <w:top w:val="single" w:color="auto" w:sz="4" w:space="0"/>
              <w:left w:val="single" w:color="auto" w:sz="4" w:space="0"/>
            </w:tcBorders>
            <w:shd w:val="clear" w:color="auto" w:fill="FFFFFF"/>
            <w:vAlign w:val="bottom"/>
          </w:tcPr>
          <w:p w14:paraId="4C5974BE">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60岁及以上</w:t>
            </w:r>
          </w:p>
        </w:tc>
        <w:tc>
          <w:tcPr>
            <w:tcBorders>
              <w:top w:val="single" w:color="auto" w:sz="4" w:space="0"/>
              <w:left w:val="single" w:color="auto" w:sz="4" w:space="0"/>
            </w:tcBorders>
            <w:shd w:val="clear" w:color="auto" w:fill="FFFFFF"/>
            <w:vAlign w:val="bottom"/>
          </w:tcPr>
          <w:p w14:paraId="0D391D1C">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5</w:t>
            </w:r>
          </w:p>
        </w:tc>
        <w:tc>
          <w:tcPr>
            <w:tcBorders>
              <w:top w:val="single" w:color="auto" w:sz="4" w:space="0"/>
              <w:left w:val="single" w:color="auto" w:sz="4" w:space="0"/>
            </w:tcBorders>
            <w:shd w:val="clear" w:color="auto" w:fill="FFFFFF"/>
            <w:vAlign w:val="top"/>
          </w:tcPr>
          <w:p w14:paraId="08C4AC79">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0FDBD712"/>
        </w:tc>
      </w:tr>
      <w:tr w14:paraId="7FF42A9D">
        <w:tblPrEx>
          <w:tblCellMar>
            <w:top w:w="0" w:type="dxa"/>
            <w:left w:w="10" w:type="dxa"/>
            <w:bottom w:w="0" w:type="dxa"/>
            <w:right w:w="10" w:type="dxa"/>
          </w:tblCellMar>
        </w:tblPrEx>
        <w:trPr>
          <w:trHeight w:val="221" w:hRule="exact"/>
          <w:jc w:val="center"/>
        </w:trPr>
        <w:tc>
          <w:tcPr>
            <w:vMerge w:val="restart"/>
            <w:tcBorders>
              <w:top w:val="single" w:color="auto" w:sz="4" w:space="0"/>
              <w:left w:val="single" w:color="auto" w:sz="4" w:space="0"/>
            </w:tcBorders>
            <w:shd w:val="clear" w:color="auto" w:fill="FFFFFF"/>
            <w:vAlign w:val="center"/>
          </w:tcPr>
          <w:p w14:paraId="10909A0E">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第3题.您的身份是？</w:t>
            </w:r>
          </w:p>
        </w:tc>
        <w:tc>
          <w:tcPr>
            <w:tcBorders>
              <w:top w:val="single" w:color="auto" w:sz="4" w:space="0"/>
              <w:left w:val="single" w:color="auto" w:sz="4" w:space="0"/>
            </w:tcBorders>
            <w:shd w:val="clear" w:color="auto" w:fill="FFFFFF"/>
            <w:vAlign w:val="bottom"/>
          </w:tcPr>
          <w:p w14:paraId="1903B019">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退役军人</w:t>
            </w:r>
          </w:p>
        </w:tc>
        <w:tc>
          <w:tcPr>
            <w:tcBorders>
              <w:top w:val="single" w:color="auto" w:sz="4" w:space="0"/>
              <w:left w:val="single" w:color="auto" w:sz="4" w:space="0"/>
            </w:tcBorders>
            <w:shd w:val="clear" w:color="auto" w:fill="FFFFFF"/>
            <w:vAlign w:val="bottom"/>
          </w:tcPr>
          <w:p w14:paraId="2AD22D67">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18</w:t>
            </w:r>
          </w:p>
        </w:tc>
        <w:tc>
          <w:tcPr>
            <w:tcBorders>
              <w:top w:val="single" w:color="auto" w:sz="4" w:space="0"/>
              <w:left w:val="single" w:color="auto" w:sz="4" w:space="0"/>
            </w:tcBorders>
            <w:shd w:val="clear" w:color="auto" w:fill="FFFFFF"/>
            <w:vAlign w:val="top"/>
          </w:tcPr>
          <w:p w14:paraId="3CC5BAE4">
            <w:pPr>
              <w:widowControl w:val="0"/>
              <w:rPr>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14:paraId="0969D475">
            <w:pPr>
              <w:widowControl w:val="0"/>
              <w:rPr>
                <w:sz w:val="10"/>
                <w:szCs w:val="10"/>
              </w:rPr>
            </w:pPr>
          </w:p>
        </w:tc>
      </w:tr>
      <w:tr w14:paraId="6D0190D6">
        <w:tblPrEx>
          <w:tblCellMar>
            <w:top w:w="0" w:type="dxa"/>
            <w:left w:w="10" w:type="dxa"/>
            <w:bottom w:w="0" w:type="dxa"/>
            <w:right w:w="10" w:type="dxa"/>
          </w:tblCellMar>
        </w:tblPrEx>
        <w:trPr>
          <w:trHeight w:val="226" w:hRule="exact"/>
          <w:jc w:val="center"/>
        </w:trPr>
        <w:tc>
          <w:tcPr>
            <w:vMerge w:val="continue"/>
            <w:tcBorders>
              <w:left w:val="single" w:color="auto" w:sz="4" w:space="0"/>
            </w:tcBorders>
            <w:shd w:val="clear" w:color="auto" w:fill="FFFFFF"/>
            <w:vAlign w:val="center"/>
          </w:tcPr>
          <w:p w14:paraId="0D96C504"/>
        </w:tc>
        <w:tc>
          <w:tcPr>
            <w:tcBorders>
              <w:top w:val="single" w:color="auto" w:sz="4" w:space="0"/>
              <w:left w:val="single" w:color="auto" w:sz="4" w:space="0"/>
            </w:tcBorders>
            <w:shd w:val="clear" w:color="auto" w:fill="FFFFFF"/>
            <w:vAlign w:val="bottom"/>
          </w:tcPr>
          <w:p w14:paraId="676F5067">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退役军人家属</w:t>
            </w:r>
          </w:p>
        </w:tc>
        <w:tc>
          <w:tcPr>
            <w:tcBorders>
              <w:top w:val="single" w:color="auto" w:sz="4" w:space="0"/>
              <w:left w:val="single" w:color="auto" w:sz="4" w:space="0"/>
            </w:tcBorders>
            <w:shd w:val="clear" w:color="auto" w:fill="FFFFFF"/>
            <w:vAlign w:val="bottom"/>
          </w:tcPr>
          <w:p w14:paraId="7399DE45">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0</w:t>
            </w:r>
          </w:p>
        </w:tc>
        <w:tc>
          <w:tcPr>
            <w:tcBorders>
              <w:top w:val="single" w:color="auto" w:sz="4" w:space="0"/>
              <w:left w:val="single" w:color="auto" w:sz="4" w:space="0"/>
            </w:tcBorders>
            <w:shd w:val="clear" w:color="auto" w:fill="FFFFFF"/>
            <w:vAlign w:val="top"/>
          </w:tcPr>
          <w:p w14:paraId="5D406E2E">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79DAC157"/>
        </w:tc>
      </w:tr>
      <w:tr w14:paraId="4E820DE5">
        <w:tblPrEx>
          <w:tblCellMar>
            <w:top w:w="0" w:type="dxa"/>
            <w:left w:w="10" w:type="dxa"/>
            <w:bottom w:w="0" w:type="dxa"/>
            <w:right w:w="10" w:type="dxa"/>
          </w:tblCellMar>
        </w:tblPrEx>
        <w:trPr>
          <w:trHeight w:val="221" w:hRule="exact"/>
          <w:jc w:val="center"/>
        </w:trPr>
        <w:tc>
          <w:tcPr>
            <w:vMerge w:val="continue"/>
            <w:tcBorders>
              <w:left w:val="single" w:color="auto" w:sz="4" w:space="0"/>
            </w:tcBorders>
            <w:shd w:val="clear" w:color="auto" w:fill="FFFFFF"/>
            <w:vAlign w:val="center"/>
          </w:tcPr>
          <w:p w14:paraId="61C1B815"/>
        </w:tc>
        <w:tc>
          <w:tcPr>
            <w:tcBorders>
              <w:top w:val="single" w:color="auto" w:sz="4" w:space="0"/>
              <w:left w:val="single" w:color="auto" w:sz="4" w:space="0"/>
            </w:tcBorders>
            <w:shd w:val="clear" w:color="auto" w:fill="FFFFFF"/>
            <w:vAlign w:val="bottom"/>
          </w:tcPr>
          <w:p w14:paraId="579EC767">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普通群众</w:t>
            </w:r>
          </w:p>
        </w:tc>
        <w:tc>
          <w:tcPr>
            <w:tcBorders>
              <w:top w:val="single" w:color="auto" w:sz="4" w:space="0"/>
              <w:left w:val="single" w:color="auto" w:sz="4" w:space="0"/>
            </w:tcBorders>
            <w:shd w:val="clear" w:color="auto" w:fill="FFFFFF"/>
            <w:vAlign w:val="bottom"/>
          </w:tcPr>
          <w:p w14:paraId="1180207C">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1</w:t>
            </w:r>
          </w:p>
        </w:tc>
        <w:tc>
          <w:tcPr>
            <w:tcBorders>
              <w:top w:val="single" w:color="auto" w:sz="4" w:space="0"/>
              <w:left w:val="single" w:color="auto" w:sz="4" w:space="0"/>
            </w:tcBorders>
            <w:shd w:val="clear" w:color="auto" w:fill="FFFFFF"/>
            <w:vAlign w:val="top"/>
          </w:tcPr>
          <w:p w14:paraId="430AF8D1">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0C2BBB1C"/>
        </w:tc>
      </w:tr>
      <w:tr w14:paraId="1D04BB02">
        <w:tblPrEx>
          <w:tblCellMar>
            <w:top w:w="0" w:type="dxa"/>
            <w:left w:w="10" w:type="dxa"/>
            <w:bottom w:w="0" w:type="dxa"/>
            <w:right w:w="10" w:type="dxa"/>
          </w:tblCellMar>
        </w:tblPrEx>
        <w:trPr>
          <w:trHeight w:val="226" w:hRule="exact"/>
          <w:jc w:val="center"/>
        </w:trPr>
        <w:tc>
          <w:tcPr>
            <w:vMerge w:val="continue"/>
            <w:tcBorders>
              <w:left w:val="single" w:color="auto" w:sz="4" w:space="0"/>
            </w:tcBorders>
            <w:shd w:val="clear" w:color="auto" w:fill="FFFFFF"/>
            <w:vAlign w:val="center"/>
          </w:tcPr>
          <w:p w14:paraId="2CE2FDE2"/>
        </w:tc>
        <w:tc>
          <w:tcPr>
            <w:tcBorders>
              <w:top w:val="single" w:color="auto" w:sz="4" w:space="0"/>
              <w:left w:val="single" w:color="auto" w:sz="4" w:space="0"/>
            </w:tcBorders>
            <w:shd w:val="clear" w:color="auto" w:fill="FFFFFF"/>
            <w:vAlign w:val="bottom"/>
          </w:tcPr>
          <w:p w14:paraId="53AE57D8">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现役军人</w:t>
            </w:r>
          </w:p>
        </w:tc>
        <w:tc>
          <w:tcPr>
            <w:tcBorders>
              <w:top w:val="single" w:color="auto" w:sz="4" w:space="0"/>
              <w:left w:val="single" w:color="auto" w:sz="4" w:space="0"/>
            </w:tcBorders>
            <w:shd w:val="clear" w:color="auto" w:fill="FFFFFF"/>
            <w:vAlign w:val="bottom"/>
          </w:tcPr>
          <w:p w14:paraId="42787AD2">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20</w:t>
            </w:r>
          </w:p>
        </w:tc>
        <w:tc>
          <w:tcPr>
            <w:tcBorders>
              <w:top w:val="single" w:color="auto" w:sz="4" w:space="0"/>
              <w:left w:val="single" w:color="auto" w:sz="4" w:space="0"/>
            </w:tcBorders>
            <w:shd w:val="clear" w:color="auto" w:fill="FFFFFF"/>
            <w:vAlign w:val="top"/>
          </w:tcPr>
          <w:p w14:paraId="366E97D2">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3A74BB84"/>
        </w:tc>
      </w:tr>
      <w:tr w14:paraId="09BDA5B1">
        <w:tblPrEx>
          <w:tblCellMar>
            <w:top w:w="0" w:type="dxa"/>
            <w:left w:w="10" w:type="dxa"/>
            <w:bottom w:w="0" w:type="dxa"/>
            <w:right w:w="10" w:type="dxa"/>
          </w:tblCellMar>
        </w:tblPrEx>
        <w:trPr>
          <w:trHeight w:val="274" w:hRule="exact"/>
          <w:jc w:val="center"/>
        </w:trPr>
        <w:tc>
          <w:tcPr>
            <w:vMerge w:val="restart"/>
            <w:tcBorders>
              <w:top w:val="single" w:color="auto" w:sz="4" w:space="0"/>
              <w:left w:val="single" w:color="auto" w:sz="4" w:space="0"/>
            </w:tcBorders>
            <w:shd w:val="clear" w:color="auto" w:fill="FFFFFF"/>
            <w:vAlign w:val="center"/>
          </w:tcPr>
          <w:p w14:paraId="5BB13AC0">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第4题.您在服役期间是否参加技能培训？</w:t>
            </w:r>
          </w:p>
        </w:tc>
        <w:tc>
          <w:tcPr>
            <w:tcBorders>
              <w:top w:val="single" w:color="auto" w:sz="4" w:space="0"/>
              <w:left w:val="single" w:color="auto" w:sz="4" w:space="0"/>
            </w:tcBorders>
            <w:shd w:val="clear" w:color="auto" w:fill="FFFFFF"/>
            <w:vAlign w:val="bottom"/>
          </w:tcPr>
          <w:p w14:paraId="2F6A6531">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是</w:t>
            </w:r>
          </w:p>
        </w:tc>
        <w:tc>
          <w:tcPr>
            <w:tcBorders>
              <w:top w:val="single" w:color="auto" w:sz="4" w:space="0"/>
              <w:left w:val="single" w:color="auto" w:sz="4" w:space="0"/>
            </w:tcBorders>
            <w:shd w:val="clear" w:color="auto" w:fill="FFFFFF"/>
            <w:vAlign w:val="bottom"/>
          </w:tcPr>
          <w:p w14:paraId="7FD08A0D">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25</w:t>
            </w:r>
          </w:p>
        </w:tc>
        <w:tc>
          <w:tcPr>
            <w:tcBorders>
              <w:top w:val="single" w:color="auto" w:sz="4" w:space="0"/>
              <w:left w:val="single" w:color="auto" w:sz="4" w:space="0"/>
            </w:tcBorders>
            <w:shd w:val="clear" w:color="auto" w:fill="FFFFFF"/>
            <w:vAlign w:val="top"/>
          </w:tcPr>
          <w:p w14:paraId="29BDAF59">
            <w:pPr>
              <w:widowControl w:val="0"/>
              <w:rPr>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14:paraId="6650F021">
            <w:pPr>
              <w:widowControl w:val="0"/>
              <w:rPr>
                <w:sz w:val="10"/>
                <w:szCs w:val="10"/>
              </w:rPr>
            </w:pPr>
          </w:p>
        </w:tc>
      </w:tr>
      <w:tr w14:paraId="77BD823B">
        <w:tblPrEx>
          <w:tblCellMar>
            <w:top w:w="0" w:type="dxa"/>
            <w:left w:w="10" w:type="dxa"/>
            <w:bottom w:w="0" w:type="dxa"/>
            <w:right w:w="10" w:type="dxa"/>
          </w:tblCellMar>
        </w:tblPrEx>
        <w:trPr>
          <w:trHeight w:val="240" w:hRule="exact"/>
          <w:jc w:val="center"/>
        </w:trPr>
        <w:tc>
          <w:tcPr>
            <w:vMerge w:val="continue"/>
            <w:tcBorders>
              <w:left w:val="single" w:color="auto" w:sz="4" w:space="0"/>
            </w:tcBorders>
            <w:shd w:val="clear" w:color="auto" w:fill="FFFFFF"/>
            <w:vAlign w:val="center"/>
          </w:tcPr>
          <w:p w14:paraId="73E93823"/>
        </w:tc>
        <w:tc>
          <w:tcPr>
            <w:tcBorders>
              <w:top w:val="single" w:color="auto" w:sz="4" w:space="0"/>
              <w:left w:val="single" w:color="auto" w:sz="4" w:space="0"/>
            </w:tcBorders>
            <w:shd w:val="clear" w:color="auto" w:fill="FFFFFF"/>
            <w:vAlign w:val="bottom"/>
          </w:tcPr>
          <w:p w14:paraId="2D4DD17F">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否</w:t>
            </w:r>
          </w:p>
        </w:tc>
        <w:tc>
          <w:tcPr>
            <w:tcBorders>
              <w:top w:val="single" w:color="auto" w:sz="4" w:space="0"/>
              <w:left w:val="single" w:color="auto" w:sz="4" w:space="0"/>
            </w:tcBorders>
            <w:shd w:val="clear" w:color="auto" w:fill="FFFFFF"/>
            <w:vAlign w:val="bottom"/>
          </w:tcPr>
          <w:p w14:paraId="655DA353">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12</w:t>
            </w:r>
          </w:p>
        </w:tc>
        <w:tc>
          <w:tcPr>
            <w:tcBorders>
              <w:top w:val="single" w:color="auto" w:sz="4" w:space="0"/>
              <w:left w:val="single" w:color="auto" w:sz="4" w:space="0"/>
            </w:tcBorders>
            <w:shd w:val="clear" w:color="auto" w:fill="FFFFFF"/>
            <w:vAlign w:val="top"/>
          </w:tcPr>
          <w:p w14:paraId="41C94648">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3A8AE95F"/>
        </w:tc>
      </w:tr>
      <w:tr w14:paraId="16F8584D">
        <w:tblPrEx>
          <w:tblCellMar>
            <w:top w:w="0" w:type="dxa"/>
            <w:left w:w="10" w:type="dxa"/>
            <w:bottom w:w="0" w:type="dxa"/>
            <w:right w:w="10" w:type="dxa"/>
          </w:tblCellMar>
        </w:tblPrEx>
        <w:trPr>
          <w:trHeight w:val="226" w:hRule="exact"/>
          <w:jc w:val="center"/>
        </w:trPr>
        <w:tc>
          <w:tcPr>
            <w:vMerge w:val="restart"/>
            <w:tcBorders>
              <w:top w:val="single" w:color="auto" w:sz="4" w:space="0"/>
              <w:left w:val="single" w:color="auto" w:sz="4" w:space="0"/>
            </w:tcBorders>
            <w:shd w:val="clear" w:color="auto" w:fill="FFFFFF"/>
            <w:vAlign w:val="center"/>
          </w:tcPr>
          <w:p w14:paraId="0D4A97F7">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第5题</w:t>
            </w:r>
            <w:r>
              <w:rPr>
                <w:color w:val="000000"/>
                <w:spacing w:val="0"/>
                <w:w w:val="100"/>
                <w:position w:val="0"/>
                <w:sz w:val="16"/>
                <w:szCs w:val="16"/>
                <w:lang w:val="zh-CN" w:eastAsia="zh-CN" w:bidi="zh-CN"/>
              </w:rPr>
              <w:t>.您期</w:t>
            </w:r>
            <w:r>
              <w:rPr>
                <w:color w:val="000000"/>
                <w:spacing w:val="0"/>
                <w:w w:val="100"/>
                <w:position w:val="0"/>
                <w:sz w:val="16"/>
                <w:szCs w:val="16"/>
              </w:rPr>
              <w:t>望未来就业的单位？</w:t>
            </w:r>
          </w:p>
        </w:tc>
        <w:tc>
          <w:tcPr>
            <w:tcBorders>
              <w:top w:val="single" w:color="auto" w:sz="4" w:space="0"/>
              <w:left w:val="single" w:color="auto" w:sz="4" w:space="0"/>
            </w:tcBorders>
            <w:shd w:val="clear" w:color="auto" w:fill="FFFFFF"/>
            <w:vAlign w:val="bottom"/>
          </w:tcPr>
          <w:p w14:paraId="1E32293B">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行政事业单位</w:t>
            </w:r>
          </w:p>
        </w:tc>
        <w:tc>
          <w:tcPr>
            <w:tcBorders>
              <w:top w:val="single" w:color="auto" w:sz="4" w:space="0"/>
              <w:left w:val="single" w:color="auto" w:sz="4" w:space="0"/>
            </w:tcBorders>
            <w:shd w:val="clear" w:color="auto" w:fill="FFFFFF"/>
            <w:vAlign w:val="bottom"/>
          </w:tcPr>
          <w:p w14:paraId="3A4EC243">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15</w:t>
            </w:r>
          </w:p>
        </w:tc>
        <w:tc>
          <w:tcPr>
            <w:tcBorders>
              <w:top w:val="single" w:color="auto" w:sz="4" w:space="0"/>
              <w:left w:val="single" w:color="auto" w:sz="4" w:space="0"/>
            </w:tcBorders>
            <w:shd w:val="clear" w:color="auto" w:fill="FFFFFF"/>
            <w:vAlign w:val="top"/>
          </w:tcPr>
          <w:p w14:paraId="7AF57EC6">
            <w:pPr>
              <w:widowControl w:val="0"/>
              <w:rPr>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14:paraId="704D147F">
            <w:pPr>
              <w:widowControl w:val="0"/>
              <w:rPr>
                <w:sz w:val="10"/>
                <w:szCs w:val="10"/>
              </w:rPr>
            </w:pPr>
          </w:p>
        </w:tc>
      </w:tr>
      <w:tr w14:paraId="6B9F2B94">
        <w:tblPrEx>
          <w:tblCellMar>
            <w:top w:w="0" w:type="dxa"/>
            <w:left w:w="10" w:type="dxa"/>
            <w:bottom w:w="0" w:type="dxa"/>
            <w:right w:w="10" w:type="dxa"/>
          </w:tblCellMar>
        </w:tblPrEx>
        <w:trPr>
          <w:trHeight w:val="235" w:hRule="exact"/>
          <w:jc w:val="center"/>
        </w:trPr>
        <w:tc>
          <w:tcPr>
            <w:vMerge w:val="continue"/>
            <w:tcBorders>
              <w:left w:val="single" w:color="auto" w:sz="4" w:space="0"/>
            </w:tcBorders>
            <w:shd w:val="clear" w:color="auto" w:fill="FFFFFF"/>
            <w:vAlign w:val="center"/>
          </w:tcPr>
          <w:p w14:paraId="314E9630"/>
        </w:tc>
        <w:tc>
          <w:tcPr>
            <w:tcBorders>
              <w:top w:val="single" w:color="auto" w:sz="4" w:space="0"/>
              <w:left w:val="single" w:color="auto" w:sz="4" w:space="0"/>
            </w:tcBorders>
            <w:shd w:val="clear" w:color="auto" w:fill="FFFFFF"/>
            <w:vAlign w:val="bottom"/>
          </w:tcPr>
          <w:p w14:paraId="555B5793">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国有企业</w:t>
            </w:r>
          </w:p>
        </w:tc>
        <w:tc>
          <w:tcPr>
            <w:tcBorders>
              <w:top w:val="single" w:color="auto" w:sz="4" w:space="0"/>
              <w:left w:val="single" w:color="auto" w:sz="4" w:space="0"/>
            </w:tcBorders>
            <w:shd w:val="clear" w:color="auto" w:fill="FFFFFF"/>
            <w:vAlign w:val="bottom"/>
          </w:tcPr>
          <w:p w14:paraId="7EBE4E65">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9</w:t>
            </w:r>
          </w:p>
        </w:tc>
        <w:tc>
          <w:tcPr>
            <w:tcBorders>
              <w:top w:val="single" w:color="auto" w:sz="4" w:space="0"/>
              <w:left w:val="single" w:color="auto" w:sz="4" w:space="0"/>
            </w:tcBorders>
            <w:shd w:val="clear" w:color="auto" w:fill="FFFFFF"/>
            <w:vAlign w:val="top"/>
          </w:tcPr>
          <w:p w14:paraId="6CFE200C">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4BE9AFD2"/>
        </w:tc>
      </w:tr>
      <w:tr w14:paraId="094F02FE">
        <w:tblPrEx>
          <w:tblCellMar>
            <w:top w:w="0" w:type="dxa"/>
            <w:left w:w="10" w:type="dxa"/>
            <w:bottom w:w="0" w:type="dxa"/>
            <w:right w:w="10" w:type="dxa"/>
          </w:tblCellMar>
        </w:tblPrEx>
        <w:trPr>
          <w:trHeight w:val="230" w:hRule="exact"/>
          <w:jc w:val="center"/>
        </w:trPr>
        <w:tc>
          <w:tcPr>
            <w:vMerge w:val="continue"/>
            <w:tcBorders>
              <w:left w:val="single" w:color="auto" w:sz="4" w:space="0"/>
            </w:tcBorders>
            <w:shd w:val="clear" w:color="auto" w:fill="FFFFFF"/>
            <w:vAlign w:val="center"/>
          </w:tcPr>
          <w:p w14:paraId="2255D452"/>
        </w:tc>
        <w:tc>
          <w:tcPr>
            <w:tcBorders>
              <w:top w:val="single" w:color="auto" w:sz="4" w:space="0"/>
              <w:left w:val="single" w:color="auto" w:sz="4" w:space="0"/>
            </w:tcBorders>
            <w:shd w:val="clear" w:color="auto" w:fill="FFFFFF"/>
            <w:vAlign w:val="bottom"/>
          </w:tcPr>
          <w:p w14:paraId="66CE2D2B">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私营企业</w:t>
            </w:r>
          </w:p>
        </w:tc>
        <w:tc>
          <w:tcPr>
            <w:tcBorders>
              <w:top w:val="single" w:color="auto" w:sz="4" w:space="0"/>
              <w:left w:val="single" w:color="auto" w:sz="4" w:space="0"/>
            </w:tcBorders>
            <w:shd w:val="clear" w:color="auto" w:fill="FFFFFF"/>
            <w:vAlign w:val="bottom"/>
          </w:tcPr>
          <w:p w14:paraId="080661D4">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0</w:t>
            </w:r>
          </w:p>
        </w:tc>
        <w:tc>
          <w:tcPr>
            <w:tcBorders>
              <w:top w:val="single" w:color="auto" w:sz="4" w:space="0"/>
              <w:left w:val="single" w:color="auto" w:sz="4" w:space="0"/>
            </w:tcBorders>
            <w:shd w:val="clear" w:color="auto" w:fill="FFFFFF"/>
            <w:vAlign w:val="top"/>
          </w:tcPr>
          <w:p w14:paraId="6F1836C9">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0D412CC8"/>
        </w:tc>
      </w:tr>
      <w:tr w14:paraId="47DA35CF">
        <w:tblPrEx>
          <w:tblCellMar>
            <w:top w:w="0" w:type="dxa"/>
            <w:left w:w="10" w:type="dxa"/>
            <w:bottom w:w="0" w:type="dxa"/>
            <w:right w:w="10" w:type="dxa"/>
          </w:tblCellMar>
        </w:tblPrEx>
        <w:trPr>
          <w:trHeight w:val="230" w:hRule="exact"/>
          <w:jc w:val="center"/>
        </w:trPr>
        <w:tc>
          <w:tcPr>
            <w:vMerge w:val="continue"/>
            <w:tcBorders>
              <w:left w:val="single" w:color="auto" w:sz="4" w:space="0"/>
            </w:tcBorders>
            <w:shd w:val="clear" w:color="auto" w:fill="FFFFFF"/>
            <w:vAlign w:val="center"/>
          </w:tcPr>
          <w:p w14:paraId="5D733AE0"/>
        </w:tc>
        <w:tc>
          <w:tcPr>
            <w:tcBorders>
              <w:top w:val="single" w:color="auto" w:sz="4" w:space="0"/>
              <w:left w:val="single" w:color="auto" w:sz="4" w:space="0"/>
            </w:tcBorders>
            <w:shd w:val="clear" w:color="auto" w:fill="FFFFFF"/>
            <w:vAlign w:val="bottom"/>
          </w:tcPr>
          <w:p w14:paraId="5F6252E5">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外资企业</w:t>
            </w:r>
          </w:p>
        </w:tc>
        <w:tc>
          <w:tcPr>
            <w:tcBorders>
              <w:top w:val="single" w:color="auto" w:sz="4" w:space="0"/>
              <w:left w:val="single" w:color="auto" w:sz="4" w:space="0"/>
            </w:tcBorders>
            <w:shd w:val="clear" w:color="auto" w:fill="FFFFFF"/>
            <w:vAlign w:val="bottom"/>
          </w:tcPr>
          <w:p w14:paraId="16E75DAA">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0</w:t>
            </w:r>
          </w:p>
        </w:tc>
        <w:tc>
          <w:tcPr>
            <w:tcBorders>
              <w:top w:val="single" w:color="auto" w:sz="4" w:space="0"/>
              <w:left w:val="single" w:color="auto" w:sz="4" w:space="0"/>
            </w:tcBorders>
            <w:shd w:val="clear" w:color="auto" w:fill="FFFFFF"/>
            <w:vAlign w:val="top"/>
          </w:tcPr>
          <w:p w14:paraId="6C71A4A9">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73B263F0"/>
        </w:tc>
      </w:tr>
      <w:tr w14:paraId="2024237F">
        <w:tblPrEx>
          <w:tblCellMar>
            <w:top w:w="0" w:type="dxa"/>
            <w:left w:w="10" w:type="dxa"/>
            <w:bottom w:w="0" w:type="dxa"/>
            <w:right w:w="10" w:type="dxa"/>
          </w:tblCellMar>
        </w:tblPrEx>
        <w:trPr>
          <w:trHeight w:val="235" w:hRule="exact"/>
          <w:jc w:val="center"/>
        </w:trPr>
        <w:tc>
          <w:tcPr>
            <w:vMerge w:val="continue"/>
            <w:tcBorders>
              <w:left w:val="single" w:color="auto" w:sz="4" w:space="0"/>
            </w:tcBorders>
            <w:shd w:val="clear" w:color="auto" w:fill="FFFFFF"/>
            <w:vAlign w:val="center"/>
          </w:tcPr>
          <w:p w14:paraId="1971EA27"/>
        </w:tc>
        <w:tc>
          <w:tcPr>
            <w:tcBorders>
              <w:top w:val="single" w:color="auto" w:sz="4" w:space="0"/>
              <w:left w:val="single" w:color="auto" w:sz="4" w:space="0"/>
            </w:tcBorders>
            <w:shd w:val="clear" w:color="auto" w:fill="FFFFFF"/>
            <w:vAlign w:val="bottom"/>
          </w:tcPr>
          <w:p w14:paraId="08049EF0">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自主创业</w:t>
            </w:r>
          </w:p>
        </w:tc>
        <w:tc>
          <w:tcPr>
            <w:tcBorders>
              <w:top w:val="single" w:color="auto" w:sz="4" w:space="0"/>
              <w:left w:val="single" w:color="auto" w:sz="4" w:space="0"/>
            </w:tcBorders>
            <w:shd w:val="clear" w:color="auto" w:fill="FFFFFF"/>
            <w:vAlign w:val="bottom"/>
          </w:tcPr>
          <w:p w14:paraId="2BA34D9A">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9</w:t>
            </w:r>
          </w:p>
        </w:tc>
        <w:tc>
          <w:tcPr>
            <w:tcBorders>
              <w:top w:val="single" w:color="auto" w:sz="4" w:space="0"/>
              <w:left w:val="single" w:color="auto" w:sz="4" w:space="0"/>
            </w:tcBorders>
            <w:shd w:val="clear" w:color="auto" w:fill="FFFFFF"/>
            <w:vAlign w:val="top"/>
          </w:tcPr>
          <w:p w14:paraId="07CED17E">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2BEA0C20"/>
        </w:tc>
      </w:tr>
      <w:tr w14:paraId="32EADF79">
        <w:tblPrEx>
          <w:tblCellMar>
            <w:top w:w="0" w:type="dxa"/>
            <w:left w:w="10" w:type="dxa"/>
            <w:bottom w:w="0" w:type="dxa"/>
            <w:right w:w="10" w:type="dxa"/>
          </w:tblCellMar>
        </w:tblPrEx>
        <w:trPr>
          <w:trHeight w:val="226" w:hRule="exact"/>
          <w:jc w:val="center"/>
        </w:trPr>
        <w:tc>
          <w:tcPr>
            <w:vMerge w:val="restart"/>
            <w:tcBorders>
              <w:top w:val="single" w:color="auto" w:sz="4" w:space="0"/>
              <w:left w:val="single" w:color="auto" w:sz="4" w:space="0"/>
            </w:tcBorders>
            <w:shd w:val="clear" w:color="auto" w:fill="FFFFFF"/>
            <w:vAlign w:val="center"/>
          </w:tcPr>
          <w:p w14:paraId="45D87372">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第6题.您是否已找到意向的工作？</w:t>
            </w:r>
          </w:p>
        </w:tc>
        <w:tc>
          <w:tcPr>
            <w:tcBorders>
              <w:top w:val="single" w:color="auto" w:sz="4" w:space="0"/>
              <w:left w:val="single" w:color="auto" w:sz="4" w:space="0"/>
            </w:tcBorders>
            <w:shd w:val="clear" w:color="auto" w:fill="FFFFFF"/>
            <w:vAlign w:val="bottom"/>
          </w:tcPr>
          <w:p w14:paraId="1C8D5FD4">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是</w:t>
            </w:r>
          </w:p>
        </w:tc>
        <w:tc>
          <w:tcPr>
            <w:tcBorders>
              <w:top w:val="single" w:color="auto" w:sz="4" w:space="0"/>
              <w:left w:val="single" w:color="auto" w:sz="4" w:space="0"/>
            </w:tcBorders>
            <w:shd w:val="clear" w:color="auto" w:fill="FFFFFF"/>
            <w:vAlign w:val="bottom"/>
          </w:tcPr>
          <w:p w14:paraId="3BDAE3B1">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9</w:t>
            </w:r>
          </w:p>
        </w:tc>
        <w:tc>
          <w:tcPr>
            <w:tcBorders>
              <w:top w:val="single" w:color="auto" w:sz="4" w:space="0"/>
              <w:left w:val="single" w:color="auto" w:sz="4" w:space="0"/>
            </w:tcBorders>
            <w:shd w:val="clear" w:color="auto" w:fill="FFFFFF"/>
            <w:vAlign w:val="top"/>
          </w:tcPr>
          <w:p w14:paraId="694D8FE9">
            <w:pPr>
              <w:widowControl w:val="0"/>
              <w:rPr>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14:paraId="1FAAD5D0">
            <w:pPr>
              <w:widowControl w:val="0"/>
              <w:rPr>
                <w:sz w:val="10"/>
                <w:szCs w:val="10"/>
              </w:rPr>
            </w:pPr>
          </w:p>
        </w:tc>
      </w:tr>
      <w:tr w14:paraId="4F0163A1">
        <w:tblPrEx>
          <w:tblCellMar>
            <w:top w:w="0" w:type="dxa"/>
            <w:left w:w="10" w:type="dxa"/>
            <w:bottom w:w="0" w:type="dxa"/>
            <w:right w:w="10" w:type="dxa"/>
          </w:tblCellMar>
        </w:tblPrEx>
        <w:trPr>
          <w:trHeight w:val="230" w:hRule="exact"/>
          <w:jc w:val="center"/>
        </w:trPr>
        <w:tc>
          <w:tcPr>
            <w:vMerge w:val="continue"/>
            <w:tcBorders>
              <w:left w:val="single" w:color="auto" w:sz="4" w:space="0"/>
            </w:tcBorders>
            <w:shd w:val="clear" w:color="auto" w:fill="FFFFFF"/>
            <w:vAlign w:val="center"/>
          </w:tcPr>
          <w:p w14:paraId="193B8E27"/>
        </w:tc>
        <w:tc>
          <w:tcPr>
            <w:tcBorders>
              <w:top w:val="single" w:color="auto" w:sz="4" w:space="0"/>
              <w:left w:val="single" w:color="auto" w:sz="4" w:space="0"/>
            </w:tcBorders>
            <w:shd w:val="clear" w:color="auto" w:fill="FFFFFF"/>
            <w:vAlign w:val="bottom"/>
          </w:tcPr>
          <w:p w14:paraId="15BAF099">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否</w:t>
            </w:r>
          </w:p>
        </w:tc>
        <w:tc>
          <w:tcPr>
            <w:tcBorders>
              <w:top w:val="single" w:color="auto" w:sz="4" w:space="0"/>
              <w:left w:val="single" w:color="auto" w:sz="4" w:space="0"/>
            </w:tcBorders>
            <w:shd w:val="clear" w:color="auto" w:fill="FFFFFF"/>
            <w:vAlign w:val="bottom"/>
          </w:tcPr>
          <w:p w14:paraId="030011F9">
            <w:pPr>
              <w:pStyle w:val="2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i/>
                <w:iCs/>
                <w:color w:val="000000"/>
                <w:spacing w:val="0"/>
                <w:w w:val="100"/>
                <w:position w:val="0"/>
                <w:sz w:val="19"/>
                <w:szCs w:val="19"/>
              </w:rPr>
              <w:t>24</w:t>
            </w:r>
          </w:p>
        </w:tc>
        <w:tc>
          <w:tcPr>
            <w:tcBorders>
              <w:top w:val="single" w:color="auto" w:sz="4" w:space="0"/>
              <w:left w:val="single" w:color="auto" w:sz="4" w:space="0"/>
            </w:tcBorders>
            <w:shd w:val="clear" w:color="auto" w:fill="FFFFFF"/>
            <w:vAlign w:val="top"/>
          </w:tcPr>
          <w:p w14:paraId="62389FB2">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63973222"/>
        </w:tc>
      </w:tr>
      <w:tr w14:paraId="249AADE1">
        <w:tblPrEx>
          <w:tblCellMar>
            <w:top w:w="0" w:type="dxa"/>
            <w:left w:w="10" w:type="dxa"/>
            <w:bottom w:w="0" w:type="dxa"/>
            <w:right w:w="10" w:type="dxa"/>
          </w:tblCellMar>
        </w:tblPrEx>
        <w:trPr>
          <w:trHeight w:val="226" w:hRule="exact"/>
          <w:jc w:val="center"/>
        </w:trPr>
        <w:tc>
          <w:tcPr>
            <w:vMerge w:val="restart"/>
            <w:tcBorders>
              <w:top w:val="single" w:color="auto" w:sz="4" w:space="0"/>
              <w:left w:val="single" w:color="auto" w:sz="4" w:space="0"/>
            </w:tcBorders>
            <w:shd w:val="clear" w:color="auto" w:fill="FFFFFF"/>
            <w:vAlign w:val="center"/>
          </w:tcPr>
          <w:p w14:paraId="3D84EAF8">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第7题.您是如何找到工作的？</w:t>
            </w:r>
          </w:p>
        </w:tc>
        <w:tc>
          <w:tcPr>
            <w:tcBorders>
              <w:top w:val="single" w:color="auto" w:sz="4" w:space="0"/>
              <w:left w:val="single" w:color="auto" w:sz="4" w:space="0"/>
            </w:tcBorders>
            <w:shd w:val="clear" w:color="auto" w:fill="FFFFFF"/>
            <w:vAlign w:val="bottom"/>
          </w:tcPr>
          <w:p w14:paraId="4880736E">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通过招聘网站</w:t>
            </w:r>
          </w:p>
        </w:tc>
        <w:tc>
          <w:tcPr>
            <w:tcBorders>
              <w:top w:val="single" w:color="auto" w:sz="4" w:space="0"/>
              <w:left w:val="single" w:color="auto" w:sz="4" w:space="0"/>
            </w:tcBorders>
            <w:shd w:val="clear" w:color="auto" w:fill="FFFFFF"/>
            <w:vAlign w:val="bottom"/>
          </w:tcPr>
          <w:p w14:paraId="0ACF8025">
            <w:pPr>
              <w:pStyle w:val="2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i/>
                <w:iCs/>
                <w:color w:val="000000"/>
                <w:spacing w:val="0"/>
                <w:w w:val="100"/>
                <w:position w:val="0"/>
                <w:sz w:val="19"/>
                <w:szCs w:val="19"/>
              </w:rPr>
              <w:t>2</w:t>
            </w:r>
          </w:p>
        </w:tc>
        <w:tc>
          <w:tcPr>
            <w:tcBorders>
              <w:top w:val="single" w:color="auto" w:sz="4" w:space="0"/>
              <w:left w:val="single" w:color="auto" w:sz="4" w:space="0"/>
            </w:tcBorders>
            <w:shd w:val="clear" w:color="auto" w:fill="FFFFFF"/>
            <w:vAlign w:val="top"/>
          </w:tcPr>
          <w:p w14:paraId="7B259FDA">
            <w:pPr>
              <w:widowControl w:val="0"/>
              <w:rPr>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14:paraId="4CEF78E0">
            <w:pPr>
              <w:widowControl w:val="0"/>
              <w:rPr>
                <w:sz w:val="10"/>
                <w:szCs w:val="10"/>
              </w:rPr>
            </w:pPr>
          </w:p>
        </w:tc>
      </w:tr>
      <w:tr w14:paraId="5D9C63CD">
        <w:tblPrEx>
          <w:tblCellMar>
            <w:top w:w="0" w:type="dxa"/>
            <w:left w:w="10" w:type="dxa"/>
            <w:bottom w:w="0" w:type="dxa"/>
            <w:right w:w="10" w:type="dxa"/>
          </w:tblCellMar>
        </w:tblPrEx>
        <w:trPr>
          <w:trHeight w:val="230" w:hRule="exact"/>
          <w:jc w:val="center"/>
        </w:trPr>
        <w:tc>
          <w:tcPr>
            <w:vMerge w:val="continue"/>
            <w:tcBorders>
              <w:left w:val="single" w:color="auto" w:sz="4" w:space="0"/>
            </w:tcBorders>
            <w:shd w:val="clear" w:color="auto" w:fill="FFFFFF"/>
            <w:vAlign w:val="center"/>
          </w:tcPr>
          <w:p w14:paraId="3B3A0EC2"/>
        </w:tc>
        <w:tc>
          <w:tcPr>
            <w:tcBorders>
              <w:top w:val="single" w:color="auto" w:sz="4" w:space="0"/>
              <w:left w:val="single" w:color="auto" w:sz="4" w:space="0"/>
            </w:tcBorders>
            <w:shd w:val="clear" w:color="auto" w:fill="FFFFFF"/>
            <w:vAlign w:val="bottom"/>
          </w:tcPr>
          <w:p w14:paraId="22D207E0">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通过朋友同事推荐</w:t>
            </w:r>
          </w:p>
        </w:tc>
        <w:tc>
          <w:tcPr>
            <w:tcBorders>
              <w:top w:val="single" w:color="auto" w:sz="4" w:space="0"/>
              <w:left w:val="single" w:color="auto" w:sz="4" w:space="0"/>
            </w:tcBorders>
            <w:shd w:val="clear" w:color="auto" w:fill="FFFFFF"/>
            <w:vAlign w:val="bottom"/>
          </w:tcPr>
          <w:p w14:paraId="00F10634">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13</w:t>
            </w:r>
          </w:p>
        </w:tc>
        <w:tc>
          <w:tcPr>
            <w:tcBorders>
              <w:top w:val="single" w:color="auto" w:sz="4" w:space="0"/>
              <w:left w:val="single" w:color="auto" w:sz="4" w:space="0"/>
            </w:tcBorders>
            <w:shd w:val="clear" w:color="auto" w:fill="FFFFFF"/>
            <w:vAlign w:val="top"/>
          </w:tcPr>
          <w:p w14:paraId="1B92D027">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1D895092"/>
        </w:tc>
      </w:tr>
      <w:tr w14:paraId="04010BAD">
        <w:tblPrEx>
          <w:tblCellMar>
            <w:top w:w="0" w:type="dxa"/>
            <w:left w:w="10" w:type="dxa"/>
            <w:bottom w:w="0" w:type="dxa"/>
            <w:right w:w="10" w:type="dxa"/>
          </w:tblCellMar>
        </w:tblPrEx>
        <w:trPr>
          <w:trHeight w:val="422" w:hRule="exact"/>
          <w:jc w:val="center"/>
        </w:trPr>
        <w:tc>
          <w:tcPr>
            <w:vMerge w:val="continue"/>
            <w:tcBorders>
              <w:left w:val="single" w:color="auto" w:sz="4" w:space="0"/>
            </w:tcBorders>
            <w:shd w:val="clear" w:color="auto" w:fill="FFFFFF"/>
            <w:vAlign w:val="center"/>
          </w:tcPr>
          <w:p w14:paraId="57368272"/>
        </w:tc>
        <w:tc>
          <w:tcPr>
            <w:tcBorders>
              <w:top w:val="single" w:color="auto" w:sz="4" w:space="0"/>
              <w:left w:val="single" w:color="auto" w:sz="4" w:space="0"/>
            </w:tcBorders>
            <w:shd w:val="clear" w:color="auto" w:fill="FFFFFF"/>
            <w:vAlign w:val="center"/>
          </w:tcPr>
          <w:p w14:paraId="35215357">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通过退役军人事务局安排</w:t>
            </w:r>
          </w:p>
        </w:tc>
        <w:tc>
          <w:tcPr>
            <w:tcBorders>
              <w:top w:val="single" w:color="auto" w:sz="4" w:space="0"/>
              <w:left w:val="single" w:color="auto" w:sz="4" w:space="0"/>
            </w:tcBorders>
            <w:shd w:val="clear" w:color="auto" w:fill="FFFFFF"/>
            <w:vAlign w:val="center"/>
          </w:tcPr>
          <w:p w14:paraId="241034CA">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9</w:t>
            </w:r>
          </w:p>
        </w:tc>
        <w:tc>
          <w:tcPr>
            <w:tcBorders>
              <w:top w:val="single" w:color="auto" w:sz="4" w:space="0"/>
              <w:left w:val="single" w:color="auto" w:sz="4" w:space="0"/>
            </w:tcBorders>
            <w:shd w:val="clear" w:color="auto" w:fill="FFFFFF"/>
            <w:vAlign w:val="top"/>
          </w:tcPr>
          <w:p w14:paraId="48A416D7">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7ECC46C2"/>
        </w:tc>
      </w:tr>
      <w:tr w14:paraId="1BF05597">
        <w:tblPrEx>
          <w:tblCellMar>
            <w:top w:w="0" w:type="dxa"/>
            <w:left w:w="10" w:type="dxa"/>
            <w:bottom w:w="0" w:type="dxa"/>
            <w:right w:w="10" w:type="dxa"/>
          </w:tblCellMar>
        </w:tblPrEx>
        <w:trPr>
          <w:trHeight w:val="221" w:hRule="exact"/>
          <w:jc w:val="center"/>
        </w:trPr>
        <w:tc>
          <w:tcPr>
            <w:vMerge w:val="restart"/>
            <w:tcBorders>
              <w:top w:val="single" w:color="auto" w:sz="4" w:space="0"/>
              <w:left w:val="single" w:color="auto" w:sz="4" w:space="0"/>
            </w:tcBorders>
            <w:shd w:val="clear" w:color="auto" w:fill="FFFFFF"/>
            <w:vAlign w:val="center"/>
          </w:tcPr>
          <w:p w14:paraId="3DF541AA">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第8题.2020年，是否接受过退役军人事务局的慰问？</w:t>
            </w:r>
          </w:p>
        </w:tc>
        <w:tc>
          <w:tcPr>
            <w:tcBorders>
              <w:top w:val="single" w:color="auto" w:sz="4" w:space="0"/>
              <w:left w:val="single" w:color="auto" w:sz="4" w:space="0"/>
            </w:tcBorders>
            <w:shd w:val="clear" w:color="auto" w:fill="FFFFFF"/>
            <w:vAlign w:val="bottom"/>
          </w:tcPr>
          <w:p w14:paraId="56A48679">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是</w:t>
            </w:r>
          </w:p>
        </w:tc>
        <w:tc>
          <w:tcPr>
            <w:tcBorders>
              <w:top w:val="single" w:color="auto" w:sz="4" w:space="0"/>
              <w:left w:val="single" w:color="auto" w:sz="4" w:space="0"/>
            </w:tcBorders>
            <w:shd w:val="clear" w:color="auto" w:fill="FFFFFF"/>
            <w:vAlign w:val="bottom"/>
          </w:tcPr>
          <w:p w14:paraId="5E9AE65E">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26</w:t>
            </w:r>
          </w:p>
        </w:tc>
        <w:tc>
          <w:tcPr>
            <w:tcBorders>
              <w:top w:val="single" w:color="auto" w:sz="4" w:space="0"/>
              <w:left w:val="single" w:color="auto" w:sz="4" w:space="0"/>
            </w:tcBorders>
            <w:shd w:val="clear" w:color="auto" w:fill="FFFFFF"/>
            <w:vAlign w:val="top"/>
          </w:tcPr>
          <w:p w14:paraId="561B98C5">
            <w:pPr>
              <w:widowControl w:val="0"/>
              <w:rPr>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14:paraId="797956C7">
            <w:pPr>
              <w:widowControl w:val="0"/>
              <w:rPr>
                <w:sz w:val="10"/>
                <w:szCs w:val="10"/>
              </w:rPr>
            </w:pPr>
          </w:p>
        </w:tc>
      </w:tr>
      <w:tr w14:paraId="7CCBC621">
        <w:tblPrEx>
          <w:tblCellMar>
            <w:top w:w="0" w:type="dxa"/>
            <w:left w:w="10" w:type="dxa"/>
            <w:bottom w:w="0" w:type="dxa"/>
            <w:right w:w="10" w:type="dxa"/>
          </w:tblCellMar>
        </w:tblPrEx>
        <w:trPr>
          <w:trHeight w:val="226" w:hRule="exact"/>
          <w:jc w:val="center"/>
        </w:trPr>
        <w:tc>
          <w:tcPr>
            <w:vMerge w:val="continue"/>
            <w:tcBorders>
              <w:left w:val="single" w:color="auto" w:sz="4" w:space="0"/>
            </w:tcBorders>
            <w:shd w:val="clear" w:color="auto" w:fill="FFFFFF"/>
            <w:vAlign w:val="center"/>
          </w:tcPr>
          <w:p w14:paraId="231101E5"/>
        </w:tc>
        <w:tc>
          <w:tcPr>
            <w:tcBorders>
              <w:top w:val="single" w:color="auto" w:sz="4" w:space="0"/>
              <w:left w:val="single" w:color="auto" w:sz="4" w:space="0"/>
            </w:tcBorders>
            <w:shd w:val="clear" w:color="auto" w:fill="FFFFFF"/>
            <w:vAlign w:val="bottom"/>
          </w:tcPr>
          <w:p w14:paraId="733A4538">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否</w:t>
            </w:r>
          </w:p>
        </w:tc>
        <w:tc>
          <w:tcPr>
            <w:tcBorders>
              <w:top w:val="single" w:color="auto" w:sz="4" w:space="0"/>
              <w:left w:val="single" w:color="auto" w:sz="4" w:space="0"/>
            </w:tcBorders>
            <w:shd w:val="clear" w:color="auto" w:fill="FFFFFF"/>
            <w:vAlign w:val="bottom"/>
          </w:tcPr>
          <w:p w14:paraId="234C1EF6">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11</w:t>
            </w:r>
          </w:p>
        </w:tc>
        <w:tc>
          <w:tcPr>
            <w:tcBorders>
              <w:top w:val="single" w:color="auto" w:sz="4" w:space="0"/>
              <w:left w:val="single" w:color="auto" w:sz="4" w:space="0"/>
            </w:tcBorders>
            <w:shd w:val="clear" w:color="auto" w:fill="FFFFFF"/>
            <w:vAlign w:val="top"/>
          </w:tcPr>
          <w:p w14:paraId="1F25AFF5">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503F2ABC"/>
        </w:tc>
      </w:tr>
      <w:tr w14:paraId="1B1DE849">
        <w:tblPrEx>
          <w:tblCellMar>
            <w:top w:w="0" w:type="dxa"/>
            <w:left w:w="10" w:type="dxa"/>
            <w:bottom w:w="0" w:type="dxa"/>
            <w:right w:w="10" w:type="dxa"/>
          </w:tblCellMar>
        </w:tblPrEx>
        <w:trPr>
          <w:trHeight w:val="230" w:hRule="exact"/>
          <w:jc w:val="center"/>
        </w:trPr>
        <w:tc>
          <w:tcPr>
            <w:vMerge w:val="restart"/>
            <w:tcBorders>
              <w:top w:val="single" w:color="auto" w:sz="4" w:space="0"/>
              <w:left w:val="single" w:color="auto" w:sz="4" w:space="0"/>
            </w:tcBorders>
            <w:shd w:val="clear" w:color="auto" w:fill="FFFFFF"/>
            <w:vAlign w:val="center"/>
          </w:tcPr>
          <w:p w14:paraId="3BDA54B1">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第9题，2020年是否参加过</w:t>
            </w:r>
            <w:r>
              <w:rPr>
                <w:color w:val="000000"/>
                <w:spacing w:val="0"/>
                <w:w w:val="100"/>
                <w:position w:val="0"/>
                <w:sz w:val="16"/>
                <w:szCs w:val="16"/>
                <w:lang w:val="zh-CN" w:eastAsia="zh-CN" w:bidi="zh-CN"/>
              </w:rPr>
              <w:t>“八</w:t>
            </w:r>
            <w:r>
              <w:rPr>
                <w:color w:val="000000"/>
                <w:spacing w:val="0"/>
                <w:w w:val="100"/>
                <w:position w:val="0"/>
                <w:sz w:val="16"/>
                <w:szCs w:val="16"/>
              </w:rPr>
              <w:t>一”建军节、公祭日等活动？</w:t>
            </w:r>
          </w:p>
        </w:tc>
        <w:tc>
          <w:tcPr>
            <w:tcBorders>
              <w:top w:val="single" w:color="auto" w:sz="4" w:space="0"/>
              <w:left w:val="single" w:color="auto" w:sz="4" w:space="0"/>
            </w:tcBorders>
            <w:shd w:val="clear" w:color="auto" w:fill="FFFFFF"/>
            <w:vAlign w:val="bottom"/>
          </w:tcPr>
          <w:p w14:paraId="2D9CA5CF">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是</w:t>
            </w:r>
          </w:p>
        </w:tc>
        <w:tc>
          <w:tcPr>
            <w:tcBorders>
              <w:top w:val="single" w:color="auto" w:sz="4" w:space="0"/>
              <w:left w:val="single" w:color="auto" w:sz="4" w:space="0"/>
            </w:tcBorders>
            <w:shd w:val="clear" w:color="auto" w:fill="FFFFFF"/>
            <w:vAlign w:val="bottom"/>
          </w:tcPr>
          <w:p w14:paraId="4572BEF8">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30</w:t>
            </w:r>
          </w:p>
        </w:tc>
        <w:tc>
          <w:tcPr>
            <w:tcBorders>
              <w:top w:val="single" w:color="auto" w:sz="4" w:space="0"/>
              <w:left w:val="single" w:color="auto" w:sz="4" w:space="0"/>
            </w:tcBorders>
            <w:shd w:val="clear" w:color="auto" w:fill="FFFFFF"/>
            <w:vAlign w:val="top"/>
          </w:tcPr>
          <w:p w14:paraId="115C8F8B">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45A8860A">
            <w:pPr>
              <w:widowControl w:val="0"/>
              <w:rPr>
                <w:sz w:val="10"/>
                <w:szCs w:val="10"/>
              </w:rPr>
            </w:pPr>
          </w:p>
        </w:tc>
      </w:tr>
      <w:tr w14:paraId="69AB8F0A">
        <w:tblPrEx>
          <w:tblCellMar>
            <w:top w:w="0" w:type="dxa"/>
            <w:left w:w="10" w:type="dxa"/>
            <w:bottom w:w="0" w:type="dxa"/>
            <w:right w:w="10" w:type="dxa"/>
          </w:tblCellMar>
        </w:tblPrEx>
        <w:trPr>
          <w:trHeight w:val="226" w:hRule="exact"/>
          <w:jc w:val="center"/>
        </w:trPr>
        <w:tc>
          <w:tcPr>
            <w:vMerge w:val="continue"/>
            <w:tcBorders>
              <w:left w:val="single" w:color="auto" w:sz="4" w:space="0"/>
            </w:tcBorders>
            <w:shd w:val="clear" w:color="auto" w:fill="FFFFFF"/>
            <w:vAlign w:val="center"/>
          </w:tcPr>
          <w:p w14:paraId="264570BA"/>
        </w:tc>
        <w:tc>
          <w:tcPr>
            <w:tcBorders>
              <w:top w:val="single" w:color="auto" w:sz="4" w:space="0"/>
              <w:left w:val="single" w:color="auto" w:sz="4" w:space="0"/>
            </w:tcBorders>
            <w:shd w:val="clear" w:color="auto" w:fill="FFFFFF"/>
            <w:vAlign w:val="bottom"/>
          </w:tcPr>
          <w:p w14:paraId="380B5BB1">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否</w:t>
            </w:r>
          </w:p>
        </w:tc>
        <w:tc>
          <w:tcPr>
            <w:tcBorders>
              <w:top w:val="single" w:color="auto" w:sz="4" w:space="0"/>
              <w:left w:val="single" w:color="auto" w:sz="4" w:space="0"/>
            </w:tcBorders>
            <w:shd w:val="clear" w:color="auto" w:fill="FFFFFF"/>
            <w:vAlign w:val="bottom"/>
          </w:tcPr>
          <w:p w14:paraId="0A19650F">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9</w:t>
            </w:r>
          </w:p>
        </w:tc>
        <w:tc>
          <w:tcPr>
            <w:tcBorders>
              <w:top w:val="single" w:color="auto" w:sz="4" w:space="0"/>
              <w:left w:val="single" w:color="auto" w:sz="4" w:space="0"/>
            </w:tcBorders>
            <w:shd w:val="clear" w:color="auto" w:fill="FFFFFF"/>
            <w:vAlign w:val="top"/>
          </w:tcPr>
          <w:p w14:paraId="3FAFD83B">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2B785EA5">
            <w:pPr>
              <w:widowControl w:val="0"/>
              <w:rPr>
                <w:sz w:val="10"/>
                <w:szCs w:val="10"/>
              </w:rPr>
            </w:pPr>
          </w:p>
        </w:tc>
      </w:tr>
      <w:tr w14:paraId="3556A1D0">
        <w:tblPrEx>
          <w:tblCellMar>
            <w:top w:w="0" w:type="dxa"/>
            <w:left w:w="10" w:type="dxa"/>
            <w:bottom w:w="0" w:type="dxa"/>
            <w:right w:w="10" w:type="dxa"/>
          </w:tblCellMar>
        </w:tblPrEx>
        <w:trPr>
          <w:trHeight w:val="226" w:hRule="exact"/>
          <w:jc w:val="center"/>
        </w:trPr>
        <w:tc>
          <w:tcPr>
            <w:vMerge w:val="restart"/>
            <w:tcBorders>
              <w:top w:val="single" w:color="auto" w:sz="4" w:space="0"/>
              <w:left w:val="single" w:color="auto" w:sz="4" w:space="0"/>
            </w:tcBorders>
            <w:shd w:val="clear" w:color="auto" w:fill="FFFFFF"/>
            <w:vAlign w:val="center"/>
          </w:tcPr>
          <w:p w14:paraId="50FF906D">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第10题</w:t>
            </w:r>
            <w:r>
              <w:rPr>
                <w:color w:val="000000"/>
                <w:spacing w:val="0"/>
                <w:w w:val="100"/>
                <w:position w:val="0"/>
                <w:sz w:val="16"/>
                <w:szCs w:val="16"/>
                <w:lang w:val="en-US" w:eastAsia="en-US" w:bidi="en-US"/>
              </w:rPr>
              <w:t>.</w:t>
            </w:r>
            <w:r>
              <w:rPr>
                <w:color w:val="000000"/>
                <w:spacing w:val="0"/>
                <w:w w:val="100"/>
                <w:position w:val="0"/>
                <w:sz w:val="16"/>
                <w:szCs w:val="16"/>
              </w:rPr>
              <w:t>2020年，是否收到过退役军人事务局的相关补助？</w:t>
            </w:r>
          </w:p>
        </w:tc>
        <w:tc>
          <w:tcPr>
            <w:tcBorders>
              <w:top w:val="single" w:color="auto" w:sz="4" w:space="0"/>
              <w:left w:val="single" w:color="auto" w:sz="4" w:space="0"/>
            </w:tcBorders>
            <w:shd w:val="clear" w:color="auto" w:fill="FFFFFF"/>
            <w:vAlign w:val="bottom"/>
          </w:tcPr>
          <w:p w14:paraId="02883943">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是</w:t>
            </w:r>
          </w:p>
        </w:tc>
        <w:tc>
          <w:tcPr>
            <w:tcBorders>
              <w:top w:val="single" w:color="auto" w:sz="4" w:space="0"/>
              <w:left w:val="single" w:color="auto" w:sz="4" w:space="0"/>
            </w:tcBorders>
            <w:shd w:val="clear" w:color="auto" w:fill="FFFFFF"/>
            <w:vAlign w:val="bottom"/>
          </w:tcPr>
          <w:p w14:paraId="161FB7E7">
            <w:pPr>
              <w:pStyle w:val="2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i/>
                <w:iCs/>
                <w:color w:val="000000"/>
                <w:spacing w:val="0"/>
                <w:w w:val="100"/>
                <w:position w:val="0"/>
                <w:sz w:val="19"/>
                <w:szCs w:val="19"/>
              </w:rPr>
              <w:t>22</w:t>
            </w:r>
          </w:p>
        </w:tc>
        <w:tc>
          <w:tcPr>
            <w:tcBorders>
              <w:top w:val="single" w:color="auto" w:sz="4" w:space="0"/>
              <w:left w:val="single" w:color="auto" w:sz="4" w:space="0"/>
            </w:tcBorders>
            <w:shd w:val="clear" w:color="auto" w:fill="FFFFFF"/>
            <w:vAlign w:val="top"/>
          </w:tcPr>
          <w:p w14:paraId="662B2A04">
            <w:pPr>
              <w:widowControl w:val="0"/>
              <w:rPr>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14:paraId="03C68AFA">
            <w:pPr>
              <w:widowControl w:val="0"/>
              <w:rPr>
                <w:sz w:val="10"/>
                <w:szCs w:val="10"/>
              </w:rPr>
            </w:pPr>
          </w:p>
        </w:tc>
      </w:tr>
      <w:tr w14:paraId="158655EE">
        <w:tblPrEx>
          <w:tblCellMar>
            <w:top w:w="0" w:type="dxa"/>
            <w:left w:w="10" w:type="dxa"/>
            <w:bottom w:w="0" w:type="dxa"/>
            <w:right w:w="10" w:type="dxa"/>
          </w:tblCellMar>
        </w:tblPrEx>
        <w:trPr>
          <w:trHeight w:val="235" w:hRule="exact"/>
          <w:jc w:val="center"/>
        </w:trPr>
        <w:tc>
          <w:tcPr>
            <w:vMerge w:val="continue"/>
            <w:tcBorders>
              <w:left w:val="single" w:color="auto" w:sz="4" w:space="0"/>
            </w:tcBorders>
            <w:shd w:val="clear" w:color="auto" w:fill="FFFFFF"/>
            <w:vAlign w:val="center"/>
          </w:tcPr>
          <w:p w14:paraId="65922100"/>
        </w:tc>
        <w:tc>
          <w:tcPr>
            <w:tcBorders>
              <w:top w:val="single" w:color="auto" w:sz="4" w:space="0"/>
              <w:left w:val="single" w:color="auto" w:sz="4" w:space="0"/>
            </w:tcBorders>
            <w:shd w:val="clear" w:color="auto" w:fill="FFFFFF"/>
            <w:vAlign w:val="bottom"/>
          </w:tcPr>
          <w:p w14:paraId="3A758028">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否</w:t>
            </w:r>
          </w:p>
        </w:tc>
        <w:tc>
          <w:tcPr>
            <w:tcBorders>
              <w:top w:val="single" w:color="auto" w:sz="4" w:space="0"/>
              <w:left w:val="single" w:color="auto" w:sz="4" w:space="0"/>
            </w:tcBorders>
            <w:shd w:val="clear" w:color="auto" w:fill="FFFFFF"/>
            <w:vAlign w:val="bottom"/>
          </w:tcPr>
          <w:p w14:paraId="334C7B6F">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14</w:t>
            </w:r>
          </w:p>
        </w:tc>
        <w:tc>
          <w:tcPr>
            <w:tcBorders>
              <w:top w:val="single" w:color="auto" w:sz="4" w:space="0"/>
              <w:left w:val="single" w:color="auto" w:sz="4" w:space="0"/>
            </w:tcBorders>
            <w:shd w:val="clear" w:color="auto" w:fill="FFFFFF"/>
            <w:vAlign w:val="top"/>
          </w:tcPr>
          <w:p w14:paraId="62F64E04">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285C0DBC"/>
        </w:tc>
      </w:tr>
      <w:tr w14:paraId="4D6066E0">
        <w:tblPrEx>
          <w:tblCellMar>
            <w:top w:w="0" w:type="dxa"/>
            <w:left w:w="10" w:type="dxa"/>
            <w:bottom w:w="0" w:type="dxa"/>
            <w:right w:w="10" w:type="dxa"/>
          </w:tblCellMar>
        </w:tblPrEx>
        <w:trPr>
          <w:trHeight w:val="230" w:hRule="exact"/>
          <w:jc w:val="center"/>
        </w:trPr>
        <w:tc>
          <w:tcPr>
            <w:vMerge w:val="restart"/>
            <w:tcBorders>
              <w:top w:val="single" w:color="auto" w:sz="4" w:space="0"/>
              <w:left w:val="single" w:color="auto" w:sz="4" w:space="0"/>
            </w:tcBorders>
            <w:shd w:val="clear" w:color="auto" w:fill="FFFFFF"/>
            <w:vAlign w:val="center"/>
          </w:tcPr>
          <w:p w14:paraId="1E342DE2">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第11题.您对呈贡区退役军人事务局2020年工作满意情况？</w:t>
            </w:r>
          </w:p>
        </w:tc>
        <w:tc>
          <w:tcPr>
            <w:tcBorders>
              <w:top w:val="single" w:color="auto" w:sz="4" w:space="0"/>
              <w:left w:val="single" w:color="auto" w:sz="4" w:space="0"/>
            </w:tcBorders>
            <w:shd w:val="clear" w:color="auto" w:fill="FFFFFF"/>
            <w:vAlign w:val="bottom"/>
          </w:tcPr>
          <w:p w14:paraId="39F889F1">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很不满意</w:t>
            </w:r>
          </w:p>
        </w:tc>
        <w:tc>
          <w:tcPr>
            <w:tcBorders>
              <w:top w:val="single" w:color="auto" w:sz="4" w:space="0"/>
              <w:left w:val="single" w:color="auto" w:sz="4" w:space="0"/>
            </w:tcBorders>
            <w:shd w:val="clear" w:color="auto" w:fill="FFFFFF"/>
            <w:vAlign w:val="bottom"/>
          </w:tcPr>
          <w:p w14:paraId="23BF48DC">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4</w:t>
            </w:r>
          </w:p>
        </w:tc>
        <w:tc>
          <w:tcPr>
            <w:tcBorders>
              <w:top w:val="single" w:color="auto" w:sz="4" w:space="0"/>
              <w:left w:val="single" w:color="auto" w:sz="4" w:space="0"/>
            </w:tcBorders>
            <w:shd w:val="clear" w:color="auto" w:fill="FFFFFF"/>
            <w:vAlign w:val="bottom"/>
          </w:tcPr>
          <w:p w14:paraId="6B25150D">
            <w:pPr>
              <w:pStyle w:val="2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rPr>
              <w:t>0</w:t>
            </w:r>
          </w:p>
        </w:tc>
        <w:tc>
          <w:tcPr>
            <w:vMerge w:val="restart"/>
            <w:tcBorders>
              <w:top w:val="single" w:color="auto" w:sz="4" w:space="0"/>
              <w:left w:val="single" w:color="auto" w:sz="4" w:space="0"/>
              <w:right w:val="single" w:color="auto" w:sz="4" w:space="0"/>
            </w:tcBorders>
            <w:shd w:val="clear" w:color="auto" w:fill="FFFFFF"/>
            <w:vAlign w:val="center"/>
          </w:tcPr>
          <w:p w14:paraId="213CB763">
            <w:pPr>
              <w:pStyle w:val="25"/>
              <w:keepNext w:val="0"/>
              <w:keepLines w:val="0"/>
              <w:widowControl w:val="0"/>
              <w:shd w:val="clear" w:color="auto" w:fill="auto"/>
              <w:bidi w:val="0"/>
              <w:spacing w:before="0" w:after="0" w:line="240" w:lineRule="auto"/>
              <w:ind w:left="0" w:right="0" w:firstLine="0"/>
              <w:jc w:val="right"/>
              <w:rPr>
                <w:sz w:val="17"/>
                <w:szCs w:val="17"/>
              </w:rPr>
            </w:pPr>
            <w:r>
              <w:rPr>
                <w:rFonts w:ascii="Times New Roman" w:hAnsi="Times New Roman" w:eastAsia="Times New Roman" w:cs="Times New Roman"/>
                <w:b/>
                <w:bCs/>
                <w:color w:val="000000"/>
                <w:spacing w:val="0"/>
                <w:w w:val="100"/>
                <w:position w:val="0"/>
                <w:sz w:val="17"/>
                <w:szCs w:val="17"/>
                <w:lang w:val="en-US" w:eastAsia="en-US" w:bidi="en-US"/>
              </w:rPr>
              <w:t>79.49</w:t>
            </w:r>
          </w:p>
        </w:tc>
      </w:tr>
      <w:tr w14:paraId="4A0B416C">
        <w:tblPrEx>
          <w:tblCellMar>
            <w:top w:w="0" w:type="dxa"/>
            <w:left w:w="10" w:type="dxa"/>
            <w:bottom w:w="0" w:type="dxa"/>
            <w:right w:w="10" w:type="dxa"/>
          </w:tblCellMar>
        </w:tblPrEx>
        <w:trPr>
          <w:trHeight w:val="235" w:hRule="exact"/>
          <w:jc w:val="center"/>
        </w:trPr>
        <w:tc>
          <w:tcPr>
            <w:vMerge w:val="continue"/>
            <w:tcBorders>
              <w:left w:val="single" w:color="auto" w:sz="4" w:space="0"/>
            </w:tcBorders>
            <w:shd w:val="clear" w:color="auto" w:fill="FFFFFF"/>
            <w:vAlign w:val="center"/>
          </w:tcPr>
          <w:p w14:paraId="32D68B46"/>
        </w:tc>
        <w:tc>
          <w:tcPr>
            <w:tcBorders>
              <w:top w:val="single" w:color="auto" w:sz="4" w:space="0"/>
              <w:left w:val="single" w:color="auto" w:sz="4" w:space="0"/>
            </w:tcBorders>
            <w:shd w:val="clear" w:color="auto" w:fill="FFFFFF"/>
            <w:vAlign w:val="bottom"/>
          </w:tcPr>
          <w:p w14:paraId="289437D3">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不满意</w:t>
            </w:r>
          </w:p>
        </w:tc>
        <w:tc>
          <w:tcPr>
            <w:tcBorders>
              <w:top w:val="single" w:color="auto" w:sz="4" w:space="0"/>
              <w:left w:val="single" w:color="auto" w:sz="4" w:space="0"/>
            </w:tcBorders>
            <w:shd w:val="clear" w:color="auto" w:fill="FFFFFF"/>
            <w:vAlign w:val="bottom"/>
          </w:tcPr>
          <w:p w14:paraId="0A53F55E">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0</w:t>
            </w:r>
          </w:p>
        </w:tc>
        <w:tc>
          <w:tcPr>
            <w:tcBorders>
              <w:top w:val="single" w:color="auto" w:sz="4" w:space="0"/>
              <w:left w:val="single" w:color="auto" w:sz="4" w:space="0"/>
            </w:tcBorders>
            <w:shd w:val="clear" w:color="auto" w:fill="FFFFFF"/>
            <w:vAlign w:val="bottom"/>
          </w:tcPr>
          <w:p w14:paraId="248C0C0B">
            <w:pPr>
              <w:pStyle w:val="2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rPr>
              <w:t>30</w:t>
            </w:r>
          </w:p>
        </w:tc>
        <w:tc>
          <w:tcPr>
            <w:vMerge w:val="continue"/>
            <w:tcBorders>
              <w:left w:val="single" w:color="auto" w:sz="4" w:space="0"/>
              <w:right w:val="single" w:color="auto" w:sz="4" w:space="0"/>
            </w:tcBorders>
            <w:shd w:val="clear" w:color="auto" w:fill="FFFFFF"/>
            <w:vAlign w:val="center"/>
          </w:tcPr>
          <w:p w14:paraId="761468FE"/>
        </w:tc>
      </w:tr>
      <w:tr w14:paraId="0657BA69">
        <w:tblPrEx>
          <w:tblCellMar>
            <w:top w:w="0" w:type="dxa"/>
            <w:left w:w="10" w:type="dxa"/>
            <w:bottom w:w="0" w:type="dxa"/>
            <w:right w:w="10" w:type="dxa"/>
          </w:tblCellMar>
        </w:tblPrEx>
        <w:trPr>
          <w:trHeight w:val="230" w:hRule="exact"/>
          <w:jc w:val="center"/>
        </w:trPr>
        <w:tc>
          <w:tcPr>
            <w:vMerge w:val="continue"/>
            <w:tcBorders>
              <w:left w:val="single" w:color="auto" w:sz="4" w:space="0"/>
            </w:tcBorders>
            <w:shd w:val="clear" w:color="auto" w:fill="FFFFFF"/>
            <w:vAlign w:val="center"/>
          </w:tcPr>
          <w:p w14:paraId="3DEA6028"/>
        </w:tc>
        <w:tc>
          <w:tcPr>
            <w:tcBorders>
              <w:top w:val="single" w:color="auto" w:sz="4" w:space="0"/>
              <w:left w:val="single" w:color="auto" w:sz="4" w:space="0"/>
            </w:tcBorders>
            <w:shd w:val="clear" w:color="auto" w:fill="FFFFFF"/>
            <w:vAlign w:val="bottom"/>
          </w:tcPr>
          <w:p w14:paraId="081833CA">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一般满意</w:t>
            </w:r>
          </w:p>
        </w:tc>
        <w:tc>
          <w:tcPr>
            <w:tcBorders>
              <w:top w:val="single" w:color="auto" w:sz="4" w:space="0"/>
              <w:left w:val="single" w:color="auto" w:sz="4" w:space="0"/>
            </w:tcBorders>
            <w:shd w:val="clear" w:color="auto" w:fill="FFFFFF"/>
            <w:vAlign w:val="bottom"/>
          </w:tcPr>
          <w:p w14:paraId="395A223A">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10</w:t>
            </w:r>
          </w:p>
        </w:tc>
        <w:tc>
          <w:tcPr>
            <w:tcBorders>
              <w:top w:val="single" w:color="auto" w:sz="4" w:space="0"/>
              <w:left w:val="single" w:color="auto" w:sz="4" w:space="0"/>
            </w:tcBorders>
            <w:shd w:val="clear" w:color="auto" w:fill="FFFFFF"/>
            <w:vAlign w:val="bottom"/>
          </w:tcPr>
          <w:p w14:paraId="6BCFB3BF">
            <w:pPr>
              <w:pStyle w:val="2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rPr>
              <w:t>60</w:t>
            </w:r>
          </w:p>
        </w:tc>
        <w:tc>
          <w:tcPr>
            <w:vMerge w:val="continue"/>
            <w:tcBorders>
              <w:left w:val="single" w:color="auto" w:sz="4" w:space="0"/>
              <w:right w:val="single" w:color="auto" w:sz="4" w:space="0"/>
            </w:tcBorders>
            <w:shd w:val="clear" w:color="auto" w:fill="FFFFFF"/>
            <w:vAlign w:val="center"/>
          </w:tcPr>
          <w:p w14:paraId="0FF3DAE3"/>
        </w:tc>
      </w:tr>
      <w:tr w14:paraId="6E7A87D3">
        <w:tblPrEx>
          <w:tblCellMar>
            <w:top w:w="0" w:type="dxa"/>
            <w:left w:w="10" w:type="dxa"/>
            <w:bottom w:w="0" w:type="dxa"/>
            <w:right w:w="10" w:type="dxa"/>
          </w:tblCellMar>
        </w:tblPrEx>
        <w:trPr>
          <w:trHeight w:val="235" w:hRule="exact"/>
          <w:jc w:val="center"/>
        </w:trPr>
        <w:tc>
          <w:tcPr>
            <w:vMerge w:val="continue"/>
            <w:tcBorders>
              <w:left w:val="single" w:color="auto" w:sz="4" w:space="0"/>
            </w:tcBorders>
            <w:shd w:val="clear" w:color="auto" w:fill="FFFFFF"/>
            <w:vAlign w:val="center"/>
          </w:tcPr>
          <w:p w14:paraId="71077812"/>
        </w:tc>
        <w:tc>
          <w:tcPr>
            <w:tcBorders>
              <w:top w:val="single" w:color="auto" w:sz="4" w:space="0"/>
              <w:left w:val="single" w:color="auto" w:sz="4" w:space="0"/>
            </w:tcBorders>
            <w:shd w:val="clear" w:color="auto" w:fill="FFFFFF"/>
            <w:vAlign w:val="bottom"/>
          </w:tcPr>
          <w:p w14:paraId="2C9F354A">
            <w:pPr>
              <w:pStyle w:val="2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很满意</w:t>
            </w:r>
          </w:p>
        </w:tc>
        <w:tc>
          <w:tcPr>
            <w:tcBorders>
              <w:top w:val="single" w:color="auto" w:sz="4" w:space="0"/>
              <w:left w:val="single" w:color="auto" w:sz="4" w:space="0"/>
            </w:tcBorders>
            <w:shd w:val="clear" w:color="auto" w:fill="FFFFFF"/>
            <w:vAlign w:val="bottom"/>
          </w:tcPr>
          <w:p w14:paraId="3A7BF55F">
            <w:pPr>
              <w:pStyle w:val="2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rPr>
              <w:t>25</w:t>
            </w:r>
          </w:p>
        </w:tc>
        <w:tc>
          <w:tcPr>
            <w:tcBorders>
              <w:top w:val="single" w:color="auto" w:sz="4" w:space="0"/>
              <w:left w:val="single" w:color="auto" w:sz="4" w:space="0"/>
            </w:tcBorders>
            <w:shd w:val="clear" w:color="auto" w:fill="FFFFFF"/>
            <w:vAlign w:val="bottom"/>
          </w:tcPr>
          <w:p w14:paraId="5773DB68">
            <w:pPr>
              <w:pStyle w:val="2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rPr>
              <w:t>100</w:t>
            </w:r>
          </w:p>
        </w:tc>
        <w:tc>
          <w:tcPr>
            <w:vMerge w:val="continue"/>
            <w:tcBorders>
              <w:left w:val="single" w:color="auto" w:sz="4" w:space="0"/>
              <w:right w:val="single" w:color="auto" w:sz="4" w:space="0"/>
            </w:tcBorders>
            <w:shd w:val="clear" w:color="auto" w:fill="FFFFFF"/>
            <w:vAlign w:val="center"/>
          </w:tcPr>
          <w:p w14:paraId="1E689BE1"/>
        </w:tc>
      </w:tr>
      <w:tr w14:paraId="47D2AE0B">
        <w:tblPrEx>
          <w:tblCellMar>
            <w:top w:w="0" w:type="dxa"/>
            <w:left w:w="10" w:type="dxa"/>
            <w:bottom w:w="0" w:type="dxa"/>
            <w:right w:w="10" w:type="dxa"/>
          </w:tblCellMar>
        </w:tblPrEx>
        <w:trPr>
          <w:trHeight w:val="250" w:hRule="exact"/>
          <w:jc w:val="center"/>
        </w:trPr>
        <w:tc>
          <w:tcPr>
            <w:gridSpan w:val="4"/>
            <w:tcBorders>
              <w:top w:val="single" w:color="auto" w:sz="4" w:space="0"/>
              <w:left w:val="single" w:color="auto" w:sz="4" w:space="0"/>
              <w:bottom w:val="single" w:color="auto" w:sz="4" w:space="0"/>
            </w:tcBorders>
            <w:shd w:val="clear" w:color="auto" w:fill="FFFFFF"/>
            <w:vAlign w:val="bottom"/>
          </w:tcPr>
          <w:p w14:paraId="5F34EB46">
            <w:pPr>
              <w:pStyle w:val="2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合计</w:t>
            </w: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6B491379">
            <w:pPr>
              <w:pStyle w:val="25"/>
              <w:keepNext w:val="0"/>
              <w:keepLines w:val="0"/>
              <w:widowControl w:val="0"/>
              <w:shd w:val="clear" w:color="auto" w:fill="auto"/>
              <w:bidi w:val="0"/>
              <w:spacing w:before="0" w:after="0" w:line="240" w:lineRule="auto"/>
              <w:ind w:left="0" w:right="0" w:firstLine="0"/>
              <w:jc w:val="right"/>
              <w:rPr>
                <w:sz w:val="17"/>
                <w:szCs w:val="17"/>
              </w:rPr>
            </w:pPr>
            <w:r>
              <w:rPr>
                <w:rFonts w:ascii="Times New Roman" w:hAnsi="Times New Roman" w:eastAsia="Times New Roman" w:cs="Times New Roman"/>
                <w:b/>
                <w:bCs/>
                <w:color w:val="000000"/>
                <w:spacing w:val="0"/>
                <w:w w:val="100"/>
                <w:position w:val="0"/>
                <w:sz w:val="17"/>
                <w:szCs w:val="17"/>
                <w:lang w:val="en-US" w:eastAsia="en-US" w:bidi="en-US"/>
              </w:rPr>
              <w:t>79.49</w:t>
            </w:r>
          </w:p>
        </w:tc>
      </w:tr>
    </w:tbl>
    <w:p w14:paraId="209E9A04">
      <w:pPr>
        <w:sectPr>
          <w:headerReference r:id="rId51" w:type="default"/>
          <w:footerReference r:id="rId52" w:type="default"/>
          <w:footnotePr>
            <w:numFmt w:val="decimal"/>
          </w:footnotePr>
          <w:pgSz w:w="16840" w:h="11900" w:orient="landscape"/>
          <w:pgMar w:top="1426" w:right="1983" w:bottom="1426" w:left="1653" w:header="998" w:footer="3" w:gutter="0"/>
          <w:pgNumType w:start="37"/>
          <w:cols w:space="720" w:num="1"/>
          <w:rtlGutter w:val="0"/>
          <w:docGrid w:linePitch="360" w:charSpace="0"/>
        </w:sectPr>
      </w:pPr>
    </w:p>
    <w:p w14:paraId="289F4496">
      <w:pPr>
        <w:widowControl w:val="0"/>
      </w:pPr>
    </w:p>
    <w:sectPr>
      <w:footnotePr>
        <w:numFmt w:val="decimal"/>
      </w:footnotePr>
      <w:pgSz w:w="11900" w:h="16840"/>
      <w:pgMar w:top="16472" w:right="10490" w:bottom="0" w:left="1200" w:header="16044"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E2051">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1908175</wp:posOffset>
              </wp:positionH>
              <wp:positionV relativeFrom="page">
                <wp:posOffset>9574530</wp:posOffset>
              </wp:positionV>
              <wp:extent cx="1871345" cy="130810"/>
              <wp:effectExtent l="0" t="0" r="0" b="0"/>
              <wp:wrapNone/>
              <wp:docPr id="8" name="Shape 8"/>
              <wp:cNvGraphicFramePr/>
              <a:graphic xmlns:a="http://schemas.openxmlformats.org/drawingml/2006/main">
                <a:graphicData uri="http://schemas.microsoft.com/office/word/2010/wordprocessingShape">
                  <wps:wsp>
                    <wps:cNvSpPr txBox="1"/>
                    <wps:spPr>
                      <a:xfrm>
                        <a:off x="0" y="0"/>
                        <a:ext cx="1871345" cy="130810"/>
                      </a:xfrm>
                      <a:prstGeom prst="rect">
                        <a:avLst/>
                      </a:prstGeom>
                      <a:noFill/>
                    </wps:spPr>
                    <wps:txbx>
                      <w:txbxContent>
                        <w:p w14:paraId="38BF0800">
                          <w:pPr>
                            <w:pStyle w:val="23"/>
                            <w:keepNext w:val="0"/>
                            <w:keepLines w:val="0"/>
                            <w:widowControl w:val="0"/>
                            <w:shd w:val="clear" w:color="auto" w:fill="auto"/>
                            <w:bidi w:val="0"/>
                            <w:spacing w:before="0" w:after="0" w:line="240" w:lineRule="auto"/>
                            <w:ind w:left="0" w:right="0" w:firstLine="0"/>
                            <w:jc w:val="left"/>
                          </w:pPr>
                          <w:r>
                            <w:rPr>
                              <w:rFonts w:ascii="宋体" w:hAnsi="宋体" w:eastAsia="宋体" w:cs="宋体"/>
                              <w:i/>
                              <w:iCs/>
                              <w:color w:val="000000"/>
                              <w:spacing w:val="0"/>
                              <w:w w:val="100"/>
                              <w:position w:val="0"/>
                            </w:rPr>
                            <w:t>昆明博扬会计师事务所有限公司</w:t>
                          </w:r>
                        </w:p>
                      </w:txbxContent>
                    </wps:txbx>
                    <wps:bodyPr wrap="none" lIns="0" tIns="0" rIns="0" bIns="0">
                      <a:spAutoFit/>
                    </wps:bodyPr>
                  </wps:wsp>
                </a:graphicData>
              </a:graphic>
            </wp:anchor>
          </w:drawing>
        </mc:Choice>
        <mc:Fallback>
          <w:pict>
            <v:shape id="Shape 8" o:spid="_x0000_s1026" o:spt="202" type="#_x0000_t202" style="position:absolute;left:0pt;margin-left:150.25pt;margin-top:753.9pt;height:10.3pt;width:147.35pt;mso-position-horizontal-relative:page;mso-position-vertical-relative:page;mso-wrap-style:none;z-index:-251656192;mso-width-relative:page;mso-height-relative:page;" filled="f" stroked="f" coordsize="21600,21600" o:gfxdata="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epf+3Y&#10;AAAADQEAAA8AAAAAAAAAAQAgAAAAIgAAAGRycy9kb3ducmV2LnhtbFBLAQIUABQAAAAIAIdO4kDh&#10;6fi/rgEAAHADAAAOAAAAAAAAAAEAIAAAACcBAABkcnMvZTJvRG9jLnhtbFBLBQYAAAAABgAGAFkB&#10;AABHBQAAAAA=&#10;">
              <v:fill on="f" focussize="0,0"/>
              <v:stroke on="f"/>
              <v:imagedata o:title=""/>
              <o:lock v:ext="edit" aspectratio="f"/>
              <v:textbox inset="0mm,0mm,0mm,0mm" style="mso-fit-shape-to-text:t;">
                <w:txbxContent>
                  <w:p w14:paraId="38BF0800">
                    <w:pPr>
                      <w:pStyle w:val="23"/>
                      <w:keepNext w:val="0"/>
                      <w:keepLines w:val="0"/>
                      <w:widowControl w:val="0"/>
                      <w:shd w:val="clear" w:color="auto" w:fill="auto"/>
                      <w:bidi w:val="0"/>
                      <w:spacing w:before="0" w:after="0" w:line="240" w:lineRule="auto"/>
                      <w:ind w:left="0" w:right="0" w:firstLine="0"/>
                      <w:jc w:val="left"/>
                    </w:pPr>
                    <w:r>
                      <w:rPr>
                        <w:rFonts w:ascii="宋体" w:hAnsi="宋体" w:eastAsia="宋体" w:cs="宋体"/>
                        <w:i/>
                        <w:iCs/>
                        <w:color w:val="000000"/>
                        <w:spacing w:val="0"/>
                        <w:w w:val="100"/>
                        <w:position w:val="0"/>
                      </w:rPr>
                      <w:t>昆明博扬会计师事务所有限公司</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2ACE1">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1413510</wp:posOffset>
              </wp:positionH>
              <wp:positionV relativeFrom="page">
                <wp:posOffset>9430385</wp:posOffset>
              </wp:positionV>
              <wp:extent cx="2216150" cy="292735"/>
              <wp:effectExtent l="0" t="0" r="0" b="0"/>
              <wp:wrapNone/>
              <wp:docPr id="58" name="Shape 58"/>
              <wp:cNvGraphicFramePr/>
              <a:graphic xmlns:a="http://schemas.openxmlformats.org/drawingml/2006/main">
                <a:graphicData uri="http://schemas.microsoft.com/office/word/2010/wordprocessingShape">
                  <wps:wsp>
                    <wps:cNvSpPr txBox="1"/>
                    <wps:spPr>
                      <a:xfrm>
                        <a:off x="0" y="0"/>
                        <a:ext cx="2216150" cy="292735"/>
                      </a:xfrm>
                      <a:prstGeom prst="rect">
                        <a:avLst/>
                      </a:prstGeom>
                      <a:noFill/>
                    </wps:spPr>
                    <wps:txbx>
                      <w:txbxContent>
                        <w:p w14:paraId="1DC76349">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0昆明博扬会计师事务所有限公司</w:t>
                          </w:r>
                        </w:p>
                      </w:txbxContent>
                    </wps:txbx>
                    <wps:bodyPr wrap="none" lIns="0" tIns="0" rIns="0" bIns="0">
                      <a:spAutoFit/>
                    </wps:bodyPr>
                  </wps:wsp>
                </a:graphicData>
              </a:graphic>
            </wp:anchor>
          </w:drawing>
        </mc:Choice>
        <mc:Fallback>
          <w:pict>
            <v:shape id="Shape 58" o:spid="_x0000_s1026" o:spt="202" type="#_x0000_t202" style="position:absolute;left:0pt;margin-left:111.3pt;margin-top:742.55pt;height:23.05pt;width:174.5pt;mso-position-horizontal-relative:page;mso-position-vertical-relative:page;mso-wrap-style:none;z-index:-251656192;mso-width-relative:page;mso-height-relative:page;" filled="f" stroked="f" coordsize="21600,21600" o:gfxdata="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q85k/Y&#10;AAAADQEAAA8AAAAAAAAAAQAgAAAAIgAAAGRycy9kb3ducmV2LnhtbFBLAQIUABQAAAAIAIdO4kBk&#10;dPqHrgEAAHIDAAAOAAAAAAAAAAEAIAAAACcBAABkcnMvZTJvRG9jLnhtbFBLBQYAAAAABgAGAFkB&#10;AABHBQAAAAA=&#10;">
              <v:fill on="f" focussize="0,0"/>
              <v:stroke on="f"/>
              <v:imagedata o:title=""/>
              <o:lock v:ext="edit" aspectratio="f"/>
              <v:textbox inset="0mm,0mm,0mm,0mm" style="mso-fit-shape-to-text:t;">
                <w:txbxContent>
                  <w:p w14:paraId="1DC76349">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0昆明博扬会计师事务所有限公司</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1139190</wp:posOffset>
              </wp:positionH>
              <wp:positionV relativeFrom="page">
                <wp:posOffset>9404350</wp:posOffset>
              </wp:positionV>
              <wp:extent cx="5260975" cy="0"/>
              <wp:effectExtent l="0" t="0" r="0" b="0"/>
              <wp:wrapNone/>
              <wp:docPr id="60" name="Shape 60"/>
              <wp:cNvGraphicFramePr/>
              <a:graphic xmlns:a="http://schemas.openxmlformats.org/drawingml/2006/main">
                <a:graphicData uri="http://schemas.microsoft.com/office/word/2010/wordprocessingShape">
                  <wps:wsp>
                    <wps:cNvCnPr/>
                    <wps:spPr>
                      <a:xfrm>
                        <a:off x="0" y="0"/>
                        <a:ext cx="5260975" cy="0"/>
                      </a:xfrm>
                      <a:prstGeom prst="straightConnector1">
                        <a:avLst/>
                      </a:prstGeom>
                      <a:ln w="12700">
                        <a:solidFill>
                          <a:srgbClr val="FFFFFF"/>
                        </a:solidFill>
                      </a:ln>
                    </wps:spPr>
                    <wps:bodyPr/>
                  </wps:wsp>
                </a:graphicData>
              </a:graphic>
            </wp:anchor>
          </w:drawing>
        </mc:Choice>
        <mc:Fallback>
          <w:pict>
            <v:shape id="Shape 60" o:spid="_x0000_s1026" o:spt="32" type="#_x0000_t32" style="position:absolute;left:0pt;margin-left:89.7pt;margin-top:740.5pt;height:0pt;width:414.25pt;mso-position-horizontal-relative:page;mso-position-vertical-relative:page;z-index:-251657216;mso-width-relative:page;mso-height-relative:page;" filled="f" stroked="t" coordsize="21600,21600" o:gfxdata="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f+M5v2AAAAA4BAAAP&#10;AAAAAAAAAAEAIAAAACIAAABkcnMvZG93bnJldi54bWxQSwECFAAUAAAACACHTuJAAvI3zaYBAABc&#10;AwAADgAAAAAAAAABACAAAAAnAQAAZHJzL2Uyb0RvYy54bWxQSwUGAAAAAAYABgBZAQAAPwUAAAAA&#10;">
              <v:fill on="f" focussize="0,0"/>
              <v:stroke weight="1pt" color="#FFFFFF" joinstyle="round"/>
              <v:imagedata o:title=""/>
              <o:lock v:ext="edit" aspectratio="f"/>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FF82">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1873885</wp:posOffset>
              </wp:positionH>
              <wp:positionV relativeFrom="page">
                <wp:posOffset>9512935</wp:posOffset>
              </wp:positionV>
              <wp:extent cx="1871345" cy="130810"/>
              <wp:effectExtent l="0" t="0" r="0" b="0"/>
              <wp:wrapNone/>
              <wp:docPr id="64" name="Shape 64"/>
              <wp:cNvGraphicFramePr/>
              <a:graphic xmlns:a="http://schemas.openxmlformats.org/drawingml/2006/main">
                <a:graphicData uri="http://schemas.microsoft.com/office/word/2010/wordprocessingShape">
                  <wps:wsp>
                    <wps:cNvSpPr txBox="1"/>
                    <wps:spPr>
                      <a:xfrm>
                        <a:off x="0" y="0"/>
                        <a:ext cx="1871345" cy="130810"/>
                      </a:xfrm>
                      <a:prstGeom prst="rect">
                        <a:avLst/>
                      </a:prstGeom>
                      <a:noFill/>
                    </wps:spPr>
                    <wps:txbx>
                      <w:txbxContent>
                        <w:p w14:paraId="584DB0BA">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wps:txbx>
                    <wps:bodyPr wrap="none" lIns="0" tIns="0" rIns="0" bIns="0">
                      <a:spAutoFit/>
                    </wps:bodyPr>
                  </wps:wsp>
                </a:graphicData>
              </a:graphic>
            </wp:anchor>
          </w:drawing>
        </mc:Choice>
        <mc:Fallback>
          <w:pict>
            <v:shape id="Shape 64" o:spid="_x0000_s1026" o:spt="202" type="#_x0000_t202" style="position:absolute;left:0pt;margin-left:147.55pt;margin-top:749.05pt;height:10.3pt;width:147.35pt;mso-position-horizontal-relative:page;mso-position-vertical-relative:page;mso-wrap-style:none;z-index:-251656192;mso-width-relative:page;mso-height-relative:page;" filled="f" stroked="f" coordsize="21600,21600" o:gfxdata="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Xecr&#10;2AAAAA0BAAAPAAAAAAAAAAEAIAAAACIAAABkcnMvZG93bnJldi54bWxQSwECFAAUAAAACACHTuJA&#10;5WKciq8BAAByAwAADgAAAAAAAAABACAAAAAnAQAAZHJzL2Uyb0RvYy54bWxQSwUGAAAAAAYABgBZ&#10;AQAASAUAAAAA&#10;">
              <v:fill on="f" focussize="0,0"/>
              <v:stroke on="f"/>
              <v:imagedata o:title=""/>
              <o:lock v:ext="edit" aspectratio="f"/>
              <v:textbox inset="0mm,0mm,0mm,0mm" style="mso-fit-shape-to-text:t;">
                <w:txbxContent>
                  <w:p w14:paraId="584DB0BA">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3848735</wp:posOffset>
              </wp:positionH>
              <wp:positionV relativeFrom="page">
                <wp:posOffset>9634855</wp:posOffset>
              </wp:positionV>
              <wp:extent cx="118745" cy="85090"/>
              <wp:effectExtent l="0" t="0" r="0" b="0"/>
              <wp:wrapNone/>
              <wp:docPr id="66" name="Shape 66"/>
              <wp:cNvGraphicFramePr/>
              <a:graphic xmlns:a="http://schemas.openxmlformats.org/drawingml/2006/main">
                <a:graphicData uri="http://schemas.microsoft.com/office/word/2010/wordprocessingShape">
                  <wps:wsp>
                    <wps:cNvSpPr txBox="1"/>
                    <wps:spPr>
                      <a:xfrm>
                        <a:off x="0" y="0"/>
                        <a:ext cx="118745" cy="85090"/>
                      </a:xfrm>
                      <a:prstGeom prst="rect">
                        <a:avLst/>
                      </a:prstGeom>
                      <a:noFill/>
                    </wps:spPr>
                    <wps:txbx>
                      <w:txbxContent>
                        <w:p w14:paraId="3459E83E">
                          <w:pPr>
                            <w:pStyle w:val="27"/>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i/>
                              <w:iCs/>
                              <w:color w:val="000000"/>
                              <w:spacing w:val="0"/>
                              <w:w w:val="100"/>
                              <w:position w:val="0"/>
                              <w:sz w:val="19"/>
                              <w:szCs w:val="19"/>
                            </w:rPr>
                            <w:t>10</w:t>
                          </w:r>
                        </w:p>
                      </w:txbxContent>
                    </wps:txbx>
                    <wps:bodyPr wrap="none" lIns="0" tIns="0" rIns="0" bIns="0">
                      <a:spAutoFit/>
                    </wps:bodyPr>
                  </wps:wsp>
                </a:graphicData>
              </a:graphic>
            </wp:anchor>
          </w:drawing>
        </mc:Choice>
        <mc:Fallback>
          <w:pict>
            <v:shape id="Shape 66" o:spid="_x0000_s1026" o:spt="202" type="#_x0000_t202" style="position:absolute;left:0pt;margin-left:303.05pt;margin-top:758.65pt;height:6.7pt;width:9.35pt;mso-position-horizontal-relative:page;mso-position-vertical-relative:page;mso-wrap-style:none;z-index:-251656192;mso-width-relative:page;mso-height-relative:page;" filled="f" stroked="f" coordsize="21600,21600" o:gfxdata="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edjNfY&#10;AAAADQEAAA8AAAAAAAAAAQAgAAAAIgAAAGRycy9kb3ducmV2LnhtbFBLAQIUABQAAAAIAIdO4kDF&#10;VTO/rgEAAHADAAAOAAAAAAAAAAEAIAAAACcBAABkcnMvZTJvRG9jLnhtbFBLBQYAAAAABgAGAFkB&#10;AABHBQAAAAA=&#10;">
              <v:fill on="f" focussize="0,0"/>
              <v:stroke on="f"/>
              <v:imagedata o:title=""/>
              <o:lock v:ext="edit" aspectratio="f"/>
              <v:textbox inset="0mm,0mm,0mm,0mm" style="mso-fit-shape-to-text:t;">
                <w:txbxContent>
                  <w:p w14:paraId="3459E83E">
                    <w:pPr>
                      <w:pStyle w:val="27"/>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i/>
                        <w:iCs/>
                        <w:color w:val="000000"/>
                        <w:spacing w:val="0"/>
                        <w:w w:val="100"/>
                        <w:position w:val="0"/>
                        <w:sz w:val="19"/>
                        <w:szCs w:val="19"/>
                      </w:rPr>
                      <w:t>10</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97D77">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1876425</wp:posOffset>
              </wp:positionH>
              <wp:positionV relativeFrom="page">
                <wp:posOffset>9512935</wp:posOffset>
              </wp:positionV>
              <wp:extent cx="1874520" cy="130810"/>
              <wp:effectExtent l="0" t="0" r="0" b="0"/>
              <wp:wrapNone/>
              <wp:docPr id="71" name="Shape 71"/>
              <wp:cNvGraphicFramePr/>
              <a:graphic xmlns:a="http://schemas.openxmlformats.org/drawingml/2006/main">
                <a:graphicData uri="http://schemas.microsoft.com/office/word/2010/wordprocessingShape">
                  <wps:wsp>
                    <wps:cNvSpPr txBox="1"/>
                    <wps:spPr>
                      <a:xfrm>
                        <a:off x="0" y="0"/>
                        <a:ext cx="1874520" cy="130810"/>
                      </a:xfrm>
                      <a:prstGeom prst="rect">
                        <a:avLst/>
                      </a:prstGeom>
                      <a:noFill/>
                    </wps:spPr>
                    <wps:txbx>
                      <w:txbxContent>
                        <w:p w14:paraId="222C6E02">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wps:txbx>
                    <wps:bodyPr wrap="none" lIns="0" tIns="0" rIns="0" bIns="0">
                      <a:spAutoFit/>
                    </wps:bodyPr>
                  </wps:wsp>
                </a:graphicData>
              </a:graphic>
            </wp:anchor>
          </w:drawing>
        </mc:Choice>
        <mc:Fallback>
          <w:pict>
            <v:shape id="Shape 71" o:spid="_x0000_s1026" o:spt="202" type="#_x0000_t202" style="position:absolute;left:0pt;margin-left:147.75pt;margin-top:749.05pt;height:10.3pt;width:147.6pt;mso-position-horizontal-relative:page;mso-position-vertical-relative:page;mso-wrap-style:none;z-index:-251656192;mso-width-relative:page;mso-height-relative:page;" filled="f" stroked="f" coordsize="21600,21600" o:gfxdata="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N2uL&#10;2AAAAA0BAAAPAAAAAAAAAAEAIAAAACIAAABkcnMvZG93bnJldi54bWxQSwECFAAUAAAACACHTuJA&#10;BoLbz68BAAByAwAADgAAAAAAAAABACAAAAAnAQAAZHJzL2Uyb0RvYy54bWxQSwUGAAAAAAYABgBZ&#10;AQAASAUAAAAA&#10;">
              <v:fill on="f" focussize="0,0"/>
              <v:stroke on="f"/>
              <v:imagedata o:title=""/>
              <o:lock v:ext="edit" aspectratio="f"/>
              <v:textbox inset="0mm,0mm,0mm,0mm" style="mso-fit-shape-to-text:t;">
                <w:txbxContent>
                  <w:p w14:paraId="222C6E02">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98510">
    <w:pPr>
      <w:widowControl w:val="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AB07">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1706245</wp:posOffset>
              </wp:positionH>
              <wp:positionV relativeFrom="page">
                <wp:posOffset>9478645</wp:posOffset>
              </wp:positionV>
              <wp:extent cx="1886585" cy="133985"/>
              <wp:effectExtent l="0" t="0" r="0" b="0"/>
              <wp:wrapNone/>
              <wp:docPr id="79" name="Shape 79"/>
              <wp:cNvGraphicFramePr/>
              <a:graphic xmlns:a="http://schemas.openxmlformats.org/drawingml/2006/main">
                <a:graphicData uri="http://schemas.microsoft.com/office/word/2010/wordprocessingShape">
                  <wps:wsp>
                    <wps:cNvSpPr txBox="1"/>
                    <wps:spPr>
                      <a:xfrm>
                        <a:off x="0" y="0"/>
                        <a:ext cx="1886585" cy="133985"/>
                      </a:xfrm>
                      <a:prstGeom prst="rect">
                        <a:avLst/>
                      </a:prstGeom>
                      <a:noFill/>
                    </wps:spPr>
                    <wps:txbx>
                      <w:txbxContent>
                        <w:p w14:paraId="7D204C69">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昆明博扬会计廊务所有限公司</w:t>
                          </w:r>
                        </w:p>
                      </w:txbxContent>
                    </wps:txbx>
                    <wps:bodyPr wrap="none" lIns="0" tIns="0" rIns="0" bIns="0">
                      <a:spAutoFit/>
                    </wps:bodyPr>
                  </wps:wsp>
                </a:graphicData>
              </a:graphic>
            </wp:anchor>
          </w:drawing>
        </mc:Choice>
        <mc:Fallback>
          <w:pict>
            <v:shape id="Shape 79" o:spid="_x0000_s1026" o:spt="202" type="#_x0000_t202" style="position:absolute;left:0pt;margin-left:134.35pt;margin-top:746.35pt;height:10.55pt;width:148.55pt;mso-position-horizontal-relative:page;mso-position-vertical-relative:page;mso-wrap-style:none;z-index:-251656192;mso-width-relative:page;mso-height-relative:page;" filled="f" stroked="f" coordsize="21600,21600" o:gfxdata="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Czuv7Y&#10;AAAADQEAAA8AAAAAAAAAAQAgAAAAIgAAAGRycy9kb3ducmV2LnhtbFBLAQIUABQAAAAIAIdO4kDO&#10;9RvrrgEAAHIDAAAOAAAAAAAAAAEAIAAAACcBAABkcnMvZTJvRG9jLnhtbFBLBQYAAAAABgAGAFkB&#10;AABHBQAAAAA=&#10;">
              <v:fill on="f" focussize="0,0"/>
              <v:stroke on="f"/>
              <v:imagedata o:title=""/>
              <o:lock v:ext="edit" aspectratio="f"/>
              <v:textbox inset="0mm,0mm,0mm,0mm" style="mso-fit-shape-to-text:t;">
                <w:txbxContent>
                  <w:p w14:paraId="7D204C69">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昆明博扬会计廊务所有限公司</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3693795</wp:posOffset>
              </wp:positionH>
              <wp:positionV relativeFrom="page">
                <wp:posOffset>9606280</wp:posOffset>
              </wp:positionV>
              <wp:extent cx="125095" cy="85090"/>
              <wp:effectExtent l="0" t="0" r="0" b="0"/>
              <wp:wrapNone/>
              <wp:docPr id="81" name="Shape 81"/>
              <wp:cNvGraphicFramePr/>
              <a:graphic xmlns:a="http://schemas.openxmlformats.org/drawingml/2006/main">
                <a:graphicData uri="http://schemas.microsoft.com/office/word/2010/wordprocessingShape">
                  <wps:wsp>
                    <wps:cNvSpPr txBox="1"/>
                    <wps:spPr>
                      <a:xfrm>
                        <a:off x="0" y="0"/>
                        <a:ext cx="125095" cy="85090"/>
                      </a:xfrm>
                      <a:prstGeom prst="rect">
                        <a:avLst/>
                      </a:prstGeom>
                      <a:noFill/>
                    </wps:spPr>
                    <wps:txbx>
                      <w:txbxContent>
                        <w:p w14:paraId="2CBF1682">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wps:txbx>
                    <wps:bodyPr wrap="none" lIns="0" tIns="0" rIns="0" bIns="0">
                      <a:spAutoFit/>
                    </wps:bodyPr>
                  </wps:wsp>
                </a:graphicData>
              </a:graphic>
            </wp:anchor>
          </w:drawing>
        </mc:Choice>
        <mc:Fallback>
          <w:pict>
            <v:shape id="Shape 81" o:spid="_x0000_s1026" o:spt="202" type="#_x0000_t202" style="position:absolute;left:0pt;margin-left:290.85pt;margin-top:756.4pt;height:6.7pt;width:9.85pt;mso-position-horizontal-relative:page;mso-position-vertical-relative:page;mso-wrap-style:none;z-index:-251656192;mso-width-relative:page;mso-height-relative:page;" filled="f" stroked="f" coordsize="21600,21600" o:gfxdata="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61mZtcAAAAN&#10;AQAADwAAAAAAAAABACAAAAAiAAAAZHJzL2Rvd25yZXYueG1sUEsBAhQAFAAAAAgAh07iQK0WDxar&#10;AQAAcAMAAA4AAAAAAAAAAQAgAAAAJgEAAGRycy9lMm9Eb2MueG1sUEsFBgAAAAAGAAYAWQEAAEMF&#10;AAAAAA==&#10;">
              <v:fill on="f" focussize="0,0"/>
              <v:stroke on="f"/>
              <v:imagedata o:title=""/>
              <o:lock v:ext="edit" aspectratio="f"/>
              <v:textbox inset="0mm,0mm,0mm,0mm" style="mso-fit-shape-to-text:t;">
                <w:txbxContent>
                  <w:p w14:paraId="2CBF1682">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1102995</wp:posOffset>
              </wp:positionH>
              <wp:positionV relativeFrom="page">
                <wp:posOffset>9349105</wp:posOffset>
              </wp:positionV>
              <wp:extent cx="5273040" cy="0"/>
              <wp:effectExtent l="0" t="0" r="0" b="0"/>
              <wp:wrapNone/>
              <wp:docPr id="83" name="Shape 83"/>
              <wp:cNvGraphicFramePr/>
              <a:graphic xmlns:a="http://schemas.openxmlformats.org/drawingml/2006/main">
                <a:graphicData uri="http://schemas.microsoft.com/office/word/2010/wordprocessingShape">
                  <wps:wsp>
                    <wps:cNvCnPr/>
                    <wps:spPr>
                      <a:xfrm>
                        <a:off x="0" y="0"/>
                        <a:ext cx="5273040" cy="0"/>
                      </a:xfrm>
                      <a:prstGeom prst="straightConnector1">
                        <a:avLst/>
                      </a:prstGeom>
                      <a:ln w="12700">
                        <a:solidFill>
                          <a:srgbClr val="FFFFFF"/>
                        </a:solidFill>
                      </a:ln>
                    </wps:spPr>
                    <wps:bodyPr/>
                  </wps:wsp>
                </a:graphicData>
              </a:graphic>
            </wp:anchor>
          </w:drawing>
        </mc:Choice>
        <mc:Fallback>
          <w:pict>
            <v:shape id="Shape 83" o:spid="_x0000_s1026" o:spt="32" type="#_x0000_t32" style="position:absolute;left:0pt;margin-left:86.85pt;margin-top:736.15pt;height:0pt;width:415.2pt;mso-position-horizontal-relative:page;mso-position-vertical-relative:page;z-index:-251657216;mso-width-relative:page;mso-height-relative:page;" filled="f" stroked="t" coordsize="21600,21600" o:gfxdata="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oN14fXAAAADgEAAA8A&#10;AAAAAAAAAQAgAAAAIgAAAGRycy9kb3ducmV2LnhtbFBLAQIUABQAAAAIAIdO4kD2e8mIpgEAAFwD&#10;AAAOAAAAAAAAAAEAIAAAACYBAABkcnMvZTJvRG9jLnhtbFBLBQYAAAAABgAGAFkBAAA+BQAAAAA=&#10;">
              <v:fill on="f" focussize="0,0"/>
              <v:stroke weight="1pt" color="#FFFFFF" joinstyle="round"/>
              <v:imagedata o:title=""/>
              <o:lock v:ext="edit" aspectratio="f"/>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6531C">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1840230</wp:posOffset>
              </wp:positionH>
              <wp:positionV relativeFrom="page">
                <wp:posOffset>9450705</wp:posOffset>
              </wp:positionV>
              <wp:extent cx="1880870" cy="133985"/>
              <wp:effectExtent l="0" t="0" r="0" b="0"/>
              <wp:wrapNone/>
              <wp:docPr id="87" name="Shape 87"/>
              <wp:cNvGraphicFramePr/>
              <a:graphic xmlns:a="http://schemas.openxmlformats.org/drawingml/2006/main">
                <a:graphicData uri="http://schemas.microsoft.com/office/word/2010/wordprocessingShape">
                  <wps:wsp>
                    <wps:cNvSpPr txBox="1"/>
                    <wps:spPr>
                      <a:xfrm>
                        <a:off x="0" y="0"/>
                        <a:ext cx="1880870" cy="133985"/>
                      </a:xfrm>
                      <a:prstGeom prst="rect">
                        <a:avLst/>
                      </a:prstGeom>
                      <a:noFill/>
                    </wps:spPr>
                    <wps:txbx>
                      <w:txbxContent>
                        <w:p w14:paraId="3BC3E282">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wps:txbx>
                    <wps:bodyPr wrap="none" lIns="0" tIns="0" rIns="0" bIns="0">
                      <a:spAutoFit/>
                    </wps:bodyPr>
                  </wps:wsp>
                </a:graphicData>
              </a:graphic>
            </wp:anchor>
          </w:drawing>
        </mc:Choice>
        <mc:Fallback>
          <w:pict>
            <v:shape id="Shape 87" o:spid="_x0000_s1026" o:spt="202" type="#_x0000_t202" style="position:absolute;left:0pt;margin-left:144.9pt;margin-top:744.15pt;height:10.55pt;width:148.1pt;mso-position-horizontal-relative:page;mso-position-vertical-relative:page;mso-wrap-style:none;z-index:-251656192;mso-width-relative:page;mso-height-relative:page;" filled="f" stroked="f" coordsize="21600,21600" o:gfxdata="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owykDY&#10;AAAADQEAAA8AAAAAAAAAAQAgAAAAIgAAAGRycy9kb3ducmV2LnhtbFBLAQIUABQAAAAIAIdO4kAr&#10;+sOkrgEAAHIDAAAOAAAAAAAAAAEAIAAAACcBAABkcnMvZTJvRG9jLnhtbFBLBQYAAAAABgAGAFkB&#10;AABHBQAAAAA=&#10;">
              <v:fill on="f" focussize="0,0"/>
              <v:stroke on="f"/>
              <v:imagedata o:title=""/>
              <o:lock v:ext="edit" aspectratio="f"/>
              <v:textbox inset="0mm,0mm,0mm,0mm" style="mso-fit-shape-to-text:t;">
                <w:txbxContent>
                  <w:p w14:paraId="3BC3E282">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3821430</wp:posOffset>
              </wp:positionH>
              <wp:positionV relativeFrom="page">
                <wp:posOffset>9582150</wp:posOffset>
              </wp:positionV>
              <wp:extent cx="113030" cy="82550"/>
              <wp:effectExtent l="0" t="0" r="0" b="0"/>
              <wp:wrapNone/>
              <wp:docPr id="89" name="Shape 89"/>
              <wp:cNvGraphicFramePr/>
              <a:graphic xmlns:a="http://schemas.openxmlformats.org/drawingml/2006/main">
                <a:graphicData uri="http://schemas.microsoft.com/office/word/2010/wordprocessingShape">
                  <wps:wsp>
                    <wps:cNvSpPr txBox="1"/>
                    <wps:spPr>
                      <a:xfrm>
                        <a:off x="0" y="0"/>
                        <a:ext cx="113030" cy="82550"/>
                      </a:xfrm>
                      <a:prstGeom prst="rect">
                        <a:avLst/>
                      </a:prstGeom>
                      <a:noFill/>
                    </wps:spPr>
                    <wps:txbx>
                      <w:txbxContent>
                        <w:p w14:paraId="239F1AB7">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wps:txbx>
                    <wps:bodyPr wrap="none" lIns="0" tIns="0" rIns="0" bIns="0">
                      <a:spAutoFit/>
                    </wps:bodyPr>
                  </wps:wsp>
                </a:graphicData>
              </a:graphic>
            </wp:anchor>
          </w:drawing>
        </mc:Choice>
        <mc:Fallback>
          <w:pict>
            <v:shape id="Shape 89" o:spid="_x0000_s1026" o:spt="202" type="#_x0000_t202" style="position:absolute;left:0pt;margin-left:300.9pt;margin-top:754.5pt;height:6.5pt;width:8.9pt;mso-position-horizontal-relative:page;mso-position-vertical-relative:page;mso-wrap-style:none;z-index:-251656192;mso-width-relative:page;mso-height-relative:page;" filled="f" stroked="f" coordsize="21600,21600" o:gfxdata="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FCbOH1wAA&#10;AA0BAAAPAAAAAAAAAAEAIAAAACIAAABkcnMvZG93bnJldi54bWxQSwECFAAUAAAACACHTuJAPm+X&#10;d60BAABwAwAADgAAAAAAAAABACAAAAAmAQAAZHJzL2Uyb0RvYy54bWxQSwUGAAAAAAYABgBZAQAA&#10;RQUAAAAA&#10;">
              <v:fill on="f" focussize="0,0"/>
              <v:stroke on="f"/>
              <v:imagedata o:title=""/>
              <o:lock v:ext="edit" aspectratio="f"/>
              <v:textbox inset="0mm,0mm,0mm,0mm" style="mso-fit-shape-to-text:t;">
                <w:txbxContent>
                  <w:p w14:paraId="239F1AB7">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C4E5">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1731645</wp:posOffset>
              </wp:positionH>
              <wp:positionV relativeFrom="page">
                <wp:posOffset>9474835</wp:posOffset>
              </wp:positionV>
              <wp:extent cx="1889760" cy="133985"/>
              <wp:effectExtent l="0" t="0" r="0" b="0"/>
              <wp:wrapNone/>
              <wp:docPr id="94" name="Shape 94"/>
              <wp:cNvGraphicFramePr/>
              <a:graphic xmlns:a="http://schemas.openxmlformats.org/drawingml/2006/main">
                <a:graphicData uri="http://schemas.microsoft.com/office/word/2010/wordprocessingShape">
                  <wps:wsp>
                    <wps:cNvSpPr txBox="1"/>
                    <wps:spPr>
                      <a:xfrm>
                        <a:off x="0" y="0"/>
                        <a:ext cx="1889760" cy="133985"/>
                      </a:xfrm>
                      <a:prstGeom prst="rect">
                        <a:avLst/>
                      </a:prstGeom>
                      <a:noFill/>
                    </wps:spPr>
                    <wps:txbx>
                      <w:txbxContent>
                        <w:p w14:paraId="4B7D5261">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wps:txbx>
                    <wps:bodyPr wrap="none" lIns="0" tIns="0" rIns="0" bIns="0">
                      <a:spAutoFit/>
                    </wps:bodyPr>
                  </wps:wsp>
                </a:graphicData>
              </a:graphic>
            </wp:anchor>
          </w:drawing>
        </mc:Choice>
        <mc:Fallback>
          <w:pict>
            <v:shape id="Shape 94" o:spid="_x0000_s1026" o:spt="202" type="#_x0000_t202" style="position:absolute;left:0pt;margin-left:136.35pt;margin-top:746.05pt;height:10.55pt;width:148.8pt;mso-position-horizontal-relative:page;mso-position-vertical-relative:page;mso-wrap-style:none;z-index:-251656192;mso-width-relative:page;mso-height-relative:page;" filled="f" stroked="f" coordsize="21600,21600" o:gfxdata="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rbgw&#10;2AAAAA0BAAAPAAAAAAAAAAEAIAAAACIAAABkcnMvZG93bnJldi54bWxQSwECFAAUAAAACACHTuJA&#10;S+c5UK8BAAByAwAADgAAAAAAAAABACAAAAAnAQAAZHJzL2Uyb0RvYy54bWxQSwUGAAAAAAYABgBZ&#10;AQAASAUAAAAA&#10;">
              <v:fill on="f" focussize="0,0"/>
              <v:stroke on="f"/>
              <v:imagedata o:title=""/>
              <o:lock v:ext="edit" aspectratio="f"/>
              <v:textbox inset="0mm,0mm,0mm,0mm" style="mso-fit-shape-to-text:t;">
                <w:txbxContent>
                  <w:p w14:paraId="4B7D5261">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3721735</wp:posOffset>
              </wp:positionH>
              <wp:positionV relativeFrom="page">
                <wp:posOffset>9599295</wp:posOffset>
              </wp:positionV>
              <wp:extent cx="128270" cy="88265"/>
              <wp:effectExtent l="0" t="0" r="0" b="0"/>
              <wp:wrapNone/>
              <wp:docPr id="96" name="Shape 96"/>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455D0D2A">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wps:txbx>
                    <wps:bodyPr wrap="none" lIns="0" tIns="0" rIns="0" bIns="0">
                      <a:spAutoFit/>
                    </wps:bodyPr>
                  </wps:wsp>
                </a:graphicData>
              </a:graphic>
            </wp:anchor>
          </w:drawing>
        </mc:Choice>
        <mc:Fallback>
          <w:pict>
            <v:shape id="Shape 96" o:spid="_x0000_s1026" o:spt="202" type="#_x0000_t202" style="position:absolute;left:0pt;margin-left:293.05pt;margin-top:755.85pt;height:6.95pt;width:10.1pt;mso-position-horizontal-relative:page;mso-position-vertical-relative:page;mso-wrap-style:none;z-index:-251656192;mso-width-relative:page;mso-height-relative:page;" filled="f" stroked="f" coordsize="21600,21600" o:gfxdata="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T9j4LXAAAA&#10;DQEAAA8AAAAAAAAAAQAgAAAAIgAAAGRycy9kb3ducmV2LnhtbFBLAQIUABQAAAAIAIdO4kDLuCau&#10;rAEAAHADAAAOAAAAAAAAAAEAIAAAACYBAABkcnMvZTJvRG9jLnhtbFBLBQYAAAAABgAGAFkBAABE&#10;BQAAAAA=&#10;">
              <v:fill on="f" focussize="0,0"/>
              <v:stroke on="f"/>
              <v:imagedata o:title=""/>
              <o:lock v:ext="edit" aspectratio="f"/>
              <v:textbox inset="0mm,0mm,0mm,0mm" style="mso-fit-shape-to-text:t;">
                <w:txbxContent>
                  <w:p w14:paraId="455D0D2A">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1127760</wp:posOffset>
              </wp:positionH>
              <wp:positionV relativeFrom="page">
                <wp:posOffset>9343390</wp:posOffset>
              </wp:positionV>
              <wp:extent cx="5281930" cy="0"/>
              <wp:effectExtent l="0" t="0" r="0" b="0"/>
              <wp:wrapNone/>
              <wp:docPr id="98" name="Shape 98"/>
              <wp:cNvGraphicFramePr/>
              <a:graphic xmlns:a="http://schemas.openxmlformats.org/drawingml/2006/main">
                <a:graphicData uri="http://schemas.microsoft.com/office/word/2010/wordprocessingShape">
                  <wps:wsp>
                    <wps:cNvCnPr/>
                    <wps:spPr>
                      <a:xfrm>
                        <a:off x="0" y="0"/>
                        <a:ext cx="5281930" cy="0"/>
                      </a:xfrm>
                      <a:prstGeom prst="straightConnector1">
                        <a:avLst/>
                      </a:prstGeom>
                      <a:ln w="12700">
                        <a:solidFill>
                          <a:srgbClr val="FFFFFF"/>
                        </a:solidFill>
                      </a:ln>
                    </wps:spPr>
                    <wps:bodyPr/>
                  </wps:wsp>
                </a:graphicData>
              </a:graphic>
            </wp:anchor>
          </w:drawing>
        </mc:Choice>
        <mc:Fallback>
          <w:pict>
            <v:shape id="Shape 98" o:spid="_x0000_s1026" o:spt="32" type="#_x0000_t32" style="position:absolute;left:0pt;margin-left:88.8pt;margin-top:735.7pt;height:0pt;width:415.9pt;mso-position-horizontal-relative:page;mso-position-vertical-relative:page;z-index:-251657216;mso-width-relative:page;mso-height-relative:page;" filled="f" stroked="t" coordsize="21600,21600" o:gfxdata="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XHwUnXAAAADgEAAA8A&#10;AAAAAAAAAQAgAAAAIgAAAGRycy9kb3ducmV2LnhtbFBLAQIUABQAAAAIAIdO4kDJ/GIapgEAAFwD&#10;AAAOAAAAAAAAAAEAIAAAACYBAABkcnMvZTJvRG9jLnhtbFBLBQYAAAAABgAGAFkBAAA+BQAAAAA=&#10;">
              <v:fill on="f" focussize="0,0"/>
              <v:stroke weight="1pt" color="#FFFFFF" joinstyle="round"/>
              <v:imagedata o:title=""/>
              <o:lock v:ext="edit" aspectratio="f"/>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A6E60">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1846580</wp:posOffset>
              </wp:positionH>
              <wp:positionV relativeFrom="page">
                <wp:posOffset>9453880</wp:posOffset>
              </wp:positionV>
              <wp:extent cx="1874520" cy="130810"/>
              <wp:effectExtent l="0" t="0" r="0" b="0"/>
              <wp:wrapNone/>
              <wp:docPr id="102" name="Shape 102"/>
              <wp:cNvGraphicFramePr/>
              <a:graphic xmlns:a="http://schemas.openxmlformats.org/drawingml/2006/main">
                <a:graphicData uri="http://schemas.microsoft.com/office/word/2010/wordprocessingShape">
                  <wps:wsp>
                    <wps:cNvSpPr txBox="1"/>
                    <wps:spPr>
                      <a:xfrm>
                        <a:off x="0" y="0"/>
                        <a:ext cx="1874520" cy="130810"/>
                      </a:xfrm>
                      <a:prstGeom prst="rect">
                        <a:avLst/>
                      </a:prstGeom>
                      <a:noFill/>
                    </wps:spPr>
                    <wps:txbx>
                      <w:txbxContent>
                        <w:p w14:paraId="02CDD56C">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wps:txbx>
                    <wps:bodyPr wrap="none" lIns="0" tIns="0" rIns="0" bIns="0">
                      <a:spAutoFit/>
                    </wps:bodyPr>
                  </wps:wsp>
                </a:graphicData>
              </a:graphic>
            </wp:anchor>
          </w:drawing>
        </mc:Choice>
        <mc:Fallback>
          <w:pict>
            <v:shape id="Shape 102" o:spid="_x0000_s1026" o:spt="202" type="#_x0000_t202" style="position:absolute;left:0pt;margin-left:145.4pt;margin-top:744.4pt;height:10.3pt;width:147.6pt;mso-position-horizontal-relative:page;mso-position-vertical-relative:page;mso-wrap-style:none;z-index:-251656192;mso-width-relative:page;mso-height-relative:page;" filled="f" stroked="f" coordsize="21600,21600" o:gfxdata="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nkc0Q&#10;2AAAAA0BAAAPAAAAAAAAAAEAIAAAACIAAABkcnMvZG93bnJldi54bWxQSwECFAAUAAAACACHTuJA&#10;KW+d4K8BAAB0AwAADgAAAAAAAAABACAAAAAnAQAAZHJzL2Uyb0RvYy54bWxQSwUGAAAAAAYABgBZ&#10;AQAASAUAAAAA&#10;">
              <v:fill on="f" focussize="0,0"/>
              <v:stroke on="f"/>
              <v:imagedata o:title=""/>
              <o:lock v:ext="edit" aspectratio="f"/>
              <v:textbox inset="0mm,0mm,0mm,0mm" style="mso-fit-shape-to-text:t;">
                <w:txbxContent>
                  <w:p w14:paraId="02CDD56C">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3824605</wp:posOffset>
              </wp:positionH>
              <wp:positionV relativeFrom="page">
                <wp:posOffset>9582150</wp:posOffset>
              </wp:positionV>
              <wp:extent cx="118745" cy="85090"/>
              <wp:effectExtent l="0" t="0" r="0" b="0"/>
              <wp:wrapNone/>
              <wp:docPr id="104" name="Shape 104"/>
              <wp:cNvGraphicFramePr/>
              <a:graphic xmlns:a="http://schemas.openxmlformats.org/drawingml/2006/main">
                <a:graphicData uri="http://schemas.microsoft.com/office/word/2010/wordprocessingShape">
                  <wps:wsp>
                    <wps:cNvSpPr txBox="1"/>
                    <wps:spPr>
                      <a:xfrm>
                        <a:off x="0" y="0"/>
                        <a:ext cx="118745" cy="85090"/>
                      </a:xfrm>
                      <a:prstGeom prst="rect">
                        <a:avLst/>
                      </a:prstGeom>
                      <a:noFill/>
                    </wps:spPr>
                    <wps:txbx>
                      <w:txbxContent>
                        <w:p w14:paraId="706FEF9A">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wps:txbx>
                    <wps:bodyPr wrap="none" lIns="0" tIns="0" rIns="0" bIns="0">
                      <a:spAutoFit/>
                    </wps:bodyPr>
                  </wps:wsp>
                </a:graphicData>
              </a:graphic>
            </wp:anchor>
          </w:drawing>
        </mc:Choice>
        <mc:Fallback>
          <w:pict>
            <v:shape id="Shape 104" o:spid="_x0000_s1026" o:spt="202" type="#_x0000_t202" style="position:absolute;left:0pt;margin-left:301.15pt;margin-top:754.5pt;height:6.7pt;width:9.35pt;mso-position-horizontal-relative:page;mso-position-vertical-relative:page;mso-wrap-style:none;z-index:-251656192;mso-width-relative:page;mso-height-relative:page;" filled="f" stroked="f" coordsize="21600,21600" o:gfxdata="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3RUe7Y&#10;AAAADQEAAA8AAAAAAAAAAQAgAAAAIgAAAGRycy9kb3ducmV2LnhtbFBLAQIUABQAAAAIAIdO4kDf&#10;zYn7rgEAAHIDAAAOAAAAAAAAAAEAIAAAACcBAABkcnMvZTJvRG9jLnhtbFBLBQYAAAAABgAGAFkB&#10;AABHBQAAAAA=&#10;">
              <v:fill on="f" focussize="0,0"/>
              <v:stroke on="f"/>
              <v:imagedata o:title=""/>
              <o:lock v:ext="edit" aspectratio="f"/>
              <v:textbox inset="0mm,0mm,0mm,0mm" style="mso-fit-shape-to-text:t;">
                <w:txbxContent>
                  <w:p w14:paraId="706FEF9A">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E99D8">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1763395</wp:posOffset>
              </wp:positionH>
              <wp:positionV relativeFrom="page">
                <wp:posOffset>9474835</wp:posOffset>
              </wp:positionV>
              <wp:extent cx="1892935" cy="133985"/>
              <wp:effectExtent l="0" t="0" r="0" b="0"/>
              <wp:wrapNone/>
              <wp:docPr id="109" name="Shape 109"/>
              <wp:cNvGraphicFramePr/>
              <a:graphic xmlns:a="http://schemas.openxmlformats.org/drawingml/2006/main">
                <a:graphicData uri="http://schemas.microsoft.com/office/word/2010/wordprocessingShape">
                  <wps:wsp>
                    <wps:cNvSpPr txBox="1"/>
                    <wps:spPr>
                      <a:xfrm>
                        <a:off x="0" y="0"/>
                        <a:ext cx="1892935" cy="133985"/>
                      </a:xfrm>
                      <a:prstGeom prst="rect">
                        <a:avLst/>
                      </a:prstGeom>
                      <a:noFill/>
                    </wps:spPr>
                    <wps:txbx>
                      <w:txbxContent>
                        <w:p w14:paraId="1D789075">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wps:txbx>
                    <wps:bodyPr wrap="none" lIns="0" tIns="0" rIns="0" bIns="0">
                      <a:spAutoFit/>
                    </wps:bodyPr>
                  </wps:wsp>
                </a:graphicData>
              </a:graphic>
            </wp:anchor>
          </w:drawing>
        </mc:Choice>
        <mc:Fallback>
          <w:pict>
            <v:shape id="Shape 109" o:spid="_x0000_s1026" o:spt="202" type="#_x0000_t202" style="position:absolute;left:0pt;margin-left:138.85pt;margin-top:746.05pt;height:10.55pt;width:149.05pt;mso-position-horizontal-relative:page;mso-position-vertical-relative:page;mso-wrap-style:none;z-index:-251656192;mso-width-relative:page;mso-height-relative:page;" filled="f" stroked="f" coordsize="21600,21600" o:gfxdata="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f9SQp&#10;2AAAAA0BAAAPAAAAAAAAAAEAIAAAACIAAABkcnMvZG93bnJldi54bWxQSwECFAAUAAAACACHTuJA&#10;HxDVMq8BAAB0AwAADgAAAAAAAAABACAAAAAnAQAAZHJzL2Uyb0RvYy54bWxQSwUGAAAAAAYABgBZ&#10;AQAASAUAAAAA&#10;">
              <v:fill on="f" focussize="0,0"/>
              <v:stroke on="f"/>
              <v:imagedata o:title=""/>
              <o:lock v:ext="edit" aspectratio="f"/>
              <v:textbox inset="0mm,0mm,0mm,0mm" style="mso-fit-shape-to-text:t;">
                <w:txbxContent>
                  <w:p w14:paraId="1D789075">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3759835</wp:posOffset>
              </wp:positionH>
              <wp:positionV relativeFrom="page">
                <wp:posOffset>9602470</wp:posOffset>
              </wp:positionV>
              <wp:extent cx="115570" cy="8255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15570" cy="82550"/>
                      </a:xfrm>
                      <a:prstGeom prst="rect">
                        <a:avLst/>
                      </a:prstGeom>
                      <a:noFill/>
                    </wps:spPr>
                    <wps:txbx>
                      <w:txbxContent>
                        <w:p w14:paraId="3B39FBAE">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wps:txbx>
                    <wps:bodyPr wrap="none" lIns="0" tIns="0" rIns="0" bIns="0">
                      <a:spAutoFit/>
                    </wps:bodyPr>
                  </wps:wsp>
                </a:graphicData>
              </a:graphic>
            </wp:anchor>
          </w:drawing>
        </mc:Choice>
        <mc:Fallback>
          <w:pict>
            <v:shape id="Shape 111" o:spid="_x0000_s1026" o:spt="202" type="#_x0000_t202" style="position:absolute;left:0pt;margin-left:296.05pt;margin-top:756.1pt;height:6.5pt;width:9.1pt;mso-position-horizontal-relative:page;mso-position-vertical-relative:page;mso-wrap-style:none;z-index:-251656192;mso-width-relative:page;mso-height-relative:page;" filled="f" stroked="f" coordsize="21600,21600" o:gfxdata="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vhIz3XAAAA&#10;DQEAAA8AAAAAAAAAAQAgAAAAIgAAAGRycy9kb3ducmV2LnhtbFBLAQIUABQAAAAIAIdO4kBpjB5r&#10;rAEAAHIDAAAOAAAAAAAAAAEAIAAAACYBAABkcnMvZTJvRG9jLnhtbFBLBQYAAAAABgAGAFkBAABE&#10;BQAAAAA=&#10;">
              <v:fill on="f" focussize="0,0"/>
              <v:stroke on="f"/>
              <v:imagedata o:title=""/>
              <o:lock v:ext="edit" aspectratio="f"/>
              <v:textbox inset="0mm,0mm,0mm,0mm" style="mso-fit-shape-to-text:t;">
                <w:txbxContent>
                  <w:p w14:paraId="3B39FBAE">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1162685</wp:posOffset>
              </wp:positionH>
              <wp:positionV relativeFrom="page">
                <wp:posOffset>9343390</wp:posOffset>
              </wp:positionV>
              <wp:extent cx="5266690" cy="0"/>
              <wp:effectExtent l="0" t="0" r="0" b="0"/>
              <wp:wrapNone/>
              <wp:docPr id="113" name="Shape 113"/>
              <wp:cNvGraphicFramePr/>
              <a:graphic xmlns:a="http://schemas.openxmlformats.org/drawingml/2006/main">
                <a:graphicData uri="http://schemas.microsoft.com/office/word/2010/wordprocessingShape">
                  <wps:wsp>
                    <wps:cNvCnPr/>
                    <wps:spPr>
                      <a:xfrm>
                        <a:off x="0" y="0"/>
                        <a:ext cx="5266690" cy="0"/>
                      </a:xfrm>
                      <a:prstGeom prst="straightConnector1">
                        <a:avLst/>
                      </a:prstGeom>
                      <a:ln w="12700">
                        <a:solidFill>
                          <a:srgbClr val="FFFFFF"/>
                        </a:solidFill>
                      </a:ln>
                    </wps:spPr>
                    <wps:bodyPr/>
                  </wps:wsp>
                </a:graphicData>
              </a:graphic>
            </wp:anchor>
          </w:drawing>
        </mc:Choice>
        <mc:Fallback>
          <w:pict>
            <v:shape id="Shape 113" o:spid="_x0000_s1026" o:spt="32" type="#_x0000_t32" style="position:absolute;left:0pt;margin-left:91.55pt;margin-top:735.7pt;height:0pt;width:414.7pt;mso-position-horizontal-relative:page;mso-position-vertical-relative:page;z-index:-251657216;mso-width-relative:page;mso-height-relative:page;" filled="f" stroked="t" coordsize="21600,21600" o:gfxdata="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CMqLD2AAAAA4BAAAP&#10;AAAAAAAAAAEAIAAAACIAAABkcnMvZG93bnJldi54bWxQSwECFAAUAAAACACHTuJAdhxej6YBAABe&#10;AwAADgAAAAAAAAABACAAAAAnAQAAZHJzL2Uyb0RvYy54bWxQSwUGAAAAAAYABgBZAQAAPwUAAAAA&#10;">
              <v:fill on="f" focussize="0,0"/>
              <v:stroke weight="1pt" color="#FFFFFF" joinstyle="round"/>
              <v:imagedata o:title=""/>
              <o:lock v:ext="edit" aspectratio="f"/>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3E7E">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1802765</wp:posOffset>
              </wp:positionH>
              <wp:positionV relativeFrom="page">
                <wp:posOffset>9446895</wp:posOffset>
              </wp:positionV>
              <wp:extent cx="1871345" cy="130810"/>
              <wp:effectExtent l="0" t="0" r="0" b="0"/>
              <wp:wrapNone/>
              <wp:docPr id="117" name="Shape 117"/>
              <wp:cNvGraphicFramePr/>
              <a:graphic xmlns:a="http://schemas.openxmlformats.org/drawingml/2006/main">
                <a:graphicData uri="http://schemas.microsoft.com/office/word/2010/wordprocessingShape">
                  <wps:wsp>
                    <wps:cNvSpPr txBox="1"/>
                    <wps:spPr>
                      <a:xfrm>
                        <a:off x="0" y="0"/>
                        <a:ext cx="1871345" cy="130810"/>
                      </a:xfrm>
                      <a:prstGeom prst="rect">
                        <a:avLst/>
                      </a:prstGeom>
                      <a:noFill/>
                    </wps:spPr>
                    <wps:txbx>
                      <w:txbxContent>
                        <w:p w14:paraId="612CE388">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wps:txbx>
                    <wps:bodyPr wrap="none" lIns="0" tIns="0" rIns="0" bIns="0">
                      <a:spAutoFit/>
                    </wps:bodyPr>
                  </wps:wsp>
                </a:graphicData>
              </a:graphic>
            </wp:anchor>
          </w:drawing>
        </mc:Choice>
        <mc:Fallback>
          <w:pict>
            <v:shape id="Shape 117" o:spid="_x0000_s1026" o:spt="202" type="#_x0000_t202" style="position:absolute;left:0pt;margin-left:141.95pt;margin-top:743.85pt;height:10.3pt;width:147.35pt;mso-position-horizontal-relative:page;mso-position-vertical-relative:page;mso-wrap-style:none;z-index:-251656192;mso-width-relative:page;mso-height-relative:page;" filled="f" stroked="f" coordsize="21600,21600" o:gfxdata="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598&#10;OdkAAAANAQAADwAAAAAAAAABACAAAAAiAAAAZHJzL2Rvd25yZXYueG1sUEsBAhQAFAAAAAgAh07i&#10;QFoXQM+vAQAAdAMAAA4AAAAAAAAAAQAgAAAAKAEAAGRycy9lMm9Eb2MueG1sUEsFBgAAAAAGAAYA&#10;WQEAAEkFAAAAAA==&#10;">
              <v:fill on="f" focussize="0,0"/>
              <v:stroke on="f"/>
              <v:imagedata o:title=""/>
              <o:lock v:ext="edit" aspectratio="f"/>
              <v:textbox inset="0mm,0mm,0mm,0mm" style="mso-fit-shape-to-text:t;">
                <w:txbxContent>
                  <w:p w14:paraId="612CE388">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3781425</wp:posOffset>
              </wp:positionH>
              <wp:positionV relativeFrom="page">
                <wp:posOffset>9571990</wp:posOffset>
              </wp:positionV>
              <wp:extent cx="121920"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21920" cy="85090"/>
                      </a:xfrm>
                      <a:prstGeom prst="rect">
                        <a:avLst/>
                      </a:prstGeom>
                      <a:noFill/>
                    </wps:spPr>
                    <wps:txbx>
                      <w:txbxContent>
                        <w:p w14:paraId="2FEA6FED">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wps:txbx>
                    <wps:bodyPr wrap="none" lIns="0" tIns="0" rIns="0" bIns="0">
                      <a:spAutoFit/>
                    </wps:bodyPr>
                  </wps:wsp>
                </a:graphicData>
              </a:graphic>
            </wp:anchor>
          </w:drawing>
        </mc:Choice>
        <mc:Fallback>
          <w:pict>
            <v:shape id="Shape 119" o:spid="_x0000_s1026" o:spt="202" type="#_x0000_t202" style="position:absolute;left:0pt;margin-left:297.75pt;margin-top:753.7pt;height:6.7pt;width:9.6pt;mso-position-horizontal-relative:page;mso-position-vertical-relative:page;mso-wrap-style:none;z-index:-251656192;mso-width-relative:page;mso-height-relative:page;" filled="f" stroked="f" coordsize="21600,21600" o:gfxdata="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B7S62AAA&#10;AA0BAAAPAAAAAAAAAAEAIAAAACIAAABkcnMvZG93bnJldi54bWxQSwECFAAUAAAACACHTuJAqtHm&#10;bawBAAByAwAADgAAAAAAAAABACAAAAAnAQAAZHJzL2Uyb0RvYy54bWxQSwUGAAAAAAYABgBZAQAA&#10;RQUAAAAA&#10;">
              <v:fill on="f" focussize="0,0"/>
              <v:stroke on="f"/>
              <v:imagedata o:title=""/>
              <o:lock v:ext="edit" aspectratio="f"/>
              <v:textbox inset="0mm,0mm,0mm,0mm" style="mso-fit-shape-to-text:t;">
                <w:txbxContent>
                  <w:p w14:paraId="2FEA6FED">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862F7">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1839595</wp:posOffset>
              </wp:positionH>
              <wp:positionV relativeFrom="page">
                <wp:posOffset>9467215</wp:posOffset>
              </wp:positionV>
              <wp:extent cx="2072640" cy="213360"/>
              <wp:effectExtent l="0" t="0" r="0" b="0"/>
              <wp:wrapNone/>
              <wp:docPr id="10" name="Shape 10"/>
              <wp:cNvGraphicFramePr/>
              <a:graphic xmlns:a="http://schemas.openxmlformats.org/drawingml/2006/main">
                <a:graphicData uri="http://schemas.microsoft.com/office/word/2010/wordprocessingShape">
                  <wps:wsp>
                    <wps:cNvSpPr txBox="1"/>
                    <wps:spPr>
                      <a:xfrm>
                        <a:off x="0" y="0"/>
                        <a:ext cx="2072640" cy="213360"/>
                      </a:xfrm>
                      <a:prstGeom prst="rect">
                        <a:avLst/>
                      </a:prstGeom>
                      <a:noFill/>
                    </wps:spPr>
                    <wps:txbx>
                      <w:txbxContent>
                        <w:p w14:paraId="3F8A926C">
                          <w:pPr>
                            <w:pStyle w:val="23"/>
                            <w:keepNext w:val="0"/>
                            <w:keepLines w:val="0"/>
                            <w:widowControl w:val="0"/>
                            <w:shd w:val="clear" w:color="auto" w:fill="auto"/>
                            <w:bidi w:val="0"/>
                            <w:spacing w:before="0" w:after="0" w:line="240" w:lineRule="auto"/>
                            <w:ind w:left="0" w:right="0" w:firstLine="0"/>
                            <w:jc w:val="left"/>
                          </w:pPr>
                          <w:r>
                            <w:rPr>
                              <w:rFonts w:ascii="宋体" w:hAnsi="宋体" w:eastAsia="宋体" w:cs="宋体"/>
                              <w:i/>
                              <w:iCs/>
                              <w:color w:val="000000"/>
                              <w:spacing w:val="0"/>
                              <w:w w:val="100"/>
                              <w:position w:val="0"/>
                            </w:rPr>
                            <w:t>昆明博扬会计师事务睛限公司</w:t>
                          </w:r>
                          <w:r>
                            <w:rPr>
                              <w:rFonts w:ascii="宋体" w:hAnsi="宋体" w:eastAsia="宋体" w:cs="宋体"/>
                              <w:i/>
                              <w:iCs/>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10" o:spid="_x0000_s1026" o:spt="202" type="#_x0000_t202" style="position:absolute;left:0pt;margin-left:144.85pt;margin-top:745.45pt;height:16.8pt;width:163.2pt;mso-position-horizontal-relative:page;mso-position-vertical-relative:page;mso-wrap-style:none;z-index:-251656192;mso-width-relative:page;mso-height-relative:page;" filled="f" stroked="f" coordsize="21600,21600" o:gfxdata="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rsCFHZ&#10;AAAADQEAAA8AAAAAAAAAAQAgAAAAIgAAAGRycy9kb3ducmV2LnhtbFBLAQIUABQAAAAIAIdO4kBH&#10;fEoZrQEAAHIDAAAOAAAAAAAAAAEAIAAAACgBAABkcnMvZTJvRG9jLnhtbFBLBQYAAAAABgAGAFkB&#10;AABHBQAAAAA=&#10;">
              <v:fill on="f" focussize="0,0"/>
              <v:stroke on="f"/>
              <v:imagedata o:title=""/>
              <o:lock v:ext="edit" aspectratio="f"/>
              <v:textbox inset="0mm,0mm,0mm,0mm" style="mso-fit-shape-to-text:t;">
                <w:txbxContent>
                  <w:p w14:paraId="3F8A926C">
                    <w:pPr>
                      <w:pStyle w:val="23"/>
                      <w:keepNext w:val="0"/>
                      <w:keepLines w:val="0"/>
                      <w:widowControl w:val="0"/>
                      <w:shd w:val="clear" w:color="auto" w:fill="auto"/>
                      <w:bidi w:val="0"/>
                      <w:spacing w:before="0" w:after="0" w:line="240" w:lineRule="auto"/>
                      <w:ind w:left="0" w:right="0" w:firstLine="0"/>
                      <w:jc w:val="left"/>
                    </w:pPr>
                    <w:r>
                      <w:rPr>
                        <w:rFonts w:ascii="宋体" w:hAnsi="宋体" w:eastAsia="宋体" w:cs="宋体"/>
                        <w:i/>
                        <w:iCs/>
                        <w:color w:val="000000"/>
                        <w:spacing w:val="0"/>
                        <w:w w:val="100"/>
                        <w:position w:val="0"/>
                      </w:rPr>
                      <w:t>昆明博扬会计师事务睛限公司</w:t>
                    </w:r>
                    <w:r>
                      <w:rPr>
                        <w:rFonts w:ascii="宋体" w:hAnsi="宋体" w:eastAsia="宋体" w:cs="宋体"/>
                        <w:i/>
                        <w:iCs/>
                        <w:color w:val="000000"/>
                        <w:spacing w:val="0"/>
                        <w:w w:val="100"/>
                        <w:position w:val="0"/>
                        <w:lang w:val="en-US" w:eastAsia="en-US" w:bidi="en-US"/>
                      </w:rPr>
                      <w:t>］</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1242695</wp:posOffset>
              </wp:positionH>
              <wp:positionV relativeFrom="page">
                <wp:posOffset>9335770</wp:posOffset>
              </wp:positionV>
              <wp:extent cx="5266690" cy="0"/>
              <wp:effectExtent l="0" t="0" r="0" b="0"/>
              <wp:wrapNone/>
              <wp:docPr id="12" name="Shape 12"/>
              <wp:cNvGraphicFramePr/>
              <a:graphic xmlns:a="http://schemas.openxmlformats.org/drawingml/2006/main">
                <a:graphicData uri="http://schemas.microsoft.com/office/word/2010/wordprocessingShape">
                  <wps:wsp>
                    <wps:cNvCnPr/>
                    <wps:spPr>
                      <a:xfrm>
                        <a:off x="0" y="0"/>
                        <a:ext cx="5266690" cy="0"/>
                      </a:xfrm>
                      <a:prstGeom prst="straightConnector1">
                        <a:avLst/>
                      </a:prstGeom>
                      <a:ln w="12700">
                        <a:solidFill>
                          <a:srgbClr val="FFFFFF"/>
                        </a:solidFill>
                      </a:ln>
                    </wps:spPr>
                    <wps:bodyPr/>
                  </wps:wsp>
                </a:graphicData>
              </a:graphic>
            </wp:anchor>
          </w:drawing>
        </mc:Choice>
        <mc:Fallback>
          <w:pict>
            <v:shape id="Shape 12" o:spid="_x0000_s1026" o:spt="32" type="#_x0000_t32" style="position:absolute;left:0pt;margin-left:97.85pt;margin-top:735.1pt;height:0pt;width:414.7pt;mso-position-horizontal-relative:page;mso-position-vertical-relative:page;z-index:-251657216;mso-width-relative:page;mso-height-relative:page;" filled="f" stroked="t" coordsize="21600,21600" o:gfxdata="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4hg26NgAAAAOAQAADwAA&#10;AAAAAAABACAAAAAiAAAAZHJzL2Rvd25yZXYueG1sUEsBAhQAFAAAAAgAh07iQJy9vj+kAQAAXAMA&#10;AA4AAAAAAAAAAQAgAAAAJwEAAGRycy9lMm9Eb2MueG1sUEsFBgAAAAAGAAYAWQEAAD0FAAAAAA==&#10;">
              <v:fill on="f" focussize="0,0"/>
              <v:stroke weight="1pt" color="#FFFFFF" joinstyle="round"/>
              <v:imagedata o:title=""/>
              <o:lock v:ext="edit" aspectratio="f"/>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7FAD">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1767840</wp:posOffset>
              </wp:positionH>
              <wp:positionV relativeFrom="page">
                <wp:posOffset>9474835</wp:posOffset>
              </wp:positionV>
              <wp:extent cx="1889760" cy="133985"/>
              <wp:effectExtent l="0" t="0" r="0" b="0"/>
              <wp:wrapNone/>
              <wp:docPr id="124" name="Shape 124"/>
              <wp:cNvGraphicFramePr/>
              <a:graphic xmlns:a="http://schemas.openxmlformats.org/drawingml/2006/main">
                <a:graphicData uri="http://schemas.microsoft.com/office/word/2010/wordprocessingShape">
                  <wps:wsp>
                    <wps:cNvSpPr txBox="1"/>
                    <wps:spPr>
                      <a:xfrm>
                        <a:off x="0" y="0"/>
                        <a:ext cx="1889760" cy="133985"/>
                      </a:xfrm>
                      <a:prstGeom prst="rect">
                        <a:avLst/>
                      </a:prstGeom>
                      <a:noFill/>
                    </wps:spPr>
                    <wps:txbx>
                      <w:txbxContent>
                        <w:p w14:paraId="768B67E8">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昆明博扬会计师事务腊限公司</w:t>
                          </w:r>
                        </w:p>
                      </w:txbxContent>
                    </wps:txbx>
                    <wps:bodyPr wrap="none" lIns="0" tIns="0" rIns="0" bIns="0">
                      <a:spAutoFit/>
                    </wps:bodyPr>
                  </wps:wsp>
                </a:graphicData>
              </a:graphic>
            </wp:anchor>
          </w:drawing>
        </mc:Choice>
        <mc:Fallback>
          <w:pict>
            <v:shape id="Shape 124" o:spid="_x0000_s1026" o:spt="202" type="#_x0000_t202" style="position:absolute;left:0pt;margin-left:139.2pt;margin-top:746.05pt;height:10.55pt;width:148.8pt;mso-position-horizontal-relative:page;mso-position-vertical-relative:page;mso-wrap-style:none;z-index:-251656192;mso-width-relative:page;mso-height-relative:page;" filled="f" stroked="f" coordsize="21600,21600" o:gfxdata="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IwG&#10;PtkAAAANAQAADwAAAAAAAAABACAAAAAiAAAAZHJzL2Rvd25yZXYueG1sUEsBAhQAFAAAAAgAh07i&#10;QIhOC/evAQAAdAMAAA4AAAAAAAAAAQAgAAAAKAEAAGRycy9lMm9Eb2MueG1sUEsFBgAAAAAGAAYA&#10;WQEAAEkFAAAAAA==&#10;">
              <v:fill on="f" focussize="0,0"/>
              <v:stroke on="f"/>
              <v:imagedata o:title=""/>
              <o:lock v:ext="edit" aspectratio="f"/>
              <v:textbox inset="0mm,0mm,0mm,0mm" style="mso-fit-shape-to-text:t;">
                <w:txbxContent>
                  <w:p w14:paraId="768B67E8">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昆明博扬会计师事务腊限公司</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3751580</wp:posOffset>
              </wp:positionH>
              <wp:positionV relativeFrom="page">
                <wp:posOffset>9602470</wp:posOffset>
              </wp:positionV>
              <wp:extent cx="113030" cy="82550"/>
              <wp:effectExtent l="0" t="0" r="0" b="0"/>
              <wp:wrapNone/>
              <wp:docPr id="126" name="Shape 126"/>
              <wp:cNvGraphicFramePr/>
              <a:graphic xmlns:a="http://schemas.openxmlformats.org/drawingml/2006/main">
                <a:graphicData uri="http://schemas.microsoft.com/office/word/2010/wordprocessingShape">
                  <wps:wsp>
                    <wps:cNvSpPr txBox="1"/>
                    <wps:spPr>
                      <a:xfrm>
                        <a:off x="0" y="0"/>
                        <a:ext cx="113030" cy="82550"/>
                      </a:xfrm>
                      <a:prstGeom prst="rect">
                        <a:avLst/>
                      </a:prstGeom>
                      <a:noFill/>
                    </wps:spPr>
                    <wps:txbx>
                      <w:txbxContent>
                        <w:p w14:paraId="49C1416C">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wps:txbx>
                    <wps:bodyPr wrap="none" lIns="0" tIns="0" rIns="0" bIns="0">
                      <a:spAutoFit/>
                    </wps:bodyPr>
                  </wps:wsp>
                </a:graphicData>
              </a:graphic>
            </wp:anchor>
          </w:drawing>
        </mc:Choice>
        <mc:Fallback>
          <w:pict>
            <v:shape id="Shape 126" o:spid="_x0000_s1026" o:spt="202" type="#_x0000_t202" style="position:absolute;left:0pt;margin-left:295.4pt;margin-top:756.1pt;height:6.5pt;width:8.9pt;mso-position-horizontal-relative:page;mso-position-vertical-relative:page;mso-wrap-style:none;z-index:-251656192;mso-width-relative:page;mso-height-relative:page;" filled="f" stroked="f" coordsize="21600,21600" o:gfxdata="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HhV8dgA&#10;AAANAQAADwAAAAAAAAABACAAAAAiAAAAZHJzL2Rvd25yZXYueG1sUEsBAhQAFAAAAAgAh07iQBjB&#10;ofatAQAAcgMAAA4AAAAAAAAAAQAgAAAAJwEAAGRycy9lMm9Eb2MueG1sUEsFBgAAAAAGAAYAWQEA&#10;AEYFAAAAAA==&#10;">
              <v:fill on="f" focussize="0,0"/>
              <v:stroke on="f"/>
              <v:imagedata o:title=""/>
              <o:lock v:ext="edit" aspectratio="f"/>
              <v:textbox inset="0mm,0mm,0mm,0mm" style="mso-fit-shape-to-text:t;">
                <w:txbxContent>
                  <w:p w14:paraId="49C1416C">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1160780</wp:posOffset>
              </wp:positionH>
              <wp:positionV relativeFrom="page">
                <wp:posOffset>9343390</wp:posOffset>
              </wp:positionV>
              <wp:extent cx="5279390" cy="0"/>
              <wp:effectExtent l="0" t="0" r="0" b="0"/>
              <wp:wrapNone/>
              <wp:docPr id="128" name="Shape 128"/>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128" o:spid="_x0000_s1026" o:spt="32" type="#_x0000_t32" style="position:absolute;left:0pt;margin-left:91.4pt;margin-top:735.7pt;height:0pt;width:415.7pt;mso-position-horizontal-relative:page;mso-position-vertical-relative:page;z-index:-251657216;mso-width-relative:page;mso-height-relative:page;" filled="f" stroked="t" coordsize="21600,21600" o:gfxdata="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zKggS2AAAAA4BAAAP&#10;AAAAAAAAAAEAIAAAACIAAABkcnMvZG93bnJldi54bWxQSwECFAAUAAAACACHTuJAOGXawqYBAABe&#10;AwAADgAAAAAAAAABACAAAAAnAQAAZHJzL2Uyb0RvYy54bWxQSwUGAAAAAAYABgBZAQAAPwUAAAAA&#10;">
              <v:fill on="f" focussize="0,0"/>
              <v:stroke weight="1pt" color="#FFFFFF" joinstyle="round"/>
              <v:imagedata o:title=""/>
              <o:lock v:ext="edit" aspectratio="f"/>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F8CA">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1795145</wp:posOffset>
              </wp:positionH>
              <wp:positionV relativeFrom="page">
                <wp:posOffset>9446895</wp:posOffset>
              </wp:positionV>
              <wp:extent cx="1874520" cy="130810"/>
              <wp:effectExtent l="0" t="0" r="0" b="0"/>
              <wp:wrapNone/>
              <wp:docPr id="132" name="Shape 132"/>
              <wp:cNvGraphicFramePr/>
              <a:graphic xmlns:a="http://schemas.openxmlformats.org/drawingml/2006/main">
                <a:graphicData uri="http://schemas.microsoft.com/office/word/2010/wordprocessingShape">
                  <wps:wsp>
                    <wps:cNvSpPr txBox="1"/>
                    <wps:spPr>
                      <a:xfrm>
                        <a:off x="0" y="0"/>
                        <a:ext cx="1874520" cy="130810"/>
                      </a:xfrm>
                      <a:prstGeom prst="rect">
                        <a:avLst/>
                      </a:prstGeom>
                      <a:noFill/>
                    </wps:spPr>
                    <wps:txbx>
                      <w:txbxContent>
                        <w:p w14:paraId="51AD4B75">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wps:txbx>
                    <wps:bodyPr wrap="none" lIns="0" tIns="0" rIns="0" bIns="0">
                      <a:spAutoFit/>
                    </wps:bodyPr>
                  </wps:wsp>
                </a:graphicData>
              </a:graphic>
            </wp:anchor>
          </w:drawing>
        </mc:Choice>
        <mc:Fallback>
          <w:pict>
            <v:shape id="Shape 132" o:spid="_x0000_s1026" o:spt="202" type="#_x0000_t202" style="position:absolute;left:0pt;margin-left:141.35pt;margin-top:743.85pt;height:10.3pt;width:147.6pt;mso-position-horizontal-relative:page;mso-position-vertical-relative:page;mso-wrap-style:none;z-index:-251656192;mso-width-relative:page;mso-height-relative:page;" filled="f" stroked="f" coordsize="21600,21600" o:gfxdata="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wZDc&#10;2AAAAA0BAAAPAAAAAAAAAAEAIAAAACIAAABkcnMvZG93bnJldi54bWxQSwECFAAUAAAACACHTuJA&#10;gYSbXK8BAAB0AwAADgAAAAAAAAABACAAAAAnAQAAZHJzL2Uyb0RvYy54bWxQSwUGAAAAAAYABgBZ&#10;AQAASAUAAAAA&#10;">
              <v:fill on="f" focussize="0,0"/>
              <v:stroke on="f"/>
              <v:imagedata o:title=""/>
              <o:lock v:ext="edit" aspectratio="f"/>
              <v:textbox inset="0mm,0mm,0mm,0mm" style="mso-fit-shape-to-text:t;">
                <w:txbxContent>
                  <w:p w14:paraId="51AD4B75">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3767455</wp:posOffset>
              </wp:positionH>
              <wp:positionV relativeFrom="page">
                <wp:posOffset>9571990</wp:posOffset>
              </wp:positionV>
              <wp:extent cx="130810" cy="85090"/>
              <wp:effectExtent l="0" t="0" r="0" b="0"/>
              <wp:wrapNone/>
              <wp:docPr id="134" name="Shape 134"/>
              <wp:cNvGraphicFramePr/>
              <a:graphic xmlns:a="http://schemas.openxmlformats.org/drawingml/2006/main">
                <a:graphicData uri="http://schemas.microsoft.com/office/word/2010/wordprocessingShape">
                  <wps:wsp>
                    <wps:cNvSpPr txBox="1"/>
                    <wps:spPr>
                      <a:xfrm>
                        <a:off x="0" y="0"/>
                        <a:ext cx="130810" cy="85090"/>
                      </a:xfrm>
                      <a:prstGeom prst="rect">
                        <a:avLst/>
                      </a:prstGeom>
                      <a:noFill/>
                    </wps:spPr>
                    <wps:txbx>
                      <w:txbxContent>
                        <w:p w14:paraId="1CC0596C">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wps:txbx>
                    <wps:bodyPr wrap="none" lIns="0" tIns="0" rIns="0" bIns="0">
                      <a:spAutoFit/>
                    </wps:bodyPr>
                  </wps:wsp>
                </a:graphicData>
              </a:graphic>
            </wp:anchor>
          </w:drawing>
        </mc:Choice>
        <mc:Fallback>
          <w:pict>
            <v:shape id="Shape 134" o:spid="_x0000_s1026" o:spt="202" type="#_x0000_t202" style="position:absolute;left:0pt;margin-left:296.65pt;margin-top:753.7pt;height:6.7pt;width:10.3pt;mso-position-horizontal-relative:page;mso-position-vertical-relative:page;mso-wrap-style:none;z-index:-251656192;mso-width-relative:page;mso-height-relative:page;" filled="f" stroked="f" coordsize="21600,21600" o:gfxdata="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w/vSjZ&#10;AAAADQEAAA8AAAAAAAAAAQAgAAAAIgAAAGRycy9kb3ducmV2LnhtbFBLAQIUABQAAAAIAIdO4kDT&#10;OZY7rQEAAHIDAAAOAAAAAAAAAAEAIAAAACgBAABkcnMvZTJvRG9jLnhtbFBLBQYAAAAABgAGAFkB&#10;AABHBQAAAAA=&#10;">
              <v:fill on="f" focussize="0,0"/>
              <v:stroke on="f"/>
              <v:imagedata o:title=""/>
              <o:lock v:ext="edit" aspectratio="f"/>
              <v:textbox inset="0mm,0mm,0mm,0mm" style="mso-fit-shape-to-text:t;">
                <w:txbxContent>
                  <w:p w14:paraId="1CC0596C">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27764">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1795145</wp:posOffset>
              </wp:positionH>
              <wp:positionV relativeFrom="page">
                <wp:posOffset>9444355</wp:posOffset>
              </wp:positionV>
              <wp:extent cx="1883410" cy="133985"/>
              <wp:effectExtent l="0" t="0" r="0" b="0"/>
              <wp:wrapNone/>
              <wp:docPr id="139" name="Shape 139"/>
              <wp:cNvGraphicFramePr/>
              <a:graphic xmlns:a="http://schemas.openxmlformats.org/drawingml/2006/main">
                <a:graphicData uri="http://schemas.microsoft.com/office/word/2010/wordprocessingShape">
                  <wps:wsp>
                    <wps:cNvSpPr txBox="1"/>
                    <wps:spPr>
                      <a:xfrm>
                        <a:off x="0" y="0"/>
                        <a:ext cx="1883410" cy="133985"/>
                      </a:xfrm>
                      <a:prstGeom prst="rect">
                        <a:avLst/>
                      </a:prstGeom>
                      <a:noFill/>
                    </wps:spPr>
                    <wps:txbx>
                      <w:txbxContent>
                        <w:p w14:paraId="43F5F48C">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wps:txbx>
                    <wps:bodyPr wrap="none" lIns="0" tIns="0" rIns="0" bIns="0">
                      <a:spAutoFit/>
                    </wps:bodyPr>
                  </wps:wsp>
                </a:graphicData>
              </a:graphic>
            </wp:anchor>
          </w:drawing>
        </mc:Choice>
        <mc:Fallback>
          <w:pict>
            <v:shape id="Shape 139" o:spid="_x0000_s1026" o:spt="202" type="#_x0000_t202" style="position:absolute;left:0pt;margin-left:141.35pt;margin-top:743.65pt;height:10.55pt;width:148.3pt;mso-position-horizontal-relative:page;mso-position-vertical-relative:page;mso-wrap-style:none;z-index:-251656192;mso-width-relative:page;mso-height-relative:page;" filled="f" stroked="f" coordsize="21600,21600" o:gfxdata="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yU+RTY&#10;AAAADQEAAA8AAAAAAAAAAQAgAAAAIgAAAGRycy9kb3ducmV2LnhtbFBLAQIUABQAAAAIAIdO4kCS&#10;LioxrgEAAHQDAAAOAAAAAAAAAAEAIAAAACcBAABkcnMvZTJvRG9jLnhtbFBLBQYAAAAABgAGAFkB&#10;AABHBQAAAAA=&#10;">
              <v:fill on="f" focussize="0,0"/>
              <v:stroke on="f"/>
              <v:imagedata o:title=""/>
              <o:lock v:ext="edit" aspectratio="f"/>
              <v:textbox inset="0mm,0mm,0mm,0mm" style="mso-fit-shape-to-text:t;">
                <w:txbxContent>
                  <w:p w14:paraId="43F5F48C">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昆明博扬会计师事务所有限公司</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3776345</wp:posOffset>
              </wp:positionH>
              <wp:positionV relativeFrom="page">
                <wp:posOffset>9568815</wp:posOffset>
              </wp:positionV>
              <wp:extent cx="125095" cy="85090"/>
              <wp:effectExtent l="0" t="0" r="0" b="0"/>
              <wp:wrapNone/>
              <wp:docPr id="141" name="Shape 141"/>
              <wp:cNvGraphicFramePr/>
              <a:graphic xmlns:a="http://schemas.openxmlformats.org/drawingml/2006/main">
                <a:graphicData uri="http://schemas.microsoft.com/office/word/2010/wordprocessingShape">
                  <wps:wsp>
                    <wps:cNvSpPr txBox="1"/>
                    <wps:spPr>
                      <a:xfrm>
                        <a:off x="0" y="0"/>
                        <a:ext cx="125095" cy="85090"/>
                      </a:xfrm>
                      <a:prstGeom prst="rect">
                        <a:avLst/>
                      </a:prstGeom>
                      <a:noFill/>
                    </wps:spPr>
                    <wps:txbx>
                      <w:txbxContent>
                        <w:p w14:paraId="4724D4B9">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wps:txbx>
                    <wps:bodyPr wrap="none" lIns="0" tIns="0" rIns="0" bIns="0">
                      <a:spAutoFit/>
                    </wps:bodyPr>
                  </wps:wsp>
                </a:graphicData>
              </a:graphic>
            </wp:anchor>
          </w:drawing>
        </mc:Choice>
        <mc:Fallback>
          <w:pict>
            <v:shape id="Shape 141" o:spid="_x0000_s1026" o:spt="202" type="#_x0000_t202" style="position:absolute;left:0pt;margin-left:297.35pt;margin-top:753.45pt;height:6.7pt;width:9.85pt;mso-position-horizontal-relative:page;mso-position-vertical-relative:page;mso-wrap-style:none;z-index:-251656192;mso-width-relative:page;mso-height-relative:page;" filled="f" stroked="f" coordsize="21600,21600" o:gfxdata="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vCgbtkA&#10;AAANAQAADwAAAAAAAAABACAAAAAiAAAAZHJzL2Rvd25yZXYueG1sUEsBAhQAFAAAAAgAh07iQNRJ&#10;D96sAQAAcgMAAA4AAAAAAAAAAQAgAAAAKAEAAGRycy9lMm9Eb2MueG1sUEsFBgAAAAAGAAYAWQEA&#10;AEYFAAAAAA==&#10;">
              <v:fill on="f" focussize="0,0"/>
              <v:stroke on="f"/>
              <v:imagedata o:title=""/>
              <o:lock v:ext="edit" aspectratio="f"/>
              <v:textbox inset="0mm,0mm,0mm,0mm" style="mso-fit-shape-to-text:t;">
                <w:txbxContent>
                  <w:p w14:paraId="4724D4B9">
                    <w:pPr>
                      <w:pStyle w:val="27"/>
                      <w:keepNext w:val="0"/>
                      <w:keepLines w:val="0"/>
                      <w:widowControl w:val="0"/>
                      <w:shd w:val="clear" w:color="auto" w:fill="auto"/>
                      <w:bidi w:val="0"/>
                      <w:spacing w:before="0" w:after="0" w:line="240" w:lineRule="auto"/>
                      <w:ind w:left="0" w:right="0" w:firstLine="0"/>
                      <w:jc w:val="left"/>
                      <w:rPr>
                        <w:sz w:val="19"/>
                        <w:szCs w:val="19"/>
                      </w:rPr>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19"/>
                        <w:szCs w:val="19"/>
                      </w:rPr>
                      <w:t>#</w:t>
                    </w:r>
                    <w:r>
                      <w:rPr>
                        <w:rFonts w:ascii="Times New Roman" w:hAnsi="Times New Roman" w:eastAsia="Times New Roman" w:cs="Times New Roman"/>
                        <w:i/>
                        <w:iCs/>
                        <w:color w:val="000000"/>
                        <w:spacing w:val="0"/>
                        <w:w w:val="100"/>
                        <w:position w:val="0"/>
                        <w:sz w:val="19"/>
                        <w:szCs w:val="19"/>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EE91">
    <w:pPr>
      <w:widowControl w:val="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7066">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8730F">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1457325</wp:posOffset>
              </wp:positionH>
              <wp:positionV relativeFrom="page">
                <wp:posOffset>9467215</wp:posOffset>
              </wp:positionV>
              <wp:extent cx="2362200" cy="311150"/>
              <wp:effectExtent l="0" t="0" r="0" b="0"/>
              <wp:wrapNone/>
              <wp:docPr id="16" name="Shape 16"/>
              <wp:cNvGraphicFramePr/>
              <a:graphic xmlns:a="http://schemas.openxmlformats.org/drawingml/2006/main">
                <a:graphicData uri="http://schemas.microsoft.com/office/word/2010/wordprocessingShape">
                  <wps:wsp>
                    <wps:cNvSpPr txBox="1"/>
                    <wps:spPr>
                      <a:xfrm>
                        <a:off x="0" y="0"/>
                        <a:ext cx="2362200" cy="311150"/>
                      </a:xfrm>
                      <a:prstGeom prst="rect">
                        <a:avLst/>
                      </a:prstGeom>
                      <a:noFill/>
                    </wps:spPr>
                    <wps:txbx>
                      <w:txbxContent>
                        <w:p w14:paraId="23479D3F">
                          <w:pPr>
                            <w:pStyle w:val="23"/>
                            <w:keepNext w:val="0"/>
                            <w:keepLines w:val="0"/>
                            <w:widowControl w:val="0"/>
                            <w:shd w:val="clear" w:color="auto" w:fill="auto"/>
                            <w:bidi w:val="0"/>
                            <w:spacing w:before="0" w:after="0" w:line="240" w:lineRule="auto"/>
                            <w:ind w:left="0" w:right="0" w:firstLine="0"/>
                            <w:jc w:val="left"/>
                            <w:rPr>
                              <w:sz w:val="22"/>
                              <w:szCs w:val="22"/>
                            </w:rPr>
                          </w:pPr>
                          <w:r>
                            <w:rPr>
                              <w:rFonts w:ascii="宋体" w:hAnsi="宋体" w:eastAsia="宋体" w:cs="宋体"/>
                              <w:color w:val="000000"/>
                              <w:spacing w:val="0"/>
                              <w:w w:val="100"/>
                              <w:position w:val="0"/>
                              <w:sz w:val="72"/>
                              <w:szCs w:val="72"/>
                            </w:rPr>
                            <w:t>，</w:t>
                          </w:r>
                          <w:r>
                            <w:rPr>
                              <w:rFonts w:ascii="宋体" w:hAnsi="宋体" w:eastAsia="宋体" w:cs="宋体"/>
                              <w:color w:val="000000"/>
                              <w:spacing w:val="0"/>
                              <w:w w:val="100"/>
                              <w:position w:val="0"/>
                              <w:sz w:val="72"/>
                              <w:szCs w:val="72"/>
                              <w:lang w:val="en-US" w:eastAsia="en-US" w:bidi="en-US"/>
                            </w:rPr>
                            <w:t>C</w:t>
                          </w:r>
                          <w:r>
                            <w:rPr>
                              <w:rFonts w:ascii="宋体" w:hAnsi="宋体" w:eastAsia="宋体" w:cs="宋体"/>
                              <w:i/>
                              <w:iCs/>
                              <w:color w:val="000000"/>
                              <w:spacing w:val="0"/>
                              <w:w w:val="100"/>
                              <w:position w:val="0"/>
                              <w:sz w:val="20"/>
                              <w:szCs w:val="20"/>
                            </w:rPr>
                            <w:t>昆明博扬会计师事务所有限公司</w:t>
                          </w:r>
                          <w:r>
                            <w:rPr>
                              <w:rFonts w:ascii="Times New Roman" w:hAnsi="Times New Roman" w:eastAsia="Times New Roman" w:cs="Times New Roman"/>
                              <w:i/>
                              <w:iCs/>
                              <w:color w:val="000000"/>
                              <w:spacing w:val="0"/>
                              <w:w w:val="100"/>
                              <w:position w:val="0"/>
                              <w:sz w:val="22"/>
                              <w:szCs w:val="22"/>
                            </w:rPr>
                            <w:t>4</w:t>
                          </w:r>
                        </w:p>
                      </w:txbxContent>
                    </wps:txbx>
                    <wps:bodyPr wrap="none" lIns="0" tIns="0" rIns="0" bIns="0">
                      <a:spAutoFit/>
                    </wps:bodyPr>
                  </wps:wsp>
                </a:graphicData>
              </a:graphic>
            </wp:anchor>
          </w:drawing>
        </mc:Choice>
        <mc:Fallback>
          <w:pict>
            <v:shape id="Shape 16" o:spid="_x0000_s1026" o:spt="202" type="#_x0000_t202" style="position:absolute;left:0pt;margin-left:114.75pt;margin-top:745.45pt;height:24.5pt;width:186pt;mso-position-horizontal-relative:page;mso-position-vertical-relative:page;mso-wrap-style:none;z-index:-251656192;mso-width-relative:page;mso-height-relative:page;" filled="f" stroked="f" coordsize="21600,21600" o:gfxdata="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NsPybY&#10;AAAADQEAAA8AAAAAAAAAAQAgAAAAIgAAAGRycy9kb3ducmV2LnhtbFBLAQIUABQAAAAIAIdO4kAe&#10;0ZtCrgEAAHIDAAAOAAAAAAAAAAEAIAAAACcBAABkcnMvZTJvRG9jLnhtbFBLBQYAAAAABgAGAFkB&#10;AABHBQAAAAA=&#10;">
              <v:fill on="f" focussize="0,0"/>
              <v:stroke on="f"/>
              <v:imagedata o:title=""/>
              <o:lock v:ext="edit" aspectratio="f"/>
              <v:textbox inset="0mm,0mm,0mm,0mm" style="mso-fit-shape-to-text:t;">
                <w:txbxContent>
                  <w:p w14:paraId="23479D3F">
                    <w:pPr>
                      <w:pStyle w:val="23"/>
                      <w:keepNext w:val="0"/>
                      <w:keepLines w:val="0"/>
                      <w:widowControl w:val="0"/>
                      <w:shd w:val="clear" w:color="auto" w:fill="auto"/>
                      <w:bidi w:val="0"/>
                      <w:spacing w:before="0" w:after="0" w:line="240" w:lineRule="auto"/>
                      <w:ind w:left="0" w:right="0" w:firstLine="0"/>
                      <w:jc w:val="left"/>
                      <w:rPr>
                        <w:sz w:val="22"/>
                        <w:szCs w:val="22"/>
                      </w:rPr>
                    </w:pPr>
                    <w:r>
                      <w:rPr>
                        <w:rFonts w:ascii="宋体" w:hAnsi="宋体" w:eastAsia="宋体" w:cs="宋体"/>
                        <w:color w:val="000000"/>
                        <w:spacing w:val="0"/>
                        <w:w w:val="100"/>
                        <w:position w:val="0"/>
                        <w:sz w:val="72"/>
                        <w:szCs w:val="72"/>
                      </w:rPr>
                      <w:t>，</w:t>
                    </w:r>
                    <w:r>
                      <w:rPr>
                        <w:rFonts w:ascii="宋体" w:hAnsi="宋体" w:eastAsia="宋体" w:cs="宋体"/>
                        <w:color w:val="000000"/>
                        <w:spacing w:val="0"/>
                        <w:w w:val="100"/>
                        <w:position w:val="0"/>
                        <w:sz w:val="72"/>
                        <w:szCs w:val="72"/>
                        <w:lang w:val="en-US" w:eastAsia="en-US" w:bidi="en-US"/>
                      </w:rPr>
                      <w:t>C</w:t>
                    </w:r>
                    <w:r>
                      <w:rPr>
                        <w:rFonts w:ascii="宋体" w:hAnsi="宋体" w:eastAsia="宋体" w:cs="宋体"/>
                        <w:i/>
                        <w:iCs/>
                        <w:color w:val="000000"/>
                        <w:spacing w:val="0"/>
                        <w:w w:val="100"/>
                        <w:position w:val="0"/>
                        <w:sz w:val="20"/>
                        <w:szCs w:val="20"/>
                      </w:rPr>
                      <w:t>昆明博扬会计师事务所有限公司</w:t>
                    </w:r>
                    <w:r>
                      <w:rPr>
                        <w:rFonts w:ascii="Times New Roman" w:hAnsi="Times New Roman" w:eastAsia="Times New Roman" w:cs="Times New Roman"/>
                        <w:i/>
                        <w:iCs/>
                        <w:color w:val="000000"/>
                        <w:spacing w:val="0"/>
                        <w:w w:val="100"/>
                        <w:position w:val="0"/>
                        <w:sz w:val="22"/>
                        <w:szCs w:val="22"/>
                      </w:rPr>
                      <w:t>4</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1176655</wp:posOffset>
              </wp:positionH>
              <wp:positionV relativeFrom="page">
                <wp:posOffset>9432290</wp:posOffset>
              </wp:positionV>
              <wp:extent cx="5245735" cy="0"/>
              <wp:effectExtent l="0" t="0" r="0" b="0"/>
              <wp:wrapNone/>
              <wp:docPr id="18" name="Shape 18"/>
              <wp:cNvGraphicFramePr/>
              <a:graphic xmlns:a="http://schemas.openxmlformats.org/drawingml/2006/main">
                <a:graphicData uri="http://schemas.microsoft.com/office/word/2010/wordprocessingShape">
                  <wps:wsp>
                    <wps:cNvCnPr/>
                    <wps:spPr>
                      <a:xfrm>
                        <a:off x="0" y="0"/>
                        <a:ext cx="5245735" cy="0"/>
                      </a:xfrm>
                      <a:prstGeom prst="straightConnector1">
                        <a:avLst/>
                      </a:prstGeom>
                      <a:ln w="12700">
                        <a:solidFill>
                          <a:srgbClr val="FFFFFF"/>
                        </a:solidFill>
                      </a:ln>
                    </wps:spPr>
                    <wps:bodyPr/>
                  </wps:wsp>
                </a:graphicData>
              </a:graphic>
            </wp:anchor>
          </w:drawing>
        </mc:Choice>
        <mc:Fallback>
          <w:pict>
            <v:shape id="Shape 18" o:spid="_x0000_s1026" o:spt="32" type="#_x0000_t32" style="position:absolute;left:0pt;margin-left:92.65pt;margin-top:742.7pt;height:0pt;width:413.05pt;mso-position-horizontal-relative:page;mso-position-vertical-relative:page;z-index:-251657216;mso-width-relative:page;mso-height-relative:page;" filled="f" stroked="t" coordsize="21600,21600" o:gfxdata="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2MdYXXAAAADgEAAA8A&#10;AAAAAAAAAQAgAAAAIgAAAGRycy9kb3ducmV2LnhtbFBLAQIUABQAAAAIAIdO4kCJvkjnpgEAAFwD&#10;AAAOAAAAAAAAAAEAIAAAACYBAABkcnMvZTJvRG9jLnhtbFBLBQYAAAAABgAGAFkBAAA+BQAAAAA=&#10;">
              <v:fill on="f" focussize="0,0"/>
              <v:stroke weight="1pt" color="#FFFFFF" joinstyle="round"/>
              <v:imagedata o:title=""/>
              <o:lock v:ext="edit" aspectratio="f"/>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F3C1F">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1774190</wp:posOffset>
              </wp:positionH>
              <wp:positionV relativeFrom="page">
                <wp:posOffset>9577705</wp:posOffset>
              </wp:positionV>
              <wp:extent cx="1889760" cy="133985"/>
              <wp:effectExtent l="0" t="0" r="0" b="0"/>
              <wp:wrapNone/>
              <wp:docPr id="22" name="Shape 22"/>
              <wp:cNvGraphicFramePr/>
              <a:graphic xmlns:a="http://schemas.openxmlformats.org/drawingml/2006/main">
                <a:graphicData uri="http://schemas.microsoft.com/office/word/2010/wordprocessingShape">
                  <wps:wsp>
                    <wps:cNvSpPr txBox="1"/>
                    <wps:spPr>
                      <a:xfrm>
                        <a:off x="0" y="0"/>
                        <a:ext cx="1889760" cy="133985"/>
                      </a:xfrm>
                      <a:prstGeom prst="rect">
                        <a:avLst/>
                      </a:prstGeom>
                      <a:noFill/>
                    </wps:spPr>
                    <wps:txbx>
                      <w:txbxContent>
                        <w:p w14:paraId="1DDD4371">
                          <w:pPr>
                            <w:pStyle w:val="23"/>
                            <w:keepNext w:val="0"/>
                            <w:keepLines w:val="0"/>
                            <w:widowControl w:val="0"/>
                            <w:shd w:val="clear" w:color="auto" w:fill="auto"/>
                            <w:bidi w:val="0"/>
                            <w:spacing w:before="0" w:after="0" w:line="240" w:lineRule="auto"/>
                            <w:ind w:left="0" w:right="0" w:firstLine="0"/>
                            <w:jc w:val="left"/>
                          </w:pPr>
                          <w:r>
                            <w:rPr>
                              <w:rFonts w:ascii="宋体" w:hAnsi="宋体" w:eastAsia="宋体" w:cs="宋体"/>
                              <w:i/>
                              <w:iCs/>
                              <w:color w:val="000000"/>
                              <w:spacing w:val="0"/>
                              <w:w w:val="100"/>
                              <w:position w:val="0"/>
                            </w:rPr>
                            <w:t>昆明朧会计师事务所有限公司</w:t>
                          </w:r>
                        </w:p>
                      </w:txbxContent>
                    </wps:txbx>
                    <wps:bodyPr wrap="none" lIns="0" tIns="0" rIns="0" bIns="0">
                      <a:spAutoFit/>
                    </wps:bodyPr>
                  </wps:wsp>
                </a:graphicData>
              </a:graphic>
            </wp:anchor>
          </w:drawing>
        </mc:Choice>
        <mc:Fallback>
          <w:pict>
            <v:shape id="Shape 22" o:spid="_x0000_s1026" o:spt="202" type="#_x0000_t202" style="position:absolute;left:0pt;margin-left:139.7pt;margin-top:754.15pt;height:10.55pt;width:148.8pt;mso-position-horizontal-relative:page;mso-position-vertical-relative:page;mso-wrap-style:none;z-index:-251656192;mso-width-relative:page;mso-height-relative:page;" filled="f" stroked="f" coordsize="21600,21600" o:gfxdata="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FdgRdcA&#10;AAANAQAADwAAAAAAAAABACAAAAAiAAAAZHJzL2Rvd25yZXYueG1sUEsBAhQAFAAAAAgAh07iQAgv&#10;Z4GuAQAAcgMAAA4AAAAAAAAAAQAgAAAAJgEAAGRycy9lMm9Eb2MueG1sUEsFBgAAAAAGAAYAWQEA&#10;AEYFAAAAAA==&#10;">
              <v:fill on="f" focussize="0,0"/>
              <v:stroke on="f"/>
              <v:imagedata o:title=""/>
              <o:lock v:ext="edit" aspectratio="f"/>
              <v:textbox inset="0mm,0mm,0mm,0mm" style="mso-fit-shape-to-text:t;">
                <w:txbxContent>
                  <w:p w14:paraId="1DDD4371">
                    <w:pPr>
                      <w:pStyle w:val="23"/>
                      <w:keepNext w:val="0"/>
                      <w:keepLines w:val="0"/>
                      <w:widowControl w:val="0"/>
                      <w:shd w:val="clear" w:color="auto" w:fill="auto"/>
                      <w:bidi w:val="0"/>
                      <w:spacing w:before="0" w:after="0" w:line="240" w:lineRule="auto"/>
                      <w:ind w:left="0" w:right="0" w:firstLine="0"/>
                      <w:jc w:val="left"/>
                    </w:pPr>
                    <w:r>
                      <w:rPr>
                        <w:rFonts w:ascii="宋体" w:hAnsi="宋体" w:eastAsia="宋体" w:cs="宋体"/>
                        <w:i/>
                        <w:iCs/>
                        <w:color w:val="000000"/>
                        <w:spacing w:val="0"/>
                        <w:w w:val="100"/>
                        <w:position w:val="0"/>
                      </w:rPr>
                      <w:t>昆明朧会计师事务所有限公司</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1167765</wp:posOffset>
              </wp:positionH>
              <wp:positionV relativeFrom="page">
                <wp:posOffset>9448165</wp:posOffset>
              </wp:positionV>
              <wp:extent cx="5281930" cy="0"/>
              <wp:effectExtent l="0" t="0" r="0" b="0"/>
              <wp:wrapNone/>
              <wp:docPr id="24" name="Shape 24"/>
              <wp:cNvGraphicFramePr/>
              <a:graphic xmlns:a="http://schemas.openxmlformats.org/drawingml/2006/main">
                <a:graphicData uri="http://schemas.microsoft.com/office/word/2010/wordprocessingShape">
                  <wps:wsp>
                    <wps:cNvCnPr/>
                    <wps:spPr>
                      <a:xfrm>
                        <a:off x="0" y="0"/>
                        <a:ext cx="5281930" cy="0"/>
                      </a:xfrm>
                      <a:prstGeom prst="straightConnector1">
                        <a:avLst/>
                      </a:prstGeom>
                      <a:ln w="12700">
                        <a:solidFill>
                          <a:srgbClr val="FFFFFF"/>
                        </a:solidFill>
                      </a:ln>
                    </wps:spPr>
                    <wps:bodyPr/>
                  </wps:wsp>
                </a:graphicData>
              </a:graphic>
            </wp:anchor>
          </w:drawing>
        </mc:Choice>
        <mc:Fallback>
          <w:pict>
            <v:shape id="Shape 24" o:spid="_x0000_s1026" o:spt="32" type="#_x0000_t32" style="position:absolute;left:0pt;margin-left:91.95pt;margin-top:743.95pt;height:0pt;width:415.9pt;mso-position-horizontal-relative:page;mso-position-vertical-relative:page;z-index:-251657216;mso-width-relative:page;mso-height-relative:page;" filled="f" stroked="t" coordsize="21600,21600" o:gfxdata="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e2htXXAAAADgEAAA8A&#10;AAAAAAAAAQAgAAAAIgAAAGRycy9kb3ducmV2LnhtbFBLAQIUABQAAAAIAIdO4kDkbo2ppgEAAFwD&#10;AAAOAAAAAAAAAAEAIAAAACYBAABkcnMvZTJvRG9jLnhtbFBLBQYAAAAABgAGAFkBAAA+BQAAAAA=&#10;">
              <v:fill on="f" focussize="0,0"/>
              <v:stroke weight="1pt" color="#FFFFFF" joinstyle="round"/>
              <v:imagedata o:title=""/>
              <o:lock v:ext="edit" aspectratio="f"/>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3E45">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1558925</wp:posOffset>
              </wp:positionH>
              <wp:positionV relativeFrom="page">
                <wp:posOffset>9493250</wp:posOffset>
              </wp:positionV>
              <wp:extent cx="2203450" cy="170815"/>
              <wp:effectExtent l="0" t="0" r="0" b="0"/>
              <wp:wrapNone/>
              <wp:docPr id="28" name="Shape 28"/>
              <wp:cNvGraphicFramePr/>
              <a:graphic xmlns:a="http://schemas.openxmlformats.org/drawingml/2006/main">
                <a:graphicData uri="http://schemas.microsoft.com/office/word/2010/wordprocessingShape">
                  <wps:wsp>
                    <wps:cNvSpPr txBox="1"/>
                    <wps:spPr>
                      <a:xfrm>
                        <a:off x="0" y="0"/>
                        <a:ext cx="2203450" cy="170815"/>
                      </a:xfrm>
                      <a:prstGeom prst="rect">
                        <a:avLst/>
                      </a:prstGeom>
                      <a:noFill/>
                    </wps:spPr>
                    <wps:txbx>
                      <w:txbxContent>
                        <w:p w14:paraId="6AA2B515">
                          <w:pPr>
                            <w:pStyle w:val="27"/>
                            <w:keepNext w:val="0"/>
                            <w:keepLines w:val="0"/>
                            <w:widowControl w:val="0"/>
                            <w:shd w:val="clear" w:color="auto" w:fill="auto"/>
                            <w:tabs>
                              <w:tab w:val="right" w:pos="3422"/>
                            </w:tabs>
                            <w:bidi w:val="0"/>
                            <w:spacing w:before="0" w:after="0" w:line="240" w:lineRule="auto"/>
                            <w:ind w:left="0" w:right="0" w:firstLine="0"/>
                            <w:jc w:val="left"/>
                          </w:pPr>
                          <w:r>
                            <w:rPr>
                              <w:i/>
                              <w:iCs/>
                              <w:color w:val="000000"/>
                              <w:spacing w:val="0"/>
                              <w:w w:val="100"/>
                              <w:position w:val="0"/>
                              <w:lang w:val="en-US" w:eastAsia="en-US" w:bidi="en-US"/>
                            </w:rPr>
                            <w:t>W</w:t>
                          </w:r>
                          <w:r>
                            <w:rPr>
                              <w:i/>
                              <w:iCs/>
                              <w:color w:val="000000"/>
                              <w:spacing w:val="0"/>
                              <w:w w:val="100"/>
                              <w:position w:val="0"/>
                              <w:lang w:val="en-US" w:eastAsia="en-US" w:bidi="en-US"/>
                            </w:rPr>
                            <w:tab/>
                          </w:r>
                          <w:r>
                            <w:rPr>
                              <w:i/>
                              <w:iCs/>
                              <w:color w:val="000000"/>
                              <w:spacing w:val="0"/>
                              <w:w w:val="100"/>
                              <w:position w:val="0"/>
                            </w:rPr>
                            <w:t>昆明博扬会计师事务所有限公司</w:t>
                          </w:r>
                        </w:p>
                      </w:txbxContent>
                    </wps:txbx>
                    <wps:bodyPr lIns="0" tIns="0" rIns="0" bIns="0">
                      <a:spAutoFit/>
                    </wps:bodyPr>
                  </wps:wsp>
                </a:graphicData>
              </a:graphic>
            </wp:anchor>
          </w:drawing>
        </mc:Choice>
        <mc:Fallback>
          <w:pict>
            <v:shape id="Shape 28" o:spid="_x0000_s1026" o:spt="202" type="#_x0000_t202" style="position:absolute;left:0pt;margin-left:122.75pt;margin-top:747.5pt;height:13.45pt;width:173.5pt;mso-position-horizontal-relative:page;mso-position-vertical-relative:page;z-index:-251656192;mso-width-relative:page;mso-height-relative:page;" filled="f" stroked="f" coordsize="21600,21600" o:gfxdata="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RBbd+2AAAAA0BAAAP&#10;AAAAAAAAAAEAIAAAACIAAABkcnMvZG93bnJldi54bWxQSwECFAAUAAAACACHTuJA8nLGfqYBAABm&#10;AwAADgAAAAAAAAABACAAAAAnAQAAZHJzL2Uyb0RvYy54bWxQSwUGAAAAAAYABgBZAQAAPwUAAAAA&#10;">
              <v:fill on="f" focussize="0,0"/>
              <v:stroke on="f"/>
              <v:imagedata o:title=""/>
              <o:lock v:ext="edit" aspectratio="f"/>
              <v:textbox inset="0mm,0mm,0mm,0mm" style="mso-fit-shape-to-text:t;">
                <w:txbxContent>
                  <w:p w14:paraId="6AA2B515">
                    <w:pPr>
                      <w:pStyle w:val="27"/>
                      <w:keepNext w:val="0"/>
                      <w:keepLines w:val="0"/>
                      <w:widowControl w:val="0"/>
                      <w:shd w:val="clear" w:color="auto" w:fill="auto"/>
                      <w:tabs>
                        <w:tab w:val="right" w:pos="3422"/>
                      </w:tabs>
                      <w:bidi w:val="0"/>
                      <w:spacing w:before="0" w:after="0" w:line="240" w:lineRule="auto"/>
                      <w:ind w:left="0" w:right="0" w:firstLine="0"/>
                      <w:jc w:val="left"/>
                    </w:pPr>
                    <w:r>
                      <w:rPr>
                        <w:i/>
                        <w:iCs/>
                        <w:color w:val="000000"/>
                        <w:spacing w:val="0"/>
                        <w:w w:val="100"/>
                        <w:position w:val="0"/>
                        <w:lang w:val="en-US" w:eastAsia="en-US" w:bidi="en-US"/>
                      </w:rPr>
                      <w:t>W</w:t>
                    </w:r>
                    <w:r>
                      <w:rPr>
                        <w:i/>
                        <w:iCs/>
                        <w:color w:val="000000"/>
                        <w:spacing w:val="0"/>
                        <w:w w:val="100"/>
                        <w:position w:val="0"/>
                        <w:lang w:val="en-US" w:eastAsia="en-US" w:bidi="en-US"/>
                      </w:rPr>
                      <w:tab/>
                    </w:r>
                    <w:r>
                      <w:rPr>
                        <w:i/>
                        <w:iCs/>
                        <w:color w:val="000000"/>
                        <w:spacing w:val="0"/>
                        <w:w w:val="100"/>
                        <w:position w:val="0"/>
                      </w:rPr>
                      <w:t>昆明博扬会计师事务所有限公司</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1284605</wp:posOffset>
              </wp:positionH>
              <wp:positionV relativeFrom="page">
                <wp:posOffset>9394190</wp:posOffset>
              </wp:positionV>
              <wp:extent cx="5236210" cy="0"/>
              <wp:effectExtent l="0" t="0" r="0" b="0"/>
              <wp:wrapNone/>
              <wp:docPr id="30" name="Shape 30"/>
              <wp:cNvGraphicFramePr/>
              <a:graphic xmlns:a="http://schemas.openxmlformats.org/drawingml/2006/main">
                <a:graphicData uri="http://schemas.microsoft.com/office/word/2010/wordprocessingShape">
                  <wps:wsp>
                    <wps:cNvCnPr/>
                    <wps:spPr>
                      <a:xfrm>
                        <a:off x="0" y="0"/>
                        <a:ext cx="5236210" cy="0"/>
                      </a:xfrm>
                      <a:prstGeom prst="straightConnector1">
                        <a:avLst/>
                      </a:prstGeom>
                      <a:ln w="12700">
                        <a:solidFill>
                          <a:srgbClr val="FFFFFF"/>
                        </a:solidFill>
                      </a:ln>
                    </wps:spPr>
                    <wps:bodyPr/>
                  </wps:wsp>
                </a:graphicData>
              </a:graphic>
            </wp:anchor>
          </w:drawing>
        </mc:Choice>
        <mc:Fallback>
          <w:pict>
            <v:shape id="Shape 30" o:spid="_x0000_s1026" o:spt="32" type="#_x0000_t32" style="position:absolute;left:0pt;margin-left:101.15pt;margin-top:739.7pt;height:0pt;width:412.3pt;mso-position-horizontal-relative:page;mso-position-vertical-relative:page;z-index:-251657216;mso-width-relative:page;mso-height-relative:page;" filled="f" stroked="t" coordsize="21600,21600" o:gfxdata="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Ox9CPYAAAADgEAAA8A&#10;AAAAAAAAAQAgAAAAIgAAAGRycy9kb3ducmV2LnhtbFBLAQIUABQAAAAIAIdO4kCHTp0DpQEAAFwD&#10;AAAOAAAAAAAAAAEAIAAAACcBAABkcnMvZTJvRG9jLnhtbFBLBQYAAAAABgAGAFkBAAA+BQAAAAA=&#10;">
              <v:fill on="f" focussize="0,0"/>
              <v:stroke weight="1pt" color="#FFFFFF" joinstyle="round"/>
              <v:imagedata o:title=""/>
              <o:lock v:ext="edit" aspectratio="f"/>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D2896">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1859280</wp:posOffset>
              </wp:positionH>
              <wp:positionV relativeFrom="page">
                <wp:posOffset>9554210</wp:posOffset>
              </wp:positionV>
              <wp:extent cx="1883410" cy="133985"/>
              <wp:effectExtent l="0" t="0" r="0" b="0"/>
              <wp:wrapNone/>
              <wp:docPr id="34" name="Shape 34"/>
              <wp:cNvGraphicFramePr/>
              <a:graphic xmlns:a="http://schemas.openxmlformats.org/drawingml/2006/main">
                <a:graphicData uri="http://schemas.microsoft.com/office/word/2010/wordprocessingShape">
                  <wps:wsp>
                    <wps:cNvSpPr txBox="1"/>
                    <wps:spPr>
                      <a:xfrm>
                        <a:off x="0" y="0"/>
                        <a:ext cx="1883410" cy="133985"/>
                      </a:xfrm>
                      <a:prstGeom prst="rect">
                        <a:avLst/>
                      </a:prstGeom>
                      <a:noFill/>
                    </wps:spPr>
                    <wps:txbx>
                      <w:txbxContent>
                        <w:p w14:paraId="126BD340">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w:t>
                          </w:r>
                          <w:r>
                            <w:rPr>
                              <w:i/>
                              <w:iCs/>
                              <w:color w:val="000000"/>
                              <w:spacing w:val="0"/>
                              <w:w w:val="100"/>
                              <w:position w:val="0"/>
                              <w:lang w:val="zh-CN" w:eastAsia="zh-CN" w:bidi="zh-CN"/>
                            </w:rPr>
                            <w:t>会计廊</w:t>
                          </w:r>
                          <w:r>
                            <w:rPr>
                              <w:i/>
                              <w:iCs/>
                              <w:color w:val="000000"/>
                              <w:spacing w:val="0"/>
                              <w:w w:val="100"/>
                              <w:position w:val="0"/>
                            </w:rPr>
                            <w:t>务所有限公司</w:t>
                          </w:r>
                        </w:p>
                      </w:txbxContent>
                    </wps:txbx>
                    <wps:bodyPr wrap="none" lIns="0" tIns="0" rIns="0" bIns="0">
                      <a:spAutoFit/>
                    </wps:bodyPr>
                  </wps:wsp>
                </a:graphicData>
              </a:graphic>
            </wp:anchor>
          </w:drawing>
        </mc:Choice>
        <mc:Fallback>
          <w:pict>
            <v:shape id="Shape 34" o:spid="_x0000_s1026" o:spt="202" type="#_x0000_t202" style="position:absolute;left:0pt;margin-left:146.4pt;margin-top:752.3pt;height:10.55pt;width:148.3pt;mso-position-horizontal-relative:page;mso-position-vertical-relative:page;mso-wrap-style:none;z-index:-251656192;mso-width-relative:page;mso-height-relative:page;" filled="f" stroked="f" coordsize="21600,21600" o:gfxdata="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Msnd&#10;2QAAAA0BAAAPAAAAAAAAAAEAIAAAACIAAABkcnMvZG93bnJldi54bWxQSwECFAAUAAAACACHTuJA&#10;ZYURrK4BAAByAwAADgAAAAAAAAABACAAAAAoAQAAZHJzL2Uyb0RvYy54bWxQSwUGAAAAAAYABgBZ&#10;AQAASAUAAAAA&#10;">
              <v:fill on="f" focussize="0,0"/>
              <v:stroke on="f"/>
              <v:imagedata o:title=""/>
              <o:lock v:ext="edit" aspectratio="f"/>
              <v:textbox inset="0mm,0mm,0mm,0mm" style="mso-fit-shape-to-text:t;">
                <w:txbxContent>
                  <w:p w14:paraId="126BD340">
                    <w:pPr>
                      <w:pStyle w:val="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昆明博扬</w:t>
                    </w:r>
                    <w:r>
                      <w:rPr>
                        <w:i/>
                        <w:iCs/>
                        <w:color w:val="000000"/>
                        <w:spacing w:val="0"/>
                        <w:w w:val="100"/>
                        <w:position w:val="0"/>
                        <w:lang w:val="zh-CN" w:eastAsia="zh-CN" w:bidi="zh-CN"/>
                      </w:rPr>
                      <w:t>会计廊</w:t>
                    </w:r>
                    <w:r>
                      <w:rPr>
                        <w:i/>
                        <w:iCs/>
                        <w:color w:val="000000"/>
                        <w:spacing w:val="0"/>
                        <w:w w:val="100"/>
                        <w:position w:val="0"/>
                      </w:rPr>
                      <w:t>务所有限公司</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1252220</wp:posOffset>
              </wp:positionH>
              <wp:positionV relativeFrom="page">
                <wp:posOffset>9425940</wp:posOffset>
              </wp:positionV>
              <wp:extent cx="5269865" cy="0"/>
              <wp:effectExtent l="0" t="0" r="0" b="0"/>
              <wp:wrapNone/>
              <wp:docPr id="36" name="Shape 36"/>
              <wp:cNvGraphicFramePr/>
              <a:graphic xmlns:a="http://schemas.openxmlformats.org/drawingml/2006/main">
                <a:graphicData uri="http://schemas.microsoft.com/office/word/2010/wordprocessingShape">
                  <wps:wsp>
                    <wps:cNvCnPr/>
                    <wps:spPr>
                      <a:xfrm>
                        <a:off x="0" y="0"/>
                        <a:ext cx="5269865" cy="0"/>
                      </a:xfrm>
                      <a:prstGeom prst="straightConnector1">
                        <a:avLst/>
                      </a:prstGeom>
                      <a:ln w="12700">
                        <a:solidFill>
                          <a:srgbClr val="FFFFFF"/>
                        </a:solidFill>
                      </a:ln>
                    </wps:spPr>
                    <wps:bodyPr/>
                  </wps:wsp>
                </a:graphicData>
              </a:graphic>
            </wp:anchor>
          </w:drawing>
        </mc:Choice>
        <mc:Fallback>
          <w:pict>
            <v:shape id="Shape 36" o:spid="_x0000_s1026" o:spt="32" type="#_x0000_t32" style="position:absolute;left:0pt;margin-left:98.6pt;margin-top:742.2pt;height:0pt;width:414.95pt;mso-position-horizontal-relative:page;mso-position-vertical-relative:page;z-index:-251657216;mso-width-relative:page;mso-height-relative:page;" filled="f" stroked="t" coordsize="21600,21600" o:gfxdata="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QQgd9gAAAAOAQAA&#10;DwAAAAAAAAABACAAAAAiAAAAZHJzL2Rvd25yZXYueG1sUEsBAhQAFAAAAAgAh07iQAXYDwOnAQAA&#10;XAMAAA4AAAAAAAAAAQAgAAAAJwEAAGRycy9lMm9Eb2MueG1sUEsFBgAAAAAGAAYAWQEAAEAFAAAA&#10;AA==&#10;">
              <v:fill on="f" focussize="0,0"/>
              <v:stroke weight="1pt" color="#FFFFFF" joinstyle="round"/>
              <v:imagedata o:title=""/>
              <o:lock v:ext="edit" aspectratio="f"/>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C79C0">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1826895</wp:posOffset>
              </wp:positionH>
              <wp:positionV relativeFrom="page">
                <wp:posOffset>9554210</wp:posOffset>
              </wp:positionV>
              <wp:extent cx="2066290" cy="213360"/>
              <wp:effectExtent l="0" t="0" r="0" b="0"/>
              <wp:wrapNone/>
              <wp:docPr id="40" name="Shape 40"/>
              <wp:cNvGraphicFramePr/>
              <a:graphic xmlns:a="http://schemas.openxmlformats.org/drawingml/2006/main">
                <a:graphicData uri="http://schemas.microsoft.com/office/word/2010/wordprocessingShape">
                  <wps:wsp>
                    <wps:cNvSpPr txBox="1"/>
                    <wps:spPr>
                      <a:xfrm>
                        <a:off x="0" y="0"/>
                        <a:ext cx="2066290" cy="213360"/>
                      </a:xfrm>
                      <a:prstGeom prst="rect">
                        <a:avLst/>
                      </a:prstGeom>
                      <a:noFill/>
                    </wps:spPr>
                    <wps:txbx>
                      <w:txbxContent>
                        <w:p w14:paraId="4FA8C84E">
                          <w:pPr>
                            <w:pStyle w:val="27"/>
                            <w:keepNext w:val="0"/>
                            <w:keepLines w:val="0"/>
                            <w:widowControl w:val="0"/>
                            <w:shd w:val="clear" w:color="auto" w:fill="auto"/>
                            <w:bidi w:val="0"/>
                            <w:spacing w:before="0" w:after="0" w:line="240" w:lineRule="auto"/>
                            <w:ind w:left="0" w:right="0" w:firstLine="0"/>
                            <w:jc w:val="left"/>
                            <w:rPr>
                              <w:sz w:val="22"/>
                              <w:szCs w:val="22"/>
                            </w:rPr>
                          </w:pPr>
                          <w:r>
                            <w:rPr>
                              <w:i/>
                              <w:iCs/>
                              <w:color w:val="000000"/>
                              <w:spacing w:val="0"/>
                              <w:w w:val="100"/>
                              <w:position w:val="0"/>
                              <w:sz w:val="20"/>
                              <w:szCs w:val="20"/>
                            </w:rPr>
                            <w:t>昆明博扬会计师事务腊限公司</w:t>
                          </w: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22"/>
                              <w:szCs w:val="22"/>
                            </w:rPr>
                            <w:t>#</w:t>
                          </w:r>
                          <w:r>
                            <w:rPr>
                              <w:rFonts w:ascii="Times New Roman" w:hAnsi="Times New Roman" w:eastAsia="Times New Roman" w:cs="Times New Roman"/>
                              <w:i/>
                              <w:iCs/>
                              <w:color w:val="000000"/>
                              <w:spacing w:val="0"/>
                              <w:w w:val="100"/>
                              <w:position w:val="0"/>
                              <w:sz w:val="22"/>
                              <w:szCs w:val="22"/>
                            </w:rPr>
                            <w:fldChar w:fldCharType="end"/>
                          </w:r>
                        </w:p>
                      </w:txbxContent>
                    </wps:txbx>
                    <wps:bodyPr wrap="none" lIns="0" tIns="0" rIns="0" bIns="0">
                      <a:spAutoFit/>
                    </wps:bodyPr>
                  </wps:wsp>
                </a:graphicData>
              </a:graphic>
            </wp:anchor>
          </w:drawing>
        </mc:Choice>
        <mc:Fallback>
          <w:pict>
            <v:shape id="Shape 40" o:spid="_x0000_s1026" o:spt="202" type="#_x0000_t202" style="position:absolute;left:0pt;margin-left:143.85pt;margin-top:752.3pt;height:16.8pt;width:162.7pt;mso-position-horizontal-relative:page;mso-position-vertical-relative:page;mso-wrap-style:none;z-index:-251656192;mso-width-relative:page;mso-height-relative:page;" filled="f" stroked="f" coordsize="21600,21600" o:gfxdata="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yZoNPY&#10;AAAADQEAAA8AAAAAAAAAAQAgAAAAIgAAAGRycy9kb3ducmV2LnhtbFBLAQIUABQAAAAIAIdO4kCz&#10;3eFprgEAAHIDAAAOAAAAAAAAAAEAIAAAACcBAABkcnMvZTJvRG9jLnhtbFBLBQYAAAAABgAGAFkB&#10;AABHBQAAAAA=&#10;">
              <v:fill on="f" focussize="0,0"/>
              <v:stroke on="f"/>
              <v:imagedata o:title=""/>
              <o:lock v:ext="edit" aspectratio="f"/>
              <v:textbox inset="0mm,0mm,0mm,0mm" style="mso-fit-shape-to-text:t;">
                <w:txbxContent>
                  <w:p w14:paraId="4FA8C84E">
                    <w:pPr>
                      <w:pStyle w:val="27"/>
                      <w:keepNext w:val="0"/>
                      <w:keepLines w:val="0"/>
                      <w:widowControl w:val="0"/>
                      <w:shd w:val="clear" w:color="auto" w:fill="auto"/>
                      <w:bidi w:val="0"/>
                      <w:spacing w:before="0" w:after="0" w:line="240" w:lineRule="auto"/>
                      <w:ind w:left="0" w:right="0" w:firstLine="0"/>
                      <w:jc w:val="left"/>
                      <w:rPr>
                        <w:sz w:val="22"/>
                        <w:szCs w:val="22"/>
                      </w:rPr>
                    </w:pPr>
                    <w:r>
                      <w:rPr>
                        <w:i/>
                        <w:iCs/>
                        <w:color w:val="000000"/>
                        <w:spacing w:val="0"/>
                        <w:w w:val="100"/>
                        <w:position w:val="0"/>
                        <w:sz w:val="20"/>
                        <w:szCs w:val="20"/>
                      </w:rPr>
                      <w:t>昆明博扬会计师事务腊限公司</w:t>
                    </w: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sz w:val="22"/>
                        <w:szCs w:val="22"/>
                      </w:rPr>
                      <w:t>#</w:t>
                    </w:r>
                    <w:r>
                      <w:rPr>
                        <w:rFonts w:ascii="Times New Roman" w:hAnsi="Times New Roman" w:eastAsia="Times New Roman" w:cs="Times New Roman"/>
                        <w:i/>
                        <w:iCs/>
                        <w:color w:val="000000"/>
                        <w:spacing w:val="0"/>
                        <w:w w:val="100"/>
                        <w:position w:val="0"/>
                        <w:sz w:val="22"/>
                        <w:szCs w:val="22"/>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1220470</wp:posOffset>
              </wp:positionH>
              <wp:positionV relativeFrom="page">
                <wp:posOffset>9427845</wp:posOffset>
              </wp:positionV>
              <wp:extent cx="5297170" cy="0"/>
              <wp:effectExtent l="0" t="0" r="0" b="0"/>
              <wp:wrapNone/>
              <wp:docPr id="42" name="Shape 42"/>
              <wp:cNvGraphicFramePr/>
              <a:graphic xmlns:a="http://schemas.openxmlformats.org/drawingml/2006/main">
                <a:graphicData uri="http://schemas.microsoft.com/office/word/2010/wordprocessingShape">
                  <wps:wsp>
                    <wps:cNvCnPr/>
                    <wps:spPr>
                      <a:xfrm>
                        <a:off x="0" y="0"/>
                        <a:ext cx="5297170" cy="0"/>
                      </a:xfrm>
                      <a:prstGeom prst="straightConnector1">
                        <a:avLst/>
                      </a:prstGeom>
                      <a:ln w="12700">
                        <a:solidFill>
                          <a:srgbClr val="FFFFFF"/>
                        </a:solidFill>
                      </a:ln>
                    </wps:spPr>
                    <wps:bodyPr/>
                  </wps:wsp>
                </a:graphicData>
              </a:graphic>
            </wp:anchor>
          </w:drawing>
        </mc:Choice>
        <mc:Fallback>
          <w:pict>
            <v:shape id="Shape 42" o:spid="_x0000_s1026" o:spt="32" type="#_x0000_t32" style="position:absolute;left:0pt;margin-left:96.1pt;margin-top:742.35pt;height:0pt;width:417.1pt;mso-position-horizontal-relative:page;mso-position-vertical-relative:page;z-index:-251657216;mso-width-relative:page;mso-height-relative:page;" filled="f" stroked="t" coordsize="21600,21600" o:gfxdata="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wsoL22AAAAA4BAAAP&#10;AAAAAAAAAAEAIAAAACIAAABkcnMvZG93bnJldi54bWxQSwECFAAUAAAACACHTuJALfuGZ6YBAABc&#10;AwAADgAAAAAAAAABACAAAAAnAQAAZHJzL2Uyb0RvYy54bWxQSwUGAAAAAAYABgBZAQAAPwUAAAAA&#10;">
              <v:fill on="f" focussize="0,0"/>
              <v:stroke weight="1pt" color="#FFFFFF" joinstyle="round"/>
              <v:imagedata o:title=""/>
              <o:lock v:ext="edit" aspectratio="f"/>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07C7">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1410335</wp:posOffset>
              </wp:positionH>
              <wp:positionV relativeFrom="page">
                <wp:posOffset>9427210</wp:posOffset>
              </wp:positionV>
              <wp:extent cx="2374265" cy="320040"/>
              <wp:effectExtent l="0" t="0" r="0" b="0"/>
              <wp:wrapNone/>
              <wp:docPr id="46" name="Shape 46"/>
              <wp:cNvGraphicFramePr/>
              <a:graphic xmlns:a="http://schemas.openxmlformats.org/drawingml/2006/main">
                <a:graphicData uri="http://schemas.microsoft.com/office/word/2010/wordprocessingShape">
                  <wps:wsp>
                    <wps:cNvSpPr txBox="1"/>
                    <wps:spPr>
                      <a:xfrm>
                        <a:off x="0" y="0"/>
                        <a:ext cx="2374265" cy="320040"/>
                      </a:xfrm>
                      <a:prstGeom prst="rect">
                        <a:avLst/>
                      </a:prstGeom>
                      <a:noFill/>
                    </wps:spPr>
                    <wps:txbx>
                      <w:txbxContent>
                        <w:p w14:paraId="1BB5503D">
                          <w:pPr>
                            <w:pStyle w:val="27"/>
                            <w:keepNext w:val="0"/>
                            <w:keepLines w:val="0"/>
                            <w:widowControl w:val="0"/>
                            <w:shd w:val="clear" w:color="auto" w:fill="auto"/>
                            <w:tabs>
                              <w:tab w:val="right" w:pos="3739"/>
                            </w:tabs>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62"/>
                              <w:szCs w:val="62"/>
                              <w:lang w:val="en-US" w:eastAsia="en-US" w:bidi="en-US"/>
                            </w:rPr>
                            <w:t>O</w:t>
                          </w:r>
                          <w:r>
                            <w:rPr>
                              <w:i/>
                              <w:iCs/>
                              <w:color w:val="000000"/>
                              <w:spacing w:val="0"/>
                              <w:w w:val="100"/>
                              <w:position w:val="0"/>
                              <w:sz w:val="20"/>
                              <w:szCs w:val="20"/>
                            </w:rPr>
                            <w:t>昆明博扬会计师事务所有限公司</w:t>
                          </w:r>
                          <w:r>
                            <w:rPr>
                              <w:i/>
                              <w:iCs/>
                              <w:color w:val="000000"/>
                              <w:spacing w:val="0"/>
                              <w:w w:val="100"/>
                              <w:position w:val="0"/>
                              <w:sz w:val="20"/>
                              <w:szCs w:val="20"/>
                            </w:rPr>
                            <w:tab/>
                          </w:r>
                          <w:r>
                            <w:rPr>
                              <w:rFonts w:ascii="Times New Roman" w:hAnsi="Times New Roman" w:eastAsia="Times New Roman" w:cs="Times New Roman"/>
                              <w:i/>
                              <w:iCs/>
                              <w:color w:val="000000"/>
                              <w:spacing w:val="0"/>
                              <w:w w:val="100"/>
                              <w:position w:val="0"/>
                              <w:sz w:val="19"/>
                              <w:szCs w:val="19"/>
                            </w:rPr>
                            <w:t>9</w:t>
                          </w:r>
                        </w:p>
                      </w:txbxContent>
                    </wps:txbx>
                    <wps:bodyPr lIns="0" tIns="0" rIns="0" bIns="0">
                      <a:spAutoFit/>
                    </wps:bodyPr>
                  </wps:wsp>
                </a:graphicData>
              </a:graphic>
            </wp:anchor>
          </w:drawing>
        </mc:Choice>
        <mc:Fallback>
          <w:pict>
            <v:shape id="Shape 46" o:spid="_x0000_s1026" o:spt="202" type="#_x0000_t202" style="position:absolute;left:0pt;margin-left:111.05pt;margin-top:742.3pt;height:25.2pt;width:186.95pt;mso-position-horizontal-relative:page;mso-position-vertical-relative:page;z-index:-251656192;mso-width-relative:page;mso-height-relative:page;" filled="f" stroked="f" coordsize="21600,21600" o:gfxdata="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F03YzZAAAADQEA&#10;AA8AAAAAAAAAAQAgAAAAIgAAAGRycy9kb3ducmV2LnhtbFBLAQIUABQAAAAIAIdO4kATu3sxpwEA&#10;AGYDAAAOAAAAAAAAAAEAIAAAACgBAABkcnMvZTJvRG9jLnhtbFBLBQYAAAAABgAGAFkBAABBBQAA&#10;AAA=&#10;">
              <v:fill on="f" focussize="0,0"/>
              <v:stroke on="f"/>
              <v:imagedata o:title=""/>
              <o:lock v:ext="edit" aspectratio="f"/>
              <v:textbox inset="0mm,0mm,0mm,0mm" style="mso-fit-shape-to-text:t;">
                <w:txbxContent>
                  <w:p w14:paraId="1BB5503D">
                    <w:pPr>
                      <w:pStyle w:val="27"/>
                      <w:keepNext w:val="0"/>
                      <w:keepLines w:val="0"/>
                      <w:widowControl w:val="0"/>
                      <w:shd w:val="clear" w:color="auto" w:fill="auto"/>
                      <w:tabs>
                        <w:tab w:val="right" w:pos="3739"/>
                      </w:tabs>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62"/>
                        <w:szCs w:val="62"/>
                        <w:lang w:val="en-US" w:eastAsia="en-US" w:bidi="en-US"/>
                      </w:rPr>
                      <w:t>O</w:t>
                    </w:r>
                    <w:r>
                      <w:rPr>
                        <w:i/>
                        <w:iCs/>
                        <w:color w:val="000000"/>
                        <w:spacing w:val="0"/>
                        <w:w w:val="100"/>
                        <w:position w:val="0"/>
                        <w:sz w:val="20"/>
                        <w:szCs w:val="20"/>
                      </w:rPr>
                      <w:t>昆明博扬会计师事务所有限公司</w:t>
                    </w:r>
                    <w:r>
                      <w:rPr>
                        <w:i/>
                        <w:iCs/>
                        <w:color w:val="000000"/>
                        <w:spacing w:val="0"/>
                        <w:w w:val="100"/>
                        <w:position w:val="0"/>
                        <w:sz w:val="20"/>
                        <w:szCs w:val="20"/>
                      </w:rPr>
                      <w:tab/>
                    </w:r>
                    <w:r>
                      <w:rPr>
                        <w:rFonts w:ascii="Times New Roman" w:hAnsi="Times New Roman" w:eastAsia="Times New Roman" w:cs="Times New Roman"/>
                        <w:i/>
                        <w:iCs/>
                        <w:color w:val="000000"/>
                        <w:spacing w:val="0"/>
                        <w:w w:val="100"/>
                        <w:position w:val="0"/>
                        <w:sz w:val="19"/>
                        <w:szCs w:val="19"/>
                      </w:rPr>
                      <w:t>9</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1132840</wp:posOffset>
              </wp:positionH>
              <wp:positionV relativeFrom="page">
                <wp:posOffset>9405620</wp:posOffset>
              </wp:positionV>
              <wp:extent cx="5269865" cy="0"/>
              <wp:effectExtent l="0" t="0" r="0" b="0"/>
              <wp:wrapNone/>
              <wp:docPr id="48" name="Shape 48"/>
              <wp:cNvGraphicFramePr/>
              <a:graphic xmlns:a="http://schemas.openxmlformats.org/drawingml/2006/main">
                <a:graphicData uri="http://schemas.microsoft.com/office/word/2010/wordprocessingShape">
                  <wps:wsp>
                    <wps:cNvCnPr/>
                    <wps:spPr>
                      <a:xfrm>
                        <a:off x="0" y="0"/>
                        <a:ext cx="5269865" cy="0"/>
                      </a:xfrm>
                      <a:prstGeom prst="straightConnector1">
                        <a:avLst/>
                      </a:prstGeom>
                      <a:ln w="12700">
                        <a:solidFill>
                          <a:srgbClr val="FFFFFF"/>
                        </a:solidFill>
                      </a:ln>
                    </wps:spPr>
                    <wps:bodyPr/>
                  </wps:wsp>
                </a:graphicData>
              </a:graphic>
            </wp:anchor>
          </w:drawing>
        </mc:Choice>
        <mc:Fallback>
          <w:pict>
            <v:shape id="Shape 48" o:spid="_x0000_s1026" o:spt="32" type="#_x0000_t32" style="position:absolute;left:0pt;margin-left:89.2pt;margin-top:740.6pt;height:0pt;width:414.95pt;mso-position-horizontal-relative:page;mso-position-vertical-relative:page;z-index:-251657216;mso-width-relative:page;mso-height-relative:page;" filled="f" stroked="t" coordsize="21600,21600" o:gfxdata="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4w3ufXAAAADgEAAA8A&#10;AAAAAAAAAQAgAAAAIgAAAGRycy9kb3ducmV2LnhtbFBLAQIUABQAAAAIAIdO4kAsIG+wpgEAAFwD&#10;AAAOAAAAAAAAAAEAIAAAACYBAABkcnMvZTJvRG9jLnhtbFBLBQYAAAAABgAGAFkBAAA+BQAAAAA=&#10;">
              <v:fill on="f" focussize="0,0"/>
              <v:stroke weight="1pt" color="#FFFFFF" joinstyle="round"/>
              <v:imagedata o:title=""/>
              <o:lock v:ext="edit" aspectratio="f"/>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FC858">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1549400</wp:posOffset>
              </wp:positionH>
              <wp:positionV relativeFrom="page">
                <wp:posOffset>9425940</wp:posOffset>
              </wp:positionV>
              <wp:extent cx="2203450" cy="292735"/>
              <wp:effectExtent l="0" t="0" r="0" b="0"/>
              <wp:wrapNone/>
              <wp:docPr id="52" name="Shape 52"/>
              <wp:cNvGraphicFramePr/>
              <a:graphic xmlns:a="http://schemas.openxmlformats.org/drawingml/2006/main">
                <a:graphicData uri="http://schemas.microsoft.com/office/word/2010/wordprocessingShape">
                  <wps:wsp>
                    <wps:cNvSpPr txBox="1"/>
                    <wps:spPr>
                      <a:xfrm>
                        <a:off x="0" y="0"/>
                        <a:ext cx="2203450" cy="292735"/>
                      </a:xfrm>
                      <a:prstGeom prst="rect">
                        <a:avLst/>
                      </a:prstGeom>
                      <a:noFill/>
                    </wps:spPr>
                    <wps:txbx>
                      <w:txbxContent>
                        <w:p w14:paraId="17F3D307">
                          <w:pPr>
                            <w:pStyle w:val="27"/>
                            <w:keepNext w:val="0"/>
                            <w:keepLines w:val="0"/>
                            <w:widowControl w:val="0"/>
                            <w:shd w:val="clear" w:color="auto" w:fill="auto"/>
                            <w:bidi w:val="0"/>
                            <w:spacing w:before="0" w:after="0" w:line="240" w:lineRule="auto"/>
                            <w:ind w:left="0" w:right="0" w:firstLine="0"/>
                            <w:jc w:val="left"/>
                          </w:pPr>
                          <w:r>
                            <w:rPr>
                              <w:color w:val="000000"/>
                              <w:spacing w:val="0"/>
                              <w:w w:val="100"/>
                              <w:position w:val="0"/>
                              <w:sz w:val="72"/>
                              <w:szCs w:val="72"/>
                            </w:rPr>
                            <w:t>。</w:t>
                          </w:r>
                          <w:r>
                            <w:rPr>
                              <w:i/>
                              <w:iCs/>
                              <w:color w:val="000000"/>
                              <w:spacing w:val="0"/>
                              <w:w w:val="100"/>
                              <w:position w:val="0"/>
                            </w:rPr>
                            <w:t>昆明博扬会计师事务所有限公司</w:t>
                          </w:r>
                        </w:p>
                      </w:txbxContent>
                    </wps:txbx>
                    <wps:bodyPr wrap="none" lIns="0" tIns="0" rIns="0" bIns="0">
                      <a:spAutoFit/>
                    </wps:bodyPr>
                  </wps:wsp>
                </a:graphicData>
              </a:graphic>
            </wp:anchor>
          </w:drawing>
        </mc:Choice>
        <mc:Fallback>
          <w:pict>
            <v:shape id="Shape 52" o:spid="_x0000_s1026" o:spt="202" type="#_x0000_t202" style="position:absolute;left:0pt;margin-left:122pt;margin-top:742.2pt;height:23.05pt;width:173.5pt;mso-position-horizontal-relative:page;mso-position-vertical-relative:page;mso-wrap-style:none;z-index:-251656192;mso-width-relative:page;mso-height-relative:page;" filled="f" stroked="f" coordsize="21600,21600" o:gfxdata="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Q/0o7Y&#10;AAAADQEAAA8AAAAAAAAAAQAgAAAAIgAAAGRycy9kb3ducmV2LnhtbFBLAQIUABQAAAAIAIdO4kBw&#10;vMaZrgEAAHIDAAAOAAAAAAAAAAEAIAAAACcBAABkcnMvZTJvRG9jLnhtbFBLBQYAAAAABgAGAFkB&#10;AABHBQAAAAA=&#10;">
              <v:fill on="f" focussize="0,0"/>
              <v:stroke on="f"/>
              <v:imagedata o:title=""/>
              <o:lock v:ext="edit" aspectratio="f"/>
              <v:textbox inset="0mm,0mm,0mm,0mm" style="mso-fit-shape-to-text:t;">
                <w:txbxContent>
                  <w:p w14:paraId="17F3D307">
                    <w:pPr>
                      <w:pStyle w:val="27"/>
                      <w:keepNext w:val="0"/>
                      <w:keepLines w:val="0"/>
                      <w:widowControl w:val="0"/>
                      <w:shd w:val="clear" w:color="auto" w:fill="auto"/>
                      <w:bidi w:val="0"/>
                      <w:spacing w:before="0" w:after="0" w:line="240" w:lineRule="auto"/>
                      <w:ind w:left="0" w:right="0" w:firstLine="0"/>
                      <w:jc w:val="left"/>
                    </w:pPr>
                    <w:r>
                      <w:rPr>
                        <w:color w:val="000000"/>
                        <w:spacing w:val="0"/>
                        <w:w w:val="100"/>
                        <w:position w:val="0"/>
                        <w:sz w:val="72"/>
                        <w:szCs w:val="72"/>
                      </w:rPr>
                      <w:t>。</w:t>
                    </w:r>
                    <w:r>
                      <w:rPr>
                        <w:i/>
                        <w:iCs/>
                        <w:color w:val="000000"/>
                        <w:spacing w:val="0"/>
                        <w:w w:val="100"/>
                        <w:position w:val="0"/>
                      </w:rPr>
                      <w:t>昆明博扬会计师事务所有限公司</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1275080</wp:posOffset>
              </wp:positionH>
              <wp:positionV relativeFrom="page">
                <wp:posOffset>9392285</wp:posOffset>
              </wp:positionV>
              <wp:extent cx="5257800" cy="0"/>
              <wp:effectExtent l="0" t="0" r="0" b="0"/>
              <wp:wrapNone/>
              <wp:docPr id="54" name="Shape 54"/>
              <wp:cNvGraphicFramePr/>
              <a:graphic xmlns:a="http://schemas.openxmlformats.org/drawingml/2006/main">
                <a:graphicData uri="http://schemas.microsoft.com/office/word/2010/wordprocessingShape">
                  <wps:wsp>
                    <wps:cNvCnPr/>
                    <wps:spPr>
                      <a:xfrm>
                        <a:off x="0" y="0"/>
                        <a:ext cx="5257800" cy="0"/>
                      </a:xfrm>
                      <a:prstGeom prst="straightConnector1">
                        <a:avLst/>
                      </a:prstGeom>
                      <a:ln w="12700">
                        <a:solidFill>
                          <a:srgbClr val="FFFFFF"/>
                        </a:solidFill>
                      </a:ln>
                    </wps:spPr>
                    <wps:bodyPr/>
                  </wps:wsp>
                </a:graphicData>
              </a:graphic>
            </wp:anchor>
          </w:drawing>
        </mc:Choice>
        <mc:Fallback>
          <w:pict>
            <v:shape id="Shape 54" o:spid="_x0000_s1026" o:spt="32" type="#_x0000_t32" style="position:absolute;left:0pt;margin-left:100.4pt;margin-top:739.55pt;height:0pt;width:414pt;mso-position-horizontal-relative:page;mso-position-vertical-relative:page;z-index:-251657216;mso-width-relative:page;mso-height-relative:page;" filled="f" stroked="t" coordsize="21600,21600" o:gfxdata="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ZvfxY1gAAAA4BAAAPAAAA&#10;AAAAAAEAIAAAACIAAABkcnMvZG93bnJldi54bWxQSwECFAAUAAAACACHTuJA482nQ6UBAABcAwAA&#10;DgAAAAAAAAABACAAAAAlAQAAZHJzL2Uyb0RvYy54bWxQSwUGAAAAAAYABgBZAQAAPAUAAAAA&#10;">
              <v:fill on="f" focussize="0,0"/>
              <v:stroke weight="1pt" color="#FFFFFF" joinstyle="round"/>
              <v:imagedata o:title=""/>
              <o:lock v:ext="edit" aspectratio="f"/>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D036">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1362710</wp:posOffset>
              </wp:positionH>
              <wp:positionV relativeFrom="page">
                <wp:posOffset>543560</wp:posOffset>
              </wp:positionV>
              <wp:extent cx="5178425"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5178425" cy="100330"/>
                      </a:xfrm>
                      <a:prstGeom prst="rect">
                        <a:avLst/>
                      </a:prstGeom>
                      <a:noFill/>
                    </wps:spPr>
                    <wps:txbx>
                      <w:txbxContent>
                        <w:p w14:paraId="282F7F62">
                          <w:pPr>
                            <w:pStyle w:val="23"/>
                            <w:keepNext w:val="0"/>
                            <w:keepLines w:val="0"/>
                            <w:widowControl w:val="0"/>
                            <w:shd w:val="clear" w:color="auto" w:fill="auto"/>
                            <w:tabs>
                              <w:tab w:val="right" w:pos="8155"/>
                            </w:tabs>
                            <w:bidi w:val="0"/>
                            <w:spacing w:before="0" w:after="0" w:line="240" w:lineRule="auto"/>
                            <w:ind w:left="0" w:right="0" w:firstLine="0"/>
                            <w:jc w:val="left"/>
                          </w:pPr>
                          <w:r>
                            <w:rPr>
                              <w:rFonts w:ascii="宋体" w:hAnsi="宋体" w:eastAsia="宋体" w:cs="宋体"/>
                              <w:color w:val="000000"/>
                              <w:spacing w:val="0"/>
                              <w:w w:val="100"/>
                              <w:position w:val="0"/>
                            </w:rPr>
                            <w:t>宅明布</w:t>
                          </w:r>
                          <w:r>
                            <w:rPr>
                              <w:rFonts w:ascii="宋体" w:hAnsi="宋体" w:eastAsia="宋体" w:cs="宋体"/>
                              <w:color w:val="000000"/>
                              <w:spacing w:val="0"/>
                              <w:w w:val="100"/>
                              <w:position w:val="0"/>
                              <w:lang w:val="zh-CN" w:eastAsia="zh-CN" w:bidi="zh-CN"/>
                            </w:rPr>
                            <w:t>且黄区双</w:t>
                          </w:r>
                          <w:r>
                            <w:rPr>
                              <w:rFonts w:ascii="宋体" w:hAnsi="宋体" w:eastAsia="宋体" w:cs="宋体"/>
                              <w:color w:val="000000"/>
                              <w:spacing w:val="0"/>
                              <w:w w:val="100"/>
                              <w:position w:val="0"/>
                            </w:rPr>
                            <w:t>役率人</w:t>
                          </w:r>
                          <w:r>
                            <w:rPr>
                              <w:rFonts w:ascii="宋体" w:hAnsi="宋体" w:eastAsia="宋体" w:cs="宋体"/>
                              <w:color w:val="000000"/>
                              <w:spacing w:val="0"/>
                              <w:w w:val="100"/>
                              <w:position w:val="0"/>
                              <w:lang w:val="zh-CN" w:eastAsia="zh-CN" w:bidi="zh-CN"/>
                            </w:rPr>
                            <w:t>*务</w:t>
                          </w:r>
                          <w:r>
                            <w:rPr>
                              <w:rFonts w:ascii="宋体" w:hAnsi="宋体" w:eastAsia="宋体" w:cs="宋体"/>
                              <w:color w:val="000000"/>
                              <w:spacing w:val="0"/>
                              <w:w w:val="100"/>
                              <w:position w:val="0"/>
                            </w:rPr>
                            <w:t>局</w:t>
                          </w:r>
                          <w:r>
                            <w:rPr>
                              <w:rFonts w:ascii="宋体" w:hAnsi="宋体" w:eastAsia="宋体" w:cs="宋体"/>
                              <w:b/>
                              <w:bCs/>
                              <w:color w:val="000000"/>
                              <w:spacing w:val="0"/>
                              <w:w w:val="100"/>
                              <w:position w:val="0"/>
                            </w:rPr>
                            <w:t>2020</w:t>
                          </w:r>
                          <w:r>
                            <w:rPr>
                              <w:rFonts w:ascii="宋体" w:hAnsi="宋体" w:eastAsia="宋体" w:cs="宋体"/>
                              <w:color w:val="000000"/>
                              <w:spacing w:val="0"/>
                              <w:w w:val="100"/>
                              <w:position w:val="0"/>
                            </w:rPr>
                            <w:t>年度部门養体支出亀致幵价报件</w:t>
                          </w:r>
                          <w:r>
                            <w:rPr>
                              <w:rFonts w:ascii="宋体" w:hAnsi="宋体" w:eastAsia="宋体" w:cs="宋体"/>
                              <w:color w:val="000000"/>
                              <w:spacing w:val="0"/>
                              <w:w w:val="100"/>
                              <w:position w:val="0"/>
                            </w:rPr>
                            <w:tab/>
                          </w:r>
                          <w:r>
                            <w:rPr>
                              <w:rFonts w:ascii="宋体" w:hAnsi="宋体" w:eastAsia="宋体" w:cs="宋体"/>
                              <w:color w:val="000000"/>
                              <w:spacing w:val="0"/>
                              <w:w w:val="100"/>
                              <w:position w:val="0"/>
                            </w:rPr>
                            <w:t>报.正攵</w:t>
                          </w:r>
                        </w:p>
                      </w:txbxContent>
                    </wps:txbx>
                    <wps:bodyPr lIns="0" tIns="0" rIns="0" bIns="0">
                      <a:spAutoFit/>
                    </wps:bodyPr>
                  </wps:wsp>
                </a:graphicData>
              </a:graphic>
            </wp:anchor>
          </w:drawing>
        </mc:Choice>
        <mc:Fallback>
          <w:pict>
            <v:shape id="Shape 5" o:spid="_x0000_s1026" o:spt="202" type="#_x0000_t202" style="position:absolute;left:0pt;margin-left:107.3pt;margin-top:42.8pt;height:7.9pt;width:407.75pt;mso-position-horizontal-relative:page;mso-position-vertical-relative:page;z-index:-251656192;mso-width-relative:page;mso-height-relative:page;" filled="f" stroked="f" coordsize="21600,21600" o:gfxdata="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dz/xQNYAAAALAQAADwAA&#10;AAAAAAABACAAAAAiAAAAZHJzL2Rvd25yZXYueG1sUEsBAhQAFAAAAAgAh07iQH2tiXOmAQAAZAMA&#10;AA4AAAAAAAAAAQAgAAAAJQEAAGRycy9lMm9Eb2MueG1sUEsFBgAAAAAGAAYAWQEAAD0FAAAAAA==&#10;">
              <v:fill on="f" focussize="0,0"/>
              <v:stroke on="f"/>
              <v:imagedata o:title=""/>
              <o:lock v:ext="edit" aspectratio="f"/>
              <v:textbox inset="0mm,0mm,0mm,0mm" style="mso-fit-shape-to-text:t;">
                <w:txbxContent>
                  <w:p w14:paraId="282F7F62">
                    <w:pPr>
                      <w:pStyle w:val="23"/>
                      <w:keepNext w:val="0"/>
                      <w:keepLines w:val="0"/>
                      <w:widowControl w:val="0"/>
                      <w:shd w:val="clear" w:color="auto" w:fill="auto"/>
                      <w:tabs>
                        <w:tab w:val="right" w:pos="8155"/>
                      </w:tabs>
                      <w:bidi w:val="0"/>
                      <w:spacing w:before="0" w:after="0" w:line="240" w:lineRule="auto"/>
                      <w:ind w:left="0" w:right="0" w:firstLine="0"/>
                      <w:jc w:val="left"/>
                    </w:pPr>
                    <w:r>
                      <w:rPr>
                        <w:rFonts w:ascii="宋体" w:hAnsi="宋体" w:eastAsia="宋体" w:cs="宋体"/>
                        <w:color w:val="000000"/>
                        <w:spacing w:val="0"/>
                        <w:w w:val="100"/>
                        <w:position w:val="0"/>
                      </w:rPr>
                      <w:t>宅明布</w:t>
                    </w:r>
                    <w:r>
                      <w:rPr>
                        <w:rFonts w:ascii="宋体" w:hAnsi="宋体" w:eastAsia="宋体" w:cs="宋体"/>
                        <w:color w:val="000000"/>
                        <w:spacing w:val="0"/>
                        <w:w w:val="100"/>
                        <w:position w:val="0"/>
                        <w:lang w:val="zh-CN" w:eastAsia="zh-CN" w:bidi="zh-CN"/>
                      </w:rPr>
                      <w:t>且黄区双</w:t>
                    </w:r>
                    <w:r>
                      <w:rPr>
                        <w:rFonts w:ascii="宋体" w:hAnsi="宋体" w:eastAsia="宋体" w:cs="宋体"/>
                        <w:color w:val="000000"/>
                        <w:spacing w:val="0"/>
                        <w:w w:val="100"/>
                        <w:position w:val="0"/>
                      </w:rPr>
                      <w:t>役率人</w:t>
                    </w:r>
                    <w:r>
                      <w:rPr>
                        <w:rFonts w:ascii="宋体" w:hAnsi="宋体" w:eastAsia="宋体" w:cs="宋体"/>
                        <w:color w:val="000000"/>
                        <w:spacing w:val="0"/>
                        <w:w w:val="100"/>
                        <w:position w:val="0"/>
                        <w:lang w:val="zh-CN" w:eastAsia="zh-CN" w:bidi="zh-CN"/>
                      </w:rPr>
                      <w:t>*务</w:t>
                    </w:r>
                    <w:r>
                      <w:rPr>
                        <w:rFonts w:ascii="宋体" w:hAnsi="宋体" w:eastAsia="宋体" w:cs="宋体"/>
                        <w:color w:val="000000"/>
                        <w:spacing w:val="0"/>
                        <w:w w:val="100"/>
                        <w:position w:val="0"/>
                      </w:rPr>
                      <w:t>局</w:t>
                    </w:r>
                    <w:r>
                      <w:rPr>
                        <w:rFonts w:ascii="宋体" w:hAnsi="宋体" w:eastAsia="宋体" w:cs="宋体"/>
                        <w:b/>
                        <w:bCs/>
                        <w:color w:val="000000"/>
                        <w:spacing w:val="0"/>
                        <w:w w:val="100"/>
                        <w:position w:val="0"/>
                      </w:rPr>
                      <w:t>2020</w:t>
                    </w:r>
                    <w:r>
                      <w:rPr>
                        <w:rFonts w:ascii="宋体" w:hAnsi="宋体" w:eastAsia="宋体" w:cs="宋体"/>
                        <w:color w:val="000000"/>
                        <w:spacing w:val="0"/>
                        <w:w w:val="100"/>
                        <w:position w:val="0"/>
                      </w:rPr>
                      <w:t>年度部门養体支出亀致幵价报件</w:t>
                    </w:r>
                    <w:r>
                      <w:rPr>
                        <w:rFonts w:ascii="宋体" w:hAnsi="宋体" w:eastAsia="宋体" w:cs="宋体"/>
                        <w:color w:val="000000"/>
                        <w:spacing w:val="0"/>
                        <w:w w:val="100"/>
                        <w:position w:val="0"/>
                      </w:rPr>
                      <w:tab/>
                    </w:r>
                    <w:r>
                      <w:rPr>
                        <w:rFonts w:ascii="宋体" w:hAnsi="宋体" w:eastAsia="宋体" w:cs="宋体"/>
                        <w:color w:val="000000"/>
                        <w:spacing w:val="0"/>
                        <w:w w:val="100"/>
                        <w:position w:val="0"/>
                      </w:rPr>
                      <w:t>报.正攵</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1296035</wp:posOffset>
              </wp:positionH>
              <wp:positionV relativeFrom="page">
                <wp:posOffset>697230</wp:posOffset>
              </wp:positionV>
              <wp:extent cx="5242560" cy="0"/>
              <wp:effectExtent l="0" t="0" r="0" b="0"/>
              <wp:wrapNone/>
              <wp:docPr id="7" name="Shape 7"/>
              <wp:cNvGraphicFramePr/>
              <a:graphic xmlns:a="http://schemas.openxmlformats.org/drawingml/2006/main">
                <a:graphicData uri="http://schemas.microsoft.com/office/word/2010/wordprocessingShape">
                  <wps:wsp>
                    <wps:cNvCnPr/>
                    <wps:spPr>
                      <a:xfrm>
                        <a:off x="0" y="0"/>
                        <a:ext cx="5242560" cy="0"/>
                      </a:xfrm>
                      <a:prstGeom prst="straightConnector1">
                        <a:avLst/>
                      </a:prstGeom>
                      <a:ln w="12700">
                        <a:solidFill>
                          <a:srgbClr val="FFFFFF"/>
                        </a:solidFill>
                      </a:ln>
                    </wps:spPr>
                    <wps:bodyPr/>
                  </wps:wsp>
                </a:graphicData>
              </a:graphic>
            </wp:anchor>
          </w:drawing>
        </mc:Choice>
        <mc:Fallback>
          <w:pict>
            <v:shape id="Shape 7" o:spid="_x0000_s1026" o:spt="32" type="#_x0000_t32" style="position:absolute;left:0pt;margin-left:102.05pt;margin-top:54.9pt;height:0pt;width:412.8pt;mso-position-horizontal-relative:page;mso-position-vertical-relative:page;z-index:-251657216;mso-width-relative:page;mso-height-relative:page;" filled="f" stroked="t" coordsize="21600,21600" o:gfxdata="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CL2QONcAAAAMAQAADwAA&#10;AAAAAAABACAAAAAiAAAAZHJzL2Rvd25yZXYueG1sUEsBAhQAFAAAAAgAh07iQBAeWT+lAQAAWgMA&#10;AA4AAAAAAAAAAQAgAAAAJgEAAGRycy9lMm9Eb2MueG1sUEsFBgAAAAAGAAYAWQEAAD0FAAAAAA==&#10;">
              <v:fill on="f" focussize="0,0"/>
              <v:stroke weight="1pt" color="#FFFFFF" joinstyle="round"/>
              <v:imagedata o:title=""/>
              <o:lock v:ext="edit" aspectratio="f"/>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0F076">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1233805</wp:posOffset>
              </wp:positionH>
              <wp:positionV relativeFrom="page">
                <wp:posOffset>475615</wp:posOffset>
              </wp:positionV>
              <wp:extent cx="5196840" cy="106680"/>
              <wp:effectExtent l="0" t="0" r="0" b="0"/>
              <wp:wrapNone/>
              <wp:docPr id="55" name="Shape 55"/>
              <wp:cNvGraphicFramePr/>
              <a:graphic xmlns:a="http://schemas.openxmlformats.org/drawingml/2006/main">
                <a:graphicData uri="http://schemas.microsoft.com/office/word/2010/wordprocessingShape">
                  <wps:wsp>
                    <wps:cNvSpPr txBox="1"/>
                    <wps:spPr>
                      <a:xfrm>
                        <a:off x="0" y="0"/>
                        <a:ext cx="5196840" cy="106680"/>
                      </a:xfrm>
                      <a:prstGeom prst="rect">
                        <a:avLst/>
                      </a:prstGeom>
                      <a:noFill/>
                    </wps:spPr>
                    <wps:txbx>
                      <w:txbxContent>
                        <w:p w14:paraId="502B414C">
                          <w:pPr>
                            <w:pStyle w:val="27"/>
                            <w:keepNext w:val="0"/>
                            <w:keepLines w:val="0"/>
                            <w:widowControl w:val="0"/>
                            <w:shd w:val="clear" w:color="auto" w:fill="auto"/>
                            <w:tabs>
                              <w:tab w:val="right" w:pos="8184"/>
                            </w:tabs>
                            <w:bidi w:val="0"/>
                            <w:spacing w:before="0" w:after="0" w:line="240" w:lineRule="auto"/>
                            <w:ind w:left="0" w:right="0" w:firstLine="0"/>
                            <w:jc w:val="left"/>
                          </w:pPr>
                          <w:r>
                            <w:rPr>
                              <w:color w:val="000000"/>
                              <w:spacing w:val="0"/>
                              <w:w w:val="100"/>
                              <w:position w:val="0"/>
                            </w:rPr>
                            <w:t>宅明亦区缰仪晕人*疥</w:t>
                          </w:r>
                          <w:r>
                            <w:rPr>
                              <w:b/>
                              <w:bCs/>
                              <w:color w:val="000000"/>
                              <w:spacing w:val="0"/>
                              <w:w w:val="100"/>
                              <w:position w:val="0"/>
                              <w:lang w:val="en-US" w:eastAsia="en-US" w:bidi="en-US"/>
                            </w:rPr>
                            <w:t>Jt</w:t>
                          </w:r>
                          <w:r>
                            <w:rPr>
                              <w:b/>
                              <w:bCs/>
                              <w:color w:val="000000"/>
                              <w:spacing w:val="0"/>
                              <w:w w:val="100"/>
                              <w:position w:val="0"/>
                            </w:rPr>
                            <w:t>2020</w:t>
                          </w:r>
                          <w:r>
                            <w:rPr>
                              <w:color w:val="000000"/>
                              <w:spacing w:val="0"/>
                              <w:w w:val="100"/>
                              <w:position w:val="0"/>
                            </w:rPr>
                            <w:t>年度部门豔体支由</w:t>
                          </w:r>
                          <w:r>
                            <w:rPr>
                              <w:color w:val="000000"/>
                              <w:spacing w:val="0"/>
                              <w:w w:val="100"/>
                              <w:position w:val="0"/>
                              <w:lang w:val="zh-CN" w:eastAsia="zh-CN" w:bidi="zh-CN"/>
                            </w:rPr>
                            <w:t>■玷</w:t>
                          </w:r>
                          <w:r>
                            <w:rPr>
                              <w:color w:val="000000"/>
                              <w:spacing w:val="0"/>
                              <w:w w:val="100"/>
                              <w:position w:val="0"/>
                            </w:rPr>
                            <w:t>怦,鋁.</w:t>
                          </w:r>
                          <w:r>
                            <w:rPr>
                              <w:color w:val="000000"/>
                              <w:spacing w:val="0"/>
                              <w:w w:val="100"/>
                              <w:position w:val="0"/>
                            </w:rPr>
                            <w:tab/>
                          </w:r>
                          <w:r>
                            <w:rPr>
                              <w:color w:val="000000"/>
                              <w:spacing w:val="0"/>
                              <w:w w:val="100"/>
                              <w:position w:val="0"/>
                            </w:rPr>
                            <w:t>报吿正丈</w:t>
                          </w:r>
                        </w:p>
                      </w:txbxContent>
                    </wps:txbx>
                    <wps:bodyPr lIns="0" tIns="0" rIns="0" bIns="0">
                      <a:spAutoFit/>
                    </wps:bodyPr>
                  </wps:wsp>
                </a:graphicData>
              </a:graphic>
            </wp:anchor>
          </w:drawing>
        </mc:Choice>
        <mc:Fallback>
          <w:pict>
            <v:shape id="Shape 55" o:spid="_x0000_s1026" o:spt="202" type="#_x0000_t202" style="position:absolute;left:0pt;margin-left:97.15pt;margin-top:37.45pt;height:8.4pt;width:409.2pt;mso-position-horizontal-relative:page;mso-position-vertical-relative:page;z-index:-251656192;mso-width-relative:page;mso-height-relative:page;" filled="f" stroked="f" coordsize="21600,21600" o:gfxdata="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CqTx3NYAAAAKAQAADwAA&#10;AAAAAAABACAAAAAiAAAAZHJzL2Rvd25yZXYueG1sUEsBAhQAFAAAAAgAh07iQJMw5XWmAQAAZgMA&#10;AA4AAAAAAAAAAQAgAAAAJQEAAGRycy9lMm9Eb2MueG1sUEsFBgAAAAAGAAYAWQEAAD0FAAAAAA==&#10;">
              <v:fill on="f" focussize="0,0"/>
              <v:stroke on="f"/>
              <v:imagedata o:title=""/>
              <o:lock v:ext="edit" aspectratio="f"/>
              <v:textbox inset="0mm,0mm,0mm,0mm" style="mso-fit-shape-to-text:t;">
                <w:txbxContent>
                  <w:p w14:paraId="502B414C">
                    <w:pPr>
                      <w:pStyle w:val="27"/>
                      <w:keepNext w:val="0"/>
                      <w:keepLines w:val="0"/>
                      <w:widowControl w:val="0"/>
                      <w:shd w:val="clear" w:color="auto" w:fill="auto"/>
                      <w:tabs>
                        <w:tab w:val="right" w:pos="8184"/>
                      </w:tabs>
                      <w:bidi w:val="0"/>
                      <w:spacing w:before="0" w:after="0" w:line="240" w:lineRule="auto"/>
                      <w:ind w:left="0" w:right="0" w:firstLine="0"/>
                      <w:jc w:val="left"/>
                    </w:pPr>
                    <w:r>
                      <w:rPr>
                        <w:color w:val="000000"/>
                        <w:spacing w:val="0"/>
                        <w:w w:val="100"/>
                        <w:position w:val="0"/>
                      </w:rPr>
                      <w:t>宅明亦区缰仪晕人*疥</w:t>
                    </w:r>
                    <w:r>
                      <w:rPr>
                        <w:b/>
                        <w:bCs/>
                        <w:color w:val="000000"/>
                        <w:spacing w:val="0"/>
                        <w:w w:val="100"/>
                        <w:position w:val="0"/>
                        <w:lang w:val="en-US" w:eastAsia="en-US" w:bidi="en-US"/>
                      </w:rPr>
                      <w:t>Jt</w:t>
                    </w:r>
                    <w:r>
                      <w:rPr>
                        <w:b/>
                        <w:bCs/>
                        <w:color w:val="000000"/>
                        <w:spacing w:val="0"/>
                        <w:w w:val="100"/>
                        <w:position w:val="0"/>
                      </w:rPr>
                      <w:t>2020</w:t>
                    </w:r>
                    <w:r>
                      <w:rPr>
                        <w:color w:val="000000"/>
                        <w:spacing w:val="0"/>
                        <w:w w:val="100"/>
                        <w:position w:val="0"/>
                      </w:rPr>
                      <w:t>年度部门豔体支由</w:t>
                    </w:r>
                    <w:r>
                      <w:rPr>
                        <w:color w:val="000000"/>
                        <w:spacing w:val="0"/>
                        <w:w w:val="100"/>
                        <w:position w:val="0"/>
                        <w:lang w:val="zh-CN" w:eastAsia="zh-CN" w:bidi="zh-CN"/>
                      </w:rPr>
                      <w:t>■玷</w:t>
                    </w:r>
                    <w:r>
                      <w:rPr>
                        <w:color w:val="000000"/>
                        <w:spacing w:val="0"/>
                        <w:w w:val="100"/>
                        <w:position w:val="0"/>
                      </w:rPr>
                      <w:t>怦,鋁.</w:t>
                    </w:r>
                    <w:r>
                      <w:rPr>
                        <w:color w:val="000000"/>
                        <w:spacing w:val="0"/>
                        <w:w w:val="100"/>
                        <w:position w:val="0"/>
                      </w:rPr>
                      <w:tab/>
                    </w:r>
                    <w:r>
                      <w:rPr>
                        <w:color w:val="000000"/>
                        <w:spacing w:val="0"/>
                        <w:w w:val="100"/>
                        <w:position w:val="0"/>
                      </w:rPr>
                      <w:t>报吿正丈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1160145</wp:posOffset>
              </wp:positionH>
              <wp:positionV relativeFrom="page">
                <wp:posOffset>636905</wp:posOffset>
              </wp:positionV>
              <wp:extent cx="5269865" cy="0"/>
              <wp:effectExtent l="0" t="0" r="0" b="0"/>
              <wp:wrapNone/>
              <wp:docPr id="57" name="Shape 57"/>
              <wp:cNvGraphicFramePr/>
              <a:graphic xmlns:a="http://schemas.openxmlformats.org/drawingml/2006/main">
                <a:graphicData uri="http://schemas.microsoft.com/office/word/2010/wordprocessingShape">
                  <wps:wsp>
                    <wps:cNvCnPr/>
                    <wps:spPr>
                      <a:xfrm>
                        <a:off x="0" y="0"/>
                        <a:ext cx="5269865" cy="0"/>
                      </a:xfrm>
                      <a:prstGeom prst="straightConnector1">
                        <a:avLst/>
                      </a:prstGeom>
                      <a:ln w="12700">
                        <a:solidFill>
                          <a:srgbClr val="FFFFFF"/>
                        </a:solidFill>
                      </a:ln>
                    </wps:spPr>
                    <wps:bodyPr/>
                  </wps:wsp>
                </a:graphicData>
              </a:graphic>
            </wp:anchor>
          </w:drawing>
        </mc:Choice>
        <mc:Fallback>
          <w:pict>
            <v:shape id="Shape 57" o:spid="_x0000_s1026" o:spt="32" type="#_x0000_t32" style="position:absolute;left:0pt;margin-left:91.35pt;margin-top:50.15pt;height:0pt;width:414.95pt;mso-position-horizontal-relative:page;mso-position-vertical-relative:page;z-index:-251657216;mso-width-relative:page;mso-height-relative:page;" filled="f" stroked="t" coordsize="21600,21600" o:gfxdata="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w3GXtYAAAAMAQAADwAA&#10;AAAAAAABACAAAAAiAAAAZHJzL2Rvd25yZXYueG1sUEsBAhQAFAAAAAgAh07iQAdtSAOmAQAAXAMA&#10;AA4AAAAAAAAAAQAgAAAAJQEAAGRycy9lMm9Eb2MueG1sUEsFBgAAAAAGAAYAWQEAAD0FAAAAAA==&#10;">
              <v:fill on="f" focussize="0,0"/>
              <v:stroke weight="1pt" color="#FFFFFF" joinstyle="round"/>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27E4A">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1340485</wp:posOffset>
              </wp:positionH>
              <wp:positionV relativeFrom="page">
                <wp:posOffset>478790</wp:posOffset>
              </wp:positionV>
              <wp:extent cx="5184775" cy="103505"/>
              <wp:effectExtent l="0" t="0" r="0" b="0"/>
              <wp:wrapNone/>
              <wp:docPr id="61" name="Shape 61"/>
              <wp:cNvGraphicFramePr/>
              <a:graphic xmlns:a="http://schemas.openxmlformats.org/drawingml/2006/main">
                <a:graphicData uri="http://schemas.microsoft.com/office/word/2010/wordprocessingShape">
                  <wps:wsp>
                    <wps:cNvSpPr txBox="1"/>
                    <wps:spPr>
                      <a:xfrm>
                        <a:off x="0" y="0"/>
                        <a:ext cx="5184775" cy="103505"/>
                      </a:xfrm>
                      <a:prstGeom prst="rect">
                        <a:avLst/>
                      </a:prstGeom>
                      <a:noFill/>
                    </wps:spPr>
                    <wps:txbx>
                      <w:txbxContent>
                        <w:p w14:paraId="053A2C7B">
                          <w:pPr>
                            <w:pStyle w:val="27"/>
                            <w:keepNext w:val="0"/>
                            <w:keepLines w:val="0"/>
                            <w:widowControl w:val="0"/>
                            <w:shd w:val="clear" w:color="auto" w:fill="auto"/>
                            <w:tabs>
                              <w:tab w:val="right" w:pos="8165"/>
                            </w:tabs>
                            <w:bidi w:val="0"/>
                            <w:spacing w:before="0" w:after="0" w:line="240" w:lineRule="auto"/>
                            <w:ind w:left="0" w:right="0" w:firstLine="0"/>
                            <w:jc w:val="left"/>
                          </w:pPr>
                          <w:r>
                            <w:rPr>
                              <w:color w:val="000000"/>
                              <w:spacing w:val="0"/>
                              <w:w w:val="100"/>
                              <w:position w:val="0"/>
                            </w:rPr>
                            <w:t>宅明市且貴区见役军人■寿局</w:t>
                          </w:r>
                          <w:r>
                            <w:rPr>
                              <w:b/>
                              <w:bCs/>
                              <w:color w:val="000000"/>
                              <w:spacing w:val="0"/>
                              <w:w w:val="100"/>
                              <w:position w:val="0"/>
                            </w:rPr>
                            <w:t>2020</w:t>
                          </w:r>
                          <w:r>
                            <w:rPr>
                              <w:color w:val="000000"/>
                              <w:spacing w:val="0"/>
                              <w:w w:val="100"/>
                              <w:position w:val="0"/>
                            </w:rPr>
                            <w:t>年度部门拜体文出•冊时价报件</w:t>
                          </w:r>
                          <w:r>
                            <w:rPr>
                              <w:color w:val="000000"/>
                              <w:spacing w:val="0"/>
                              <w:w w:val="100"/>
                              <w:position w:val="0"/>
                            </w:rPr>
                            <w:tab/>
                          </w:r>
                          <w:r>
                            <w:rPr>
                              <w:color w:val="000000"/>
                              <w:spacing w:val="0"/>
                              <w:w w:val="100"/>
                              <w:position w:val="0"/>
                            </w:rPr>
                            <w:t>抠吿正丈</w:t>
                          </w:r>
                        </w:p>
                      </w:txbxContent>
                    </wps:txbx>
                    <wps:bodyPr lIns="0" tIns="0" rIns="0" bIns="0">
                      <a:spAutoFit/>
                    </wps:bodyPr>
                  </wps:wsp>
                </a:graphicData>
              </a:graphic>
            </wp:anchor>
          </w:drawing>
        </mc:Choice>
        <mc:Fallback>
          <w:pict>
            <v:shape id="Shape 61" o:spid="_x0000_s1026" o:spt="202" type="#_x0000_t202" style="position:absolute;left:0pt;margin-left:105.55pt;margin-top:37.7pt;height:8.15pt;width:408.25pt;mso-position-horizontal-relative:page;mso-position-vertical-relative:page;z-index:-251656192;mso-width-relative:page;mso-height-relative:page;" filled="f" stroked="f" coordsize="21600,21600" o:gfxdata="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sLodPWAAAACgEAAA8A&#10;AAAAAAAAAQAgAAAAIgAAAGRycy9kb3ducmV2LnhtbFBLAQIUABQAAAAIAIdO4kAOyPx0pwEAAGYD&#10;AAAOAAAAAAAAAAEAIAAAACUBAABkcnMvZTJvRG9jLnhtbFBLBQYAAAAABgAGAFkBAAA+BQAAAAA=&#10;">
              <v:fill on="f" focussize="0,0"/>
              <v:stroke on="f"/>
              <v:imagedata o:title=""/>
              <o:lock v:ext="edit" aspectratio="f"/>
              <v:textbox inset="0mm,0mm,0mm,0mm" style="mso-fit-shape-to-text:t;">
                <w:txbxContent>
                  <w:p w14:paraId="053A2C7B">
                    <w:pPr>
                      <w:pStyle w:val="27"/>
                      <w:keepNext w:val="0"/>
                      <w:keepLines w:val="0"/>
                      <w:widowControl w:val="0"/>
                      <w:shd w:val="clear" w:color="auto" w:fill="auto"/>
                      <w:tabs>
                        <w:tab w:val="right" w:pos="8165"/>
                      </w:tabs>
                      <w:bidi w:val="0"/>
                      <w:spacing w:before="0" w:after="0" w:line="240" w:lineRule="auto"/>
                      <w:ind w:left="0" w:right="0" w:firstLine="0"/>
                      <w:jc w:val="left"/>
                    </w:pPr>
                    <w:r>
                      <w:rPr>
                        <w:color w:val="000000"/>
                        <w:spacing w:val="0"/>
                        <w:w w:val="100"/>
                        <w:position w:val="0"/>
                      </w:rPr>
                      <w:t>宅明市且貴区见役军人■寿局</w:t>
                    </w:r>
                    <w:r>
                      <w:rPr>
                        <w:b/>
                        <w:bCs/>
                        <w:color w:val="000000"/>
                        <w:spacing w:val="0"/>
                        <w:w w:val="100"/>
                        <w:position w:val="0"/>
                      </w:rPr>
                      <w:t>2020</w:t>
                    </w:r>
                    <w:r>
                      <w:rPr>
                        <w:color w:val="000000"/>
                        <w:spacing w:val="0"/>
                        <w:w w:val="100"/>
                        <w:position w:val="0"/>
                      </w:rPr>
                      <w:t>年度部门拜体文出•冊时价报件</w:t>
                    </w:r>
                    <w:r>
                      <w:rPr>
                        <w:color w:val="000000"/>
                        <w:spacing w:val="0"/>
                        <w:w w:val="100"/>
                        <w:position w:val="0"/>
                      </w:rPr>
                      <w:tab/>
                    </w:r>
                    <w:r>
                      <w:rPr>
                        <w:color w:val="000000"/>
                        <w:spacing w:val="0"/>
                        <w:w w:val="100"/>
                        <w:position w:val="0"/>
                      </w:rPr>
                      <w:t>抠吿正丈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1276350</wp:posOffset>
              </wp:positionH>
              <wp:positionV relativeFrom="page">
                <wp:posOffset>635635</wp:posOffset>
              </wp:positionV>
              <wp:extent cx="5242560" cy="0"/>
              <wp:effectExtent l="0" t="0" r="0" b="0"/>
              <wp:wrapNone/>
              <wp:docPr id="63" name="Shape 63"/>
              <wp:cNvGraphicFramePr/>
              <a:graphic xmlns:a="http://schemas.openxmlformats.org/drawingml/2006/main">
                <a:graphicData uri="http://schemas.microsoft.com/office/word/2010/wordprocessingShape">
                  <wps:wsp>
                    <wps:cNvCnPr/>
                    <wps:spPr>
                      <a:xfrm>
                        <a:off x="0" y="0"/>
                        <a:ext cx="5242560" cy="0"/>
                      </a:xfrm>
                      <a:prstGeom prst="straightConnector1">
                        <a:avLst/>
                      </a:prstGeom>
                      <a:ln w="12700">
                        <a:solidFill>
                          <a:srgbClr val="FFFFFF"/>
                        </a:solidFill>
                      </a:ln>
                    </wps:spPr>
                    <wps:bodyPr/>
                  </wps:wsp>
                </a:graphicData>
              </a:graphic>
            </wp:anchor>
          </w:drawing>
        </mc:Choice>
        <mc:Fallback>
          <w:pict>
            <v:shape id="Shape 63" o:spid="_x0000_s1026" o:spt="32" type="#_x0000_t32" style="position:absolute;left:0pt;margin-left:100.5pt;margin-top:50.05pt;height:0pt;width:412.8pt;mso-position-horizontal-relative:page;mso-position-vertical-relative:page;z-index:-251657216;mso-width-relative:page;mso-height-relative:page;" filled="f" stroked="t" coordsize="21600,21600" o:gfxdata="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PPUjNYAAAAMAQAADwAA&#10;AAAAAAABACAAAAAiAAAAZHJzL2Rvd25yZXYueG1sUEsBAhQAFAAAAAgAh07iQILmeuCmAQAAXAMA&#10;AA4AAAAAAAAAAQAgAAAAJQEAAGRycy9lMm9Eb2MueG1sUEsFBgAAAAAGAAYAWQEAAD0FAAAAAA==&#10;">
              <v:fill on="f" focussize="0,0"/>
              <v:stroke weight="1pt" color="#FFFFFF" joinstyle="round"/>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D4AB">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1337310</wp:posOffset>
              </wp:positionH>
              <wp:positionV relativeFrom="page">
                <wp:posOffset>481330</wp:posOffset>
              </wp:positionV>
              <wp:extent cx="5181600" cy="100330"/>
              <wp:effectExtent l="0" t="0" r="0" b="0"/>
              <wp:wrapNone/>
              <wp:docPr id="68" name="Shape 68"/>
              <wp:cNvGraphicFramePr/>
              <a:graphic xmlns:a="http://schemas.openxmlformats.org/drawingml/2006/main">
                <a:graphicData uri="http://schemas.microsoft.com/office/word/2010/wordprocessingShape">
                  <wps:wsp>
                    <wps:cNvSpPr txBox="1"/>
                    <wps:spPr>
                      <a:xfrm>
                        <a:off x="0" y="0"/>
                        <a:ext cx="5181600" cy="100330"/>
                      </a:xfrm>
                      <a:prstGeom prst="rect">
                        <a:avLst/>
                      </a:prstGeom>
                      <a:noFill/>
                    </wps:spPr>
                    <wps:txbx>
                      <w:txbxContent>
                        <w:p w14:paraId="03B1BF5A">
                          <w:pPr>
                            <w:pStyle w:val="27"/>
                            <w:keepNext w:val="0"/>
                            <w:keepLines w:val="0"/>
                            <w:widowControl w:val="0"/>
                            <w:shd w:val="clear" w:color="auto" w:fill="auto"/>
                            <w:tabs>
                              <w:tab w:val="right" w:pos="8160"/>
                            </w:tabs>
                            <w:bidi w:val="0"/>
                            <w:spacing w:before="0" w:after="0" w:line="240" w:lineRule="auto"/>
                            <w:ind w:left="0" w:right="0" w:firstLine="0"/>
                            <w:jc w:val="left"/>
                          </w:pPr>
                          <w:r>
                            <w:rPr>
                              <w:color w:val="000000"/>
                              <w:spacing w:val="0"/>
                              <w:w w:val="100"/>
                              <w:position w:val="0"/>
                            </w:rPr>
                            <w:t>总明市且貴。</w:t>
                          </w:r>
                          <w:r>
                            <w:rPr>
                              <w:b/>
                              <w:bCs/>
                              <w:color w:val="000000"/>
                              <w:spacing w:val="0"/>
                              <w:w w:val="100"/>
                              <w:position w:val="0"/>
                            </w:rPr>
                            <w:t>1</w:t>
                          </w:r>
                          <w:r>
                            <w:rPr>
                              <w:color w:val="000000"/>
                              <w:spacing w:val="0"/>
                              <w:w w:val="100"/>
                              <w:position w:val="0"/>
                            </w:rPr>
                            <w:t>桃军人,亭</w:t>
                          </w:r>
                          <w:r>
                            <w:rPr>
                              <w:b/>
                              <w:bCs/>
                              <w:color w:val="000000"/>
                              <w:spacing w:val="0"/>
                              <w:w w:val="100"/>
                              <w:position w:val="0"/>
                              <w:lang w:val="en-US" w:eastAsia="en-US" w:bidi="en-US"/>
                            </w:rPr>
                            <w:t>R</w:t>
                          </w:r>
                          <w:r>
                            <w:rPr>
                              <w:b/>
                              <w:bCs/>
                              <w:color w:val="000000"/>
                              <w:spacing w:val="0"/>
                              <w:w w:val="100"/>
                              <w:position w:val="0"/>
                            </w:rPr>
                            <w:t>2020</w:t>
                          </w:r>
                          <w:r>
                            <w:rPr>
                              <w:color w:val="000000"/>
                              <w:spacing w:val="0"/>
                              <w:w w:val="100"/>
                              <w:position w:val="0"/>
                            </w:rPr>
                            <w:t>年嵐部门羞*丈出绩蒙评价报白</w:t>
                          </w:r>
                          <w:r>
                            <w:rPr>
                              <w:color w:val="000000"/>
                              <w:spacing w:val="0"/>
                              <w:w w:val="100"/>
                              <w:position w:val="0"/>
                            </w:rPr>
                            <w:tab/>
                          </w:r>
                          <w:r>
                            <w:rPr>
                              <w:color w:val="000000"/>
                              <w:spacing w:val="0"/>
                              <w:w w:val="100"/>
                              <w:position w:val="0"/>
                            </w:rPr>
                            <w:t>报.正矢</w:t>
                          </w:r>
                        </w:p>
                      </w:txbxContent>
                    </wps:txbx>
                    <wps:bodyPr lIns="0" tIns="0" rIns="0" bIns="0">
                      <a:spAutoFit/>
                    </wps:bodyPr>
                  </wps:wsp>
                </a:graphicData>
              </a:graphic>
            </wp:anchor>
          </w:drawing>
        </mc:Choice>
        <mc:Fallback>
          <w:pict>
            <v:shape id="Shape 68" o:spid="_x0000_s1026" o:spt="202" type="#_x0000_t202" style="position:absolute;left:0pt;margin-left:105.3pt;margin-top:37.9pt;height:7.9pt;width:408pt;mso-position-horizontal-relative:page;mso-position-vertical-relative:page;z-index:-251656192;mso-width-relative:page;mso-height-relative:page;" filled="f" stroked="f" coordsize="21600,21600" o:gfxdata="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Kw8oU1QAAAAoBAAAPAAAA&#10;AAAAAAEAIAAAACIAAABkcnMvZG93bnJldi54bWxQSwECFAAUAAAACACHTuJAQk0DP6YBAABmAwAA&#10;DgAAAAAAAAABACAAAAAkAQAAZHJzL2Uyb0RvYy54bWxQSwUGAAAAAAYABgBZAQAAPAUAAAAA&#10;">
              <v:fill on="f" focussize="0,0"/>
              <v:stroke on="f"/>
              <v:imagedata o:title=""/>
              <o:lock v:ext="edit" aspectratio="f"/>
              <v:textbox inset="0mm,0mm,0mm,0mm" style="mso-fit-shape-to-text:t;">
                <w:txbxContent>
                  <w:p w14:paraId="03B1BF5A">
                    <w:pPr>
                      <w:pStyle w:val="27"/>
                      <w:keepNext w:val="0"/>
                      <w:keepLines w:val="0"/>
                      <w:widowControl w:val="0"/>
                      <w:shd w:val="clear" w:color="auto" w:fill="auto"/>
                      <w:tabs>
                        <w:tab w:val="right" w:pos="8160"/>
                      </w:tabs>
                      <w:bidi w:val="0"/>
                      <w:spacing w:before="0" w:after="0" w:line="240" w:lineRule="auto"/>
                      <w:ind w:left="0" w:right="0" w:firstLine="0"/>
                      <w:jc w:val="left"/>
                    </w:pPr>
                    <w:r>
                      <w:rPr>
                        <w:color w:val="000000"/>
                        <w:spacing w:val="0"/>
                        <w:w w:val="100"/>
                        <w:position w:val="0"/>
                      </w:rPr>
                      <w:t>总明市且貴。</w:t>
                    </w:r>
                    <w:r>
                      <w:rPr>
                        <w:b/>
                        <w:bCs/>
                        <w:color w:val="000000"/>
                        <w:spacing w:val="0"/>
                        <w:w w:val="100"/>
                        <w:position w:val="0"/>
                      </w:rPr>
                      <w:t>1</w:t>
                    </w:r>
                    <w:r>
                      <w:rPr>
                        <w:color w:val="000000"/>
                        <w:spacing w:val="0"/>
                        <w:w w:val="100"/>
                        <w:position w:val="0"/>
                      </w:rPr>
                      <w:t>桃军人,亭</w:t>
                    </w:r>
                    <w:r>
                      <w:rPr>
                        <w:b/>
                        <w:bCs/>
                        <w:color w:val="000000"/>
                        <w:spacing w:val="0"/>
                        <w:w w:val="100"/>
                        <w:position w:val="0"/>
                        <w:lang w:val="en-US" w:eastAsia="en-US" w:bidi="en-US"/>
                      </w:rPr>
                      <w:t>R</w:t>
                    </w:r>
                    <w:r>
                      <w:rPr>
                        <w:b/>
                        <w:bCs/>
                        <w:color w:val="000000"/>
                        <w:spacing w:val="0"/>
                        <w:w w:val="100"/>
                        <w:position w:val="0"/>
                      </w:rPr>
                      <w:t>2020</w:t>
                    </w:r>
                    <w:r>
                      <w:rPr>
                        <w:color w:val="000000"/>
                        <w:spacing w:val="0"/>
                        <w:w w:val="100"/>
                        <w:position w:val="0"/>
                      </w:rPr>
                      <w:t>年嵐部门羞*丈出绩蒙评价报白</w:t>
                    </w:r>
                    <w:r>
                      <w:rPr>
                        <w:color w:val="000000"/>
                        <w:spacing w:val="0"/>
                        <w:w w:val="100"/>
                        <w:position w:val="0"/>
                      </w:rPr>
                      <w:tab/>
                    </w:r>
                    <w:r>
                      <w:rPr>
                        <w:color w:val="000000"/>
                        <w:spacing w:val="0"/>
                        <w:w w:val="100"/>
                        <w:position w:val="0"/>
                      </w:rPr>
                      <w:t>报.正矢</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1270000</wp:posOffset>
              </wp:positionH>
              <wp:positionV relativeFrom="page">
                <wp:posOffset>635635</wp:posOffset>
              </wp:positionV>
              <wp:extent cx="5248910" cy="0"/>
              <wp:effectExtent l="0" t="0" r="0" b="0"/>
              <wp:wrapNone/>
              <wp:docPr id="70" name="Shape 70"/>
              <wp:cNvGraphicFramePr/>
              <a:graphic xmlns:a="http://schemas.openxmlformats.org/drawingml/2006/main">
                <a:graphicData uri="http://schemas.microsoft.com/office/word/2010/wordprocessingShape">
                  <wps:wsp>
                    <wps:cNvCnPr/>
                    <wps:spPr>
                      <a:xfrm>
                        <a:off x="0" y="0"/>
                        <a:ext cx="5248910" cy="0"/>
                      </a:xfrm>
                      <a:prstGeom prst="straightConnector1">
                        <a:avLst/>
                      </a:prstGeom>
                      <a:ln w="12700">
                        <a:solidFill>
                          <a:srgbClr val="FFFFFF"/>
                        </a:solidFill>
                      </a:ln>
                    </wps:spPr>
                    <wps:bodyPr/>
                  </wps:wsp>
                </a:graphicData>
              </a:graphic>
            </wp:anchor>
          </w:drawing>
        </mc:Choice>
        <mc:Fallback>
          <w:pict>
            <v:shape id="Shape 70" o:spid="_x0000_s1026" o:spt="32" type="#_x0000_t32" style="position:absolute;left:0pt;margin-left:100pt;margin-top:50.05pt;height:0pt;width:413.3pt;mso-position-horizontal-relative:page;mso-position-vertical-relative:page;z-index:-251657216;mso-width-relative:page;mso-height-relative:page;" filled="f" stroked="t" coordsize="21600,21600" o:gfxdata="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gH2Wx1QAAAAwBAAAPAAAA&#10;AAAAAAEAIAAAACIAAABkcnMvZG93bnJldi54bWxQSwECFAAUAAAACACHTuJAObBOuaYBAABcAwAA&#10;DgAAAAAAAAABACAAAAAkAQAAZHJzL2Uyb0RvYy54bWxQSwUGAAAAAAYABgBZAQAAPAUAAAAA&#10;">
              <v:fill on="f" focussize="0,0"/>
              <v:stroke weight="1pt" color="#FFFFFF" joinstyle="round"/>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AE416">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1203325</wp:posOffset>
              </wp:positionH>
              <wp:positionV relativeFrom="page">
                <wp:posOffset>426720</wp:posOffset>
              </wp:positionV>
              <wp:extent cx="5208905" cy="106680"/>
              <wp:effectExtent l="0" t="0" r="0" b="0"/>
              <wp:wrapNone/>
              <wp:docPr id="73" name="Shape 73"/>
              <wp:cNvGraphicFramePr/>
              <a:graphic xmlns:a="http://schemas.openxmlformats.org/drawingml/2006/main">
                <a:graphicData uri="http://schemas.microsoft.com/office/word/2010/wordprocessingShape">
                  <wps:wsp>
                    <wps:cNvSpPr txBox="1"/>
                    <wps:spPr>
                      <a:xfrm>
                        <a:off x="0" y="0"/>
                        <a:ext cx="5208905" cy="106680"/>
                      </a:xfrm>
                      <a:prstGeom prst="rect">
                        <a:avLst/>
                      </a:prstGeom>
                      <a:noFill/>
                    </wps:spPr>
                    <wps:txbx>
                      <w:txbxContent>
                        <w:p w14:paraId="64DAD1FE">
                          <w:pPr>
                            <w:pStyle w:val="27"/>
                            <w:keepNext w:val="0"/>
                            <w:keepLines w:val="0"/>
                            <w:widowControl w:val="0"/>
                            <w:shd w:val="clear" w:color="auto" w:fill="auto"/>
                            <w:tabs>
                              <w:tab w:val="right" w:pos="8203"/>
                            </w:tabs>
                            <w:bidi w:val="0"/>
                            <w:spacing w:before="0" w:after="0" w:line="240" w:lineRule="auto"/>
                            <w:ind w:left="0" w:right="0" w:firstLine="0"/>
                            <w:jc w:val="left"/>
                          </w:pPr>
                          <w:r>
                            <w:rPr>
                              <w:color w:val="000000"/>
                              <w:spacing w:val="0"/>
                              <w:w w:val="100"/>
                              <w:position w:val="0"/>
                            </w:rPr>
                            <w:t>宅明市</w:t>
                          </w:r>
                          <w:r>
                            <w:rPr>
                              <w:color w:val="000000"/>
                              <w:spacing w:val="0"/>
                              <w:w w:val="100"/>
                              <w:position w:val="0"/>
                              <w:lang w:val="zh-CN" w:eastAsia="zh-CN" w:bidi="zh-CN"/>
                            </w:rPr>
                            <w:t>里责</w:t>
                          </w:r>
                          <w:r>
                            <w:rPr>
                              <w:color w:val="000000"/>
                              <w:spacing w:val="0"/>
                              <w:w w:val="100"/>
                              <w:position w:val="0"/>
                            </w:rPr>
                            <w:t>役*人*</w:t>
                          </w:r>
                          <w:r>
                            <w:rPr>
                              <w:color w:val="000000"/>
                              <w:spacing w:val="0"/>
                              <w:w w:val="100"/>
                              <w:position w:val="0"/>
                              <w:lang w:val="zh-CN" w:eastAsia="zh-CN" w:bidi="zh-CN"/>
                            </w:rPr>
                            <w:t>务痴</w:t>
                          </w:r>
                          <w:r>
                            <w:rPr>
                              <w:b/>
                              <w:bCs/>
                              <w:color w:val="000000"/>
                              <w:spacing w:val="0"/>
                              <w:w w:val="100"/>
                              <w:position w:val="0"/>
                            </w:rPr>
                            <w:t>2020</w:t>
                          </w:r>
                          <w:r>
                            <w:rPr>
                              <w:color w:val="000000"/>
                              <w:spacing w:val="0"/>
                              <w:w w:val="100"/>
                              <w:position w:val="0"/>
                            </w:rPr>
                            <w:t>年度</w:t>
                          </w:r>
                          <w:r>
                            <w:rPr>
                              <w:b/>
                              <w:bCs/>
                              <w:color w:val="000000"/>
                              <w:spacing w:val="0"/>
                              <w:w w:val="100"/>
                              <w:position w:val="0"/>
                              <w:lang w:val="en-US" w:eastAsia="en-US" w:bidi="en-US"/>
                            </w:rPr>
                            <w:t>imnw</w:t>
                          </w:r>
                          <w:r>
                            <w:rPr>
                              <w:color w:val="000000"/>
                              <w:spacing w:val="0"/>
                              <w:w w:val="100"/>
                              <w:position w:val="0"/>
                            </w:rPr>
                            <w:t>体</w:t>
                          </w:r>
                          <w:r>
                            <w:rPr>
                              <w:rFonts w:ascii="Times New Roman" w:hAnsi="Times New Roman" w:eastAsia="Times New Roman" w:cs="Times New Roman"/>
                              <w:smallCaps/>
                              <w:color w:val="000000"/>
                              <w:spacing w:val="0"/>
                              <w:w w:val="100"/>
                              <w:position w:val="0"/>
                              <w:sz w:val="26"/>
                              <w:szCs w:val="26"/>
                              <w:lang w:val="en-US" w:eastAsia="en-US" w:bidi="en-US"/>
                            </w:rPr>
                            <w:t>jc</w:t>
                          </w:r>
                          <w:r>
                            <w:rPr>
                              <w:color w:val="000000"/>
                              <w:spacing w:val="0"/>
                              <w:w w:val="100"/>
                              <w:position w:val="0"/>
                            </w:rPr>
                            <w:t>出嬢*怦价</w:t>
                          </w:r>
                          <w:r>
                            <w:rPr>
                              <w:color w:val="000000"/>
                              <w:spacing w:val="0"/>
                              <w:w w:val="100"/>
                              <w:position w:val="0"/>
                              <w:lang w:val="zh-CN" w:eastAsia="zh-CN" w:bidi="zh-CN"/>
                            </w:rPr>
                            <w:t>报普</w:t>
                          </w:r>
                          <w:r>
                            <w:rPr>
                              <w:color w:val="000000"/>
                              <w:spacing w:val="0"/>
                              <w:w w:val="100"/>
                              <w:position w:val="0"/>
                              <w:lang w:val="zh-CN" w:eastAsia="zh-CN" w:bidi="zh-CN"/>
                            </w:rPr>
                            <w:tab/>
                          </w:r>
                          <w:r>
                            <w:rPr>
                              <w:color w:val="000000"/>
                              <w:spacing w:val="0"/>
                              <w:w w:val="100"/>
                              <w:position w:val="0"/>
                            </w:rPr>
                            <w:t>靠，正丈</w:t>
                          </w:r>
                        </w:p>
                      </w:txbxContent>
                    </wps:txbx>
                    <wps:bodyPr lIns="0" tIns="0" rIns="0" bIns="0">
                      <a:spAutoFit/>
                    </wps:bodyPr>
                  </wps:wsp>
                </a:graphicData>
              </a:graphic>
            </wp:anchor>
          </w:drawing>
        </mc:Choice>
        <mc:Fallback>
          <w:pict>
            <v:shape id="Shape 73" o:spid="_x0000_s1026" o:spt="202" type="#_x0000_t202" style="position:absolute;left:0pt;margin-left:94.75pt;margin-top:33.6pt;height:8.4pt;width:410.15pt;mso-position-horizontal-relative:page;mso-position-vertical-relative:page;z-index:-251656192;mso-width-relative:page;mso-height-relative:page;" filled="f" stroked="f" coordsize="21600,21600" o:gfxdata="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JbH3tUAAAAKAQAADwAA&#10;AAAAAAABACAAAAAiAAAAZHJzL2Rvd25yZXYueG1sUEsBAhQAFAAAAAgAh07iQLi+NmWnAQAAZgMA&#10;AA4AAAAAAAAAAQAgAAAAJAEAAGRycy9lMm9Eb2MueG1sUEsFBgAAAAAGAAYAWQEAAD0FAAAAAA==&#10;">
              <v:fill on="f" focussize="0,0"/>
              <v:stroke on="f"/>
              <v:imagedata o:title=""/>
              <o:lock v:ext="edit" aspectratio="f"/>
              <v:textbox inset="0mm,0mm,0mm,0mm" style="mso-fit-shape-to-text:t;">
                <w:txbxContent>
                  <w:p w14:paraId="64DAD1FE">
                    <w:pPr>
                      <w:pStyle w:val="27"/>
                      <w:keepNext w:val="0"/>
                      <w:keepLines w:val="0"/>
                      <w:widowControl w:val="0"/>
                      <w:shd w:val="clear" w:color="auto" w:fill="auto"/>
                      <w:tabs>
                        <w:tab w:val="right" w:pos="8203"/>
                      </w:tabs>
                      <w:bidi w:val="0"/>
                      <w:spacing w:before="0" w:after="0" w:line="240" w:lineRule="auto"/>
                      <w:ind w:left="0" w:right="0" w:firstLine="0"/>
                      <w:jc w:val="left"/>
                    </w:pPr>
                    <w:r>
                      <w:rPr>
                        <w:color w:val="000000"/>
                        <w:spacing w:val="0"/>
                        <w:w w:val="100"/>
                        <w:position w:val="0"/>
                      </w:rPr>
                      <w:t>宅明市</w:t>
                    </w:r>
                    <w:r>
                      <w:rPr>
                        <w:color w:val="000000"/>
                        <w:spacing w:val="0"/>
                        <w:w w:val="100"/>
                        <w:position w:val="0"/>
                        <w:lang w:val="zh-CN" w:eastAsia="zh-CN" w:bidi="zh-CN"/>
                      </w:rPr>
                      <w:t>里责</w:t>
                    </w:r>
                    <w:r>
                      <w:rPr>
                        <w:color w:val="000000"/>
                        <w:spacing w:val="0"/>
                        <w:w w:val="100"/>
                        <w:position w:val="0"/>
                      </w:rPr>
                      <w:t>役*人*</w:t>
                    </w:r>
                    <w:r>
                      <w:rPr>
                        <w:color w:val="000000"/>
                        <w:spacing w:val="0"/>
                        <w:w w:val="100"/>
                        <w:position w:val="0"/>
                        <w:lang w:val="zh-CN" w:eastAsia="zh-CN" w:bidi="zh-CN"/>
                      </w:rPr>
                      <w:t>务痴</w:t>
                    </w:r>
                    <w:r>
                      <w:rPr>
                        <w:b/>
                        <w:bCs/>
                        <w:color w:val="000000"/>
                        <w:spacing w:val="0"/>
                        <w:w w:val="100"/>
                        <w:position w:val="0"/>
                      </w:rPr>
                      <w:t>2020</w:t>
                    </w:r>
                    <w:r>
                      <w:rPr>
                        <w:color w:val="000000"/>
                        <w:spacing w:val="0"/>
                        <w:w w:val="100"/>
                        <w:position w:val="0"/>
                      </w:rPr>
                      <w:t>年度</w:t>
                    </w:r>
                    <w:r>
                      <w:rPr>
                        <w:b/>
                        <w:bCs/>
                        <w:color w:val="000000"/>
                        <w:spacing w:val="0"/>
                        <w:w w:val="100"/>
                        <w:position w:val="0"/>
                        <w:lang w:val="en-US" w:eastAsia="en-US" w:bidi="en-US"/>
                      </w:rPr>
                      <w:t>imnw</w:t>
                    </w:r>
                    <w:r>
                      <w:rPr>
                        <w:color w:val="000000"/>
                        <w:spacing w:val="0"/>
                        <w:w w:val="100"/>
                        <w:position w:val="0"/>
                      </w:rPr>
                      <w:t>体</w:t>
                    </w:r>
                    <w:r>
                      <w:rPr>
                        <w:rFonts w:ascii="Times New Roman" w:hAnsi="Times New Roman" w:eastAsia="Times New Roman" w:cs="Times New Roman"/>
                        <w:smallCaps/>
                        <w:color w:val="000000"/>
                        <w:spacing w:val="0"/>
                        <w:w w:val="100"/>
                        <w:position w:val="0"/>
                        <w:sz w:val="26"/>
                        <w:szCs w:val="26"/>
                        <w:lang w:val="en-US" w:eastAsia="en-US" w:bidi="en-US"/>
                      </w:rPr>
                      <w:t>jc</w:t>
                    </w:r>
                    <w:r>
                      <w:rPr>
                        <w:color w:val="000000"/>
                        <w:spacing w:val="0"/>
                        <w:w w:val="100"/>
                        <w:position w:val="0"/>
                      </w:rPr>
                      <w:t>出嬢*怦价</w:t>
                    </w:r>
                    <w:r>
                      <w:rPr>
                        <w:color w:val="000000"/>
                        <w:spacing w:val="0"/>
                        <w:w w:val="100"/>
                        <w:position w:val="0"/>
                        <w:lang w:val="zh-CN" w:eastAsia="zh-CN" w:bidi="zh-CN"/>
                      </w:rPr>
                      <w:t>报普</w:t>
                    </w:r>
                    <w:r>
                      <w:rPr>
                        <w:color w:val="000000"/>
                        <w:spacing w:val="0"/>
                        <w:w w:val="100"/>
                        <w:position w:val="0"/>
                        <w:lang w:val="zh-CN" w:eastAsia="zh-CN" w:bidi="zh-CN"/>
                      </w:rPr>
                      <w:tab/>
                    </w:r>
                    <w:r>
                      <w:rPr>
                        <w:color w:val="000000"/>
                        <w:spacing w:val="0"/>
                        <w:w w:val="100"/>
                        <w:position w:val="0"/>
                      </w:rPr>
                      <w:t>靠，正丈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588010</wp:posOffset>
              </wp:positionV>
              <wp:extent cx="5281930" cy="0"/>
              <wp:effectExtent l="0" t="0" r="0" b="0"/>
              <wp:wrapNone/>
              <wp:docPr id="75" name="Shape 75"/>
              <wp:cNvGraphicFramePr/>
              <a:graphic xmlns:a="http://schemas.openxmlformats.org/drawingml/2006/main">
                <a:graphicData uri="http://schemas.microsoft.com/office/word/2010/wordprocessingShape">
                  <wps:wsp>
                    <wps:cNvCnPr/>
                    <wps:spPr>
                      <a:xfrm>
                        <a:off x="0" y="0"/>
                        <a:ext cx="5281930" cy="0"/>
                      </a:xfrm>
                      <a:prstGeom prst="straightConnector1">
                        <a:avLst/>
                      </a:prstGeom>
                      <a:ln w="12700">
                        <a:solidFill>
                          <a:srgbClr val="FFFFFF"/>
                        </a:solidFill>
                      </a:ln>
                    </wps:spPr>
                    <wps:bodyPr/>
                  </wps:wsp>
                </a:graphicData>
              </a:graphic>
            </wp:anchor>
          </w:drawing>
        </mc:Choice>
        <mc:Fallback>
          <w:pict>
            <v:shape id="Shape 75" o:spid="_x0000_s1026" o:spt="32" type="#_x0000_t32" style="position:absolute;left:0pt;margin-left:89pt;margin-top:46.3pt;height:0pt;width:415.9pt;mso-position-horizontal-relative:page;mso-position-vertical-relative:page;z-index:-251657216;mso-width-relative:page;mso-height-relative:page;" filled="f" stroked="t" coordsize="21600,21600" o:gfxdata="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fKwZtYAAAAKAQAADwAA&#10;AAAAAAABACAAAAAiAAAAZHJzL2Rvd25yZXYueG1sUEsBAhQAFAAAAAgAh07iQOJv1VGmAQAAXAMA&#10;AA4AAAAAAAAAAQAgAAAAJQEAAGRycy9lMm9Eb2MueG1sUEsFBgAAAAAGAAYAWQEAAD0FAAAAAA==&#10;">
              <v:fill on="f" focussize="0,0"/>
              <v:stroke weight="1pt" color="#FFFFFF" joinstyle="round"/>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AB455">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1196975</wp:posOffset>
              </wp:positionH>
              <wp:positionV relativeFrom="page">
                <wp:posOffset>419735</wp:posOffset>
              </wp:positionV>
              <wp:extent cx="5208905" cy="103505"/>
              <wp:effectExtent l="0" t="0" r="0" b="0"/>
              <wp:wrapNone/>
              <wp:docPr id="76" name="Shape 76"/>
              <wp:cNvGraphicFramePr/>
              <a:graphic xmlns:a="http://schemas.openxmlformats.org/drawingml/2006/main">
                <a:graphicData uri="http://schemas.microsoft.com/office/word/2010/wordprocessingShape">
                  <wps:wsp>
                    <wps:cNvSpPr txBox="1"/>
                    <wps:spPr>
                      <a:xfrm>
                        <a:off x="0" y="0"/>
                        <a:ext cx="5208905" cy="103505"/>
                      </a:xfrm>
                      <a:prstGeom prst="rect">
                        <a:avLst/>
                      </a:prstGeom>
                      <a:noFill/>
                    </wps:spPr>
                    <wps:txbx>
                      <w:txbxContent>
                        <w:p w14:paraId="6E0BC733">
                          <w:pPr>
                            <w:pStyle w:val="27"/>
                            <w:keepNext w:val="0"/>
                            <w:keepLines w:val="0"/>
                            <w:widowControl w:val="0"/>
                            <w:shd w:val="clear" w:color="auto" w:fill="auto"/>
                            <w:tabs>
                              <w:tab w:val="right" w:pos="8203"/>
                            </w:tabs>
                            <w:bidi w:val="0"/>
                            <w:spacing w:before="0" w:after="0" w:line="240" w:lineRule="auto"/>
                            <w:ind w:left="0" w:right="0" w:firstLine="0"/>
                            <w:jc w:val="left"/>
                          </w:pPr>
                          <w:r>
                            <w:rPr>
                              <w:color w:val="000000"/>
                              <w:spacing w:val="0"/>
                              <w:w w:val="100"/>
                              <w:position w:val="0"/>
                            </w:rPr>
                            <w:t>电明市屋</w:t>
                          </w:r>
                          <w:r>
                            <w:rPr>
                              <w:b/>
                              <w:bCs/>
                              <w:color w:val="000000"/>
                              <w:spacing w:val="0"/>
                              <w:w w:val="100"/>
                              <w:position w:val="0"/>
                              <w:lang w:val="en-US" w:eastAsia="en-US" w:bidi="en-US"/>
                            </w:rPr>
                            <w:t>JtEUUfc</w:t>
                          </w:r>
                          <w:r>
                            <w:rPr>
                              <w:color w:val="000000"/>
                              <w:spacing w:val="0"/>
                              <w:w w:val="100"/>
                              <w:position w:val="0"/>
                            </w:rPr>
                            <w:t>军人—</w:t>
                          </w:r>
                          <w:r>
                            <w:rPr>
                              <w:b/>
                              <w:bCs/>
                              <w:color w:val="000000"/>
                              <w:spacing w:val="0"/>
                              <w:w w:val="100"/>
                              <w:position w:val="0"/>
                            </w:rPr>
                            <w:t>2020</w:t>
                          </w:r>
                          <w:r>
                            <w:rPr>
                              <w:color w:val="000000"/>
                              <w:spacing w:val="0"/>
                              <w:w w:val="100"/>
                              <w:position w:val="0"/>
                            </w:rPr>
                            <w:t>隼度部门養体</w:t>
                          </w:r>
                          <w:r>
                            <w:rPr>
                              <w:color w:val="000000"/>
                              <w:spacing w:val="0"/>
                              <w:w w:val="100"/>
                              <w:position w:val="0"/>
                              <w:lang w:val="zh-CN" w:eastAsia="zh-CN" w:bidi="zh-CN"/>
                            </w:rPr>
                            <w:t>女曲*</w:t>
                          </w:r>
                          <w:r>
                            <w:rPr>
                              <w:color w:val="000000"/>
                              <w:spacing w:val="0"/>
                              <w:w w:val="100"/>
                              <w:position w:val="0"/>
                              <w:lang w:val="en-US" w:eastAsia="en-US" w:bidi="en-US"/>
                            </w:rPr>
                            <w:t>ft</w:t>
                          </w:r>
                          <w:r>
                            <w:rPr>
                              <w:color w:val="000000"/>
                              <w:spacing w:val="0"/>
                              <w:w w:val="100"/>
                              <w:position w:val="0"/>
                            </w:rPr>
                            <w:t>怦,报査</w:t>
                          </w:r>
                          <w:r>
                            <w:rPr>
                              <w:color w:val="000000"/>
                              <w:spacing w:val="0"/>
                              <w:w w:val="100"/>
                              <w:position w:val="0"/>
                            </w:rPr>
                            <w:tab/>
                          </w:r>
                          <w:r>
                            <w:rPr>
                              <w:color w:val="000000"/>
                              <w:spacing w:val="0"/>
                              <w:w w:val="100"/>
                              <w:position w:val="0"/>
                            </w:rPr>
                            <w:t>源皆正丈</w:t>
                          </w:r>
                        </w:p>
                      </w:txbxContent>
                    </wps:txbx>
                    <wps:bodyPr lIns="0" tIns="0" rIns="0" bIns="0">
                      <a:spAutoFit/>
                    </wps:bodyPr>
                  </wps:wsp>
                </a:graphicData>
              </a:graphic>
            </wp:anchor>
          </w:drawing>
        </mc:Choice>
        <mc:Fallback>
          <w:pict>
            <v:shape id="Shape 76" o:spid="_x0000_s1026" o:spt="202" type="#_x0000_t202" style="position:absolute;left:0pt;margin-left:94.25pt;margin-top:33.05pt;height:8.15pt;width:410.15pt;mso-position-horizontal-relative:page;mso-position-vertical-relative:page;z-index:-251656192;mso-width-relative:page;mso-height-relative:page;" filled="f" stroked="f" coordsize="21600,21600" o:gfxdata="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Hohka1QAAAAoBAAAPAAAA&#10;AAAAAAEAIAAAACIAAABkcnMvZG93bnJldi54bWxQSwECFAAUAAAACACHTuJA2Pw4EaYBAABmAwAA&#10;DgAAAAAAAAABACAAAAAkAQAAZHJzL2Uyb0RvYy54bWxQSwUGAAAAAAYABgBZAQAAPAUAAAAA&#10;">
              <v:fill on="f" focussize="0,0"/>
              <v:stroke on="f"/>
              <v:imagedata o:title=""/>
              <o:lock v:ext="edit" aspectratio="f"/>
              <v:textbox inset="0mm,0mm,0mm,0mm" style="mso-fit-shape-to-text:t;">
                <w:txbxContent>
                  <w:p w14:paraId="6E0BC733">
                    <w:pPr>
                      <w:pStyle w:val="27"/>
                      <w:keepNext w:val="0"/>
                      <w:keepLines w:val="0"/>
                      <w:widowControl w:val="0"/>
                      <w:shd w:val="clear" w:color="auto" w:fill="auto"/>
                      <w:tabs>
                        <w:tab w:val="right" w:pos="8203"/>
                      </w:tabs>
                      <w:bidi w:val="0"/>
                      <w:spacing w:before="0" w:after="0" w:line="240" w:lineRule="auto"/>
                      <w:ind w:left="0" w:right="0" w:firstLine="0"/>
                      <w:jc w:val="left"/>
                    </w:pPr>
                    <w:r>
                      <w:rPr>
                        <w:color w:val="000000"/>
                        <w:spacing w:val="0"/>
                        <w:w w:val="100"/>
                        <w:position w:val="0"/>
                      </w:rPr>
                      <w:t>电明市屋</w:t>
                    </w:r>
                    <w:r>
                      <w:rPr>
                        <w:b/>
                        <w:bCs/>
                        <w:color w:val="000000"/>
                        <w:spacing w:val="0"/>
                        <w:w w:val="100"/>
                        <w:position w:val="0"/>
                        <w:lang w:val="en-US" w:eastAsia="en-US" w:bidi="en-US"/>
                      </w:rPr>
                      <w:t>JtEUUfc</w:t>
                    </w:r>
                    <w:r>
                      <w:rPr>
                        <w:color w:val="000000"/>
                        <w:spacing w:val="0"/>
                        <w:w w:val="100"/>
                        <w:position w:val="0"/>
                      </w:rPr>
                      <w:t>军人—</w:t>
                    </w:r>
                    <w:r>
                      <w:rPr>
                        <w:b/>
                        <w:bCs/>
                        <w:color w:val="000000"/>
                        <w:spacing w:val="0"/>
                        <w:w w:val="100"/>
                        <w:position w:val="0"/>
                      </w:rPr>
                      <w:t>2020</w:t>
                    </w:r>
                    <w:r>
                      <w:rPr>
                        <w:color w:val="000000"/>
                        <w:spacing w:val="0"/>
                        <w:w w:val="100"/>
                        <w:position w:val="0"/>
                      </w:rPr>
                      <w:t>隼度部门養体</w:t>
                    </w:r>
                    <w:r>
                      <w:rPr>
                        <w:color w:val="000000"/>
                        <w:spacing w:val="0"/>
                        <w:w w:val="100"/>
                        <w:position w:val="0"/>
                        <w:lang w:val="zh-CN" w:eastAsia="zh-CN" w:bidi="zh-CN"/>
                      </w:rPr>
                      <w:t>女曲*</w:t>
                    </w:r>
                    <w:r>
                      <w:rPr>
                        <w:color w:val="000000"/>
                        <w:spacing w:val="0"/>
                        <w:w w:val="100"/>
                        <w:position w:val="0"/>
                        <w:lang w:val="en-US" w:eastAsia="en-US" w:bidi="en-US"/>
                      </w:rPr>
                      <w:t>ft</w:t>
                    </w:r>
                    <w:r>
                      <w:rPr>
                        <w:color w:val="000000"/>
                        <w:spacing w:val="0"/>
                        <w:w w:val="100"/>
                        <w:position w:val="0"/>
                      </w:rPr>
                      <w:t>怦,报査</w:t>
                    </w:r>
                    <w:r>
                      <w:rPr>
                        <w:color w:val="000000"/>
                        <w:spacing w:val="0"/>
                        <w:w w:val="100"/>
                        <w:position w:val="0"/>
                      </w:rPr>
                      <w:tab/>
                    </w:r>
                    <w:r>
                      <w:rPr>
                        <w:color w:val="000000"/>
                        <w:spacing w:val="0"/>
                        <w:w w:val="100"/>
                        <w:position w:val="0"/>
                      </w:rPr>
                      <w:t>源皆正丈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1123950</wp:posOffset>
              </wp:positionH>
              <wp:positionV relativeFrom="page">
                <wp:posOffset>579755</wp:posOffset>
              </wp:positionV>
              <wp:extent cx="5281930" cy="0"/>
              <wp:effectExtent l="0" t="0" r="0" b="0"/>
              <wp:wrapNone/>
              <wp:docPr id="78" name="Shape 78"/>
              <wp:cNvGraphicFramePr/>
              <a:graphic xmlns:a="http://schemas.openxmlformats.org/drawingml/2006/main">
                <a:graphicData uri="http://schemas.microsoft.com/office/word/2010/wordprocessingShape">
                  <wps:wsp>
                    <wps:cNvCnPr/>
                    <wps:spPr>
                      <a:xfrm>
                        <a:off x="0" y="0"/>
                        <a:ext cx="5281930" cy="0"/>
                      </a:xfrm>
                      <a:prstGeom prst="straightConnector1">
                        <a:avLst/>
                      </a:prstGeom>
                      <a:ln w="12700">
                        <a:solidFill>
                          <a:srgbClr val="FFFFFF"/>
                        </a:solidFill>
                      </a:ln>
                    </wps:spPr>
                    <wps:bodyPr/>
                  </wps:wsp>
                </a:graphicData>
              </a:graphic>
            </wp:anchor>
          </w:drawing>
        </mc:Choice>
        <mc:Fallback>
          <w:pict>
            <v:shape id="Shape 78" o:spid="_x0000_s1026" o:spt="32" type="#_x0000_t32" style="position:absolute;left:0pt;margin-left:88.5pt;margin-top:45.65pt;height:0pt;width:415.9pt;mso-position-horizontal-relative:page;mso-position-vertical-relative:page;z-index:-251657216;mso-width-relative:page;mso-height-relative:page;" filled="f" stroked="t" coordsize="21600,21600" o:gfxdata="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ZrOudYAAAAKAQAADwAA&#10;AAAAAAABACAAAAAiAAAAZHJzL2Rvd25yZXYueG1sUEsBAhQAFAAAAAgAh07iQJwFxFWmAQAAXAMA&#10;AA4AAAAAAAAAAQAgAAAAJQEAAGRycy9lMm9Eb2MueG1sUEsFBgAAAAAGAAYAWQEAAD0FAAAAAA==&#10;">
              <v:fill on="f" focussize="0,0"/>
              <v:stroke weight="1pt" color="#FFFFFF" joinstyle="round"/>
              <v:imagedata o:title=""/>
              <o:lock v:ext="edit" aspectratio="f"/>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5A64">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1306830</wp:posOffset>
              </wp:positionH>
              <wp:positionV relativeFrom="page">
                <wp:posOffset>422910</wp:posOffset>
              </wp:positionV>
              <wp:extent cx="5178425" cy="100330"/>
              <wp:effectExtent l="0" t="0" r="0" b="0"/>
              <wp:wrapNone/>
              <wp:docPr id="84" name="Shape 84"/>
              <wp:cNvGraphicFramePr/>
              <a:graphic xmlns:a="http://schemas.openxmlformats.org/drawingml/2006/main">
                <a:graphicData uri="http://schemas.microsoft.com/office/word/2010/wordprocessingShape">
                  <wps:wsp>
                    <wps:cNvSpPr txBox="1"/>
                    <wps:spPr>
                      <a:xfrm>
                        <a:off x="0" y="0"/>
                        <a:ext cx="5178425" cy="100330"/>
                      </a:xfrm>
                      <a:prstGeom prst="rect">
                        <a:avLst/>
                      </a:prstGeom>
                      <a:noFill/>
                    </wps:spPr>
                    <wps:txbx>
                      <w:txbxContent>
                        <w:p w14:paraId="7CDE793C">
                          <w:pPr>
                            <w:pStyle w:val="27"/>
                            <w:keepNext w:val="0"/>
                            <w:keepLines w:val="0"/>
                            <w:widowControl w:val="0"/>
                            <w:shd w:val="clear" w:color="auto" w:fill="auto"/>
                            <w:tabs>
                              <w:tab w:val="right" w:pos="8155"/>
                            </w:tabs>
                            <w:bidi w:val="0"/>
                            <w:spacing w:before="0" w:after="0" w:line="240" w:lineRule="auto"/>
                            <w:ind w:left="0" w:right="0" w:firstLine="0"/>
                            <w:jc w:val="left"/>
                          </w:pPr>
                          <w:r>
                            <w:rPr>
                              <w:b/>
                              <w:bCs/>
                              <w:color w:val="000000"/>
                              <w:spacing w:val="0"/>
                              <w:w w:val="100"/>
                              <w:position w:val="0"/>
                              <w:lang w:val="en-US" w:eastAsia="en-US" w:bidi="en-US"/>
                            </w:rPr>
                            <w:t>IL</w:t>
                          </w:r>
                          <w:r>
                            <w:rPr>
                              <w:color w:val="000000"/>
                              <w:spacing w:val="0"/>
                              <w:w w:val="100"/>
                              <w:position w:val="0"/>
                            </w:rPr>
                            <w:t>明市</w:t>
                          </w:r>
                          <w:r>
                            <w:rPr>
                              <w:b/>
                              <w:bCs/>
                              <w:color w:val="000000"/>
                              <w:spacing w:val="0"/>
                              <w:w w:val="100"/>
                              <w:position w:val="0"/>
                              <w:lang w:val="en-US" w:eastAsia="en-US" w:bidi="en-US"/>
                            </w:rPr>
                            <w:t>JWT</w:t>
                          </w:r>
                          <w:r>
                            <w:rPr>
                              <w:color w:val="000000"/>
                              <w:spacing w:val="0"/>
                              <w:w w:val="100"/>
                              <w:position w:val="0"/>
                            </w:rPr>
                            <w:t>心</w:t>
                          </w:r>
                          <w:r>
                            <w:rPr>
                              <w:b/>
                              <w:bCs/>
                              <w:color w:val="000000"/>
                              <w:spacing w:val="0"/>
                              <w:w w:val="100"/>
                              <w:position w:val="0"/>
                              <w:lang w:val="en-US" w:eastAsia="en-US" w:bidi="en-US"/>
                            </w:rPr>
                            <w:t>Ufc</w:t>
                          </w:r>
                          <w:r>
                            <w:rPr>
                              <w:color w:val="000000"/>
                              <w:spacing w:val="0"/>
                              <w:w w:val="100"/>
                              <w:position w:val="0"/>
                            </w:rPr>
                            <w:t>军人*•局</w:t>
                          </w:r>
                          <w:r>
                            <w:rPr>
                              <w:b/>
                              <w:bCs/>
                              <w:color w:val="000000"/>
                              <w:spacing w:val="0"/>
                              <w:w w:val="100"/>
                              <w:position w:val="0"/>
                            </w:rPr>
                            <w:t>2020</w:t>
                          </w:r>
                          <w:r>
                            <w:rPr>
                              <w:color w:val="000000"/>
                              <w:spacing w:val="0"/>
                              <w:w w:val="100"/>
                              <w:position w:val="0"/>
                            </w:rPr>
                            <w:t>年度部门盖麟支出酷数怦</w:t>
                          </w:r>
                          <w:r>
                            <w:rPr>
                              <w:color w:val="000000"/>
                              <w:spacing w:val="0"/>
                              <w:w w:val="100"/>
                              <w:position w:val="0"/>
                              <w:lang w:val="zh-CN" w:eastAsia="zh-CN" w:bidi="zh-CN"/>
                            </w:rPr>
                            <w:t>黄源白</w:t>
                          </w:r>
                          <w:r>
                            <w:rPr>
                              <w:color w:val="000000"/>
                              <w:spacing w:val="0"/>
                              <w:w w:val="100"/>
                              <w:position w:val="0"/>
                              <w:lang w:val="zh-CN" w:eastAsia="zh-CN" w:bidi="zh-CN"/>
                            </w:rPr>
                            <w:tab/>
                          </w:r>
                          <w:r>
                            <w:rPr>
                              <w:color w:val="000000"/>
                              <w:spacing w:val="0"/>
                              <w:w w:val="100"/>
                              <w:position w:val="0"/>
                            </w:rPr>
                            <w:t>报會正大</w:t>
                          </w:r>
                        </w:p>
                      </w:txbxContent>
                    </wps:txbx>
                    <wps:bodyPr lIns="0" tIns="0" rIns="0" bIns="0">
                      <a:spAutoFit/>
                    </wps:bodyPr>
                  </wps:wsp>
                </a:graphicData>
              </a:graphic>
            </wp:anchor>
          </w:drawing>
        </mc:Choice>
        <mc:Fallback>
          <w:pict>
            <v:shape id="Shape 84" o:spid="_x0000_s1026" o:spt="202" type="#_x0000_t202" style="position:absolute;left:0pt;margin-left:102.9pt;margin-top:33.3pt;height:7.9pt;width:407.75pt;mso-position-horizontal-relative:page;mso-position-vertical-relative:page;z-index:-251656192;mso-width-relative:page;mso-height-relative:page;" filled="f" stroked="f" coordsize="21600,21600" o:gfxdata="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BFth1gAAAAoBAAAP&#10;AAAAAAAAAAEAIAAAACIAAABkcnMvZG93bnJldi54bWxQSwECFAAUAAAACACHTuJAPc4nU6gBAABm&#10;AwAADgAAAAAAAAABACAAAAAlAQAAZHJzL2Uyb0RvYy54bWxQSwUGAAAAAAYABgBZAQAAPwUAAAAA&#10;">
              <v:fill on="f" focussize="0,0"/>
              <v:stroke on="f"/>
              <v:imagedata o:title=""/>
              <o:lock v:ext="edit" aspectratio="f"/>
              <v:textbox inset="0mm,0mm,0mm,0mm" style="mso-fit-shape-to-text:t;">
                <w:txbxContent>
                  <w:p w14:paraId="7CDE793C">
                    <w:pPr>
                      <w:pStyle w:val="27"/>
                      <w:keepNext w:val="0"/>
                      <w:keepLines w:val="0"/>
                      <w:widowControl w:val="0"/>
                      <w:shd w:val="clear" w:color="auto" w:fill="auto"/>
                      <w:tabs>
                        <w:tab w:val="right" w:pos="8155"/>
                      </w:tabs>
                      <w:bidi w:val="0"/>
                      <w:spacing w:before="0" w:after="0" w:line="240" w:lineRule="auto"/>
                      <w:ind w:left="0" w:right="0" w:firstLine="0"/>
                      <w:jc w:val="left"/>
                    </w:pPr>
                    <w:r>
                      <w:rPr>
                        <w:b/>
                        <w:bCs/>
                        <w:color w:val="000000"/>
                        <w:spacing w:val="0"/>
                        <w:w w:val="100"/>
                        <w:position w:val="0"/>
                        <w:lang w:val="en-US" w:eastAsia="en-US" w:bidi="en-US"/>
                      </w:rPr>
                      <w:t>IL</w:t>
                    </w:r>
                    <w:r>
                      <w:rPr>
                        <w:color w:val="000000"/>
                        <w:spacing w:val="0"/>
                        <w:w w:val="100"/>
                        <w:position w:val="0"/>
                      </w:rPr>
                      <w:t>明市</w:t>
                    </w:r>
                    <w:r>
                      <w:rPr>
                        <w:b/>
                        <w:bCs/>
                        <w:color w:val="000000"/>
                        <w:spacing w:val="0"/>
                        <w:w w:val="100"/>
                        <w:position w:val="0"/>
                        <w:lang w:val="en-US" w:eastAsia="en-US" w:bidi="en-US"/>
                      </w:rPr>
                      <w:t>JWT</w:t>
                    </w:r>
                    <w:r>
                      <w:rPr>
                        <w:color w:val="000000"/>
                        <w:spacing w:val="0"/>
                        <w:w w:val="100"/>
                        <w:position w:val="0"/>
                      </w:rPr>
                      <w:t>心</w:t>
                    </w:r>
                    <w:r>
                      <w:rPr>
                        <w:b/>
                        <w:bCs/>
                        <w:color w:val="000000"/>
                        <w:spacing w:val="0"/>
                        <w:w w:val="100"/>
                        <w:position w:val="0"/>
                        <w:lang w:val="en-US" w:eastAsia="en-US" w:bidi="en-US"/>
                      </w:rPr>
                      <w:t>Ufc</w:t>
                    </w:r>
                    <w:r>
                      <w:rPr>
                        <w:color w:val="000000"/>
                        <w:spacing w:val="0"/>
                        <w:w w:val="100"/>
                        <w:position w:val="0"/>
                      </w:rPr>
                      <w:t>军人*•局</w:t>
                    </w:r>
                    <w:r>
                      <w:rPr>
                        <w:b/>
                        <w:bCs/>
                        <w:color w:val="000000"/>
                        <w:spacing w:val="0"/>
                        <w:w w:val="100"/>
                        <w:position w:val="0"/>
                      </w:rPr>
                      <w:t>2020</w:t>
                    </w:r>
                    <w:r>
                      <w:rPr>
                        <w:color w:val="000000"/>
                        <w:spacing w:val="0"/>
                        <w:w w:val="100"/>
                        <w:position w:val="0"/>
                      </w:rPr>
                      <w:t>年度部门盖麟支出酷数怦</w:t>
                    </w:r>
                    <w:r>
                      <w:rPr>
                        <w:color w:val="000000"/>
                        <w:spacing w:val="0"/>
                        <w:w w:val="100"/>
                        <w:position w:val="0"/>
                        <w:lang w:val="zh-CN" w:eastAsia="zh-CN" w:bidi="zh-CN"/>
                      </w:rPr>
                      <w:t>黄源白</w:t>
                    </w:r>
                    <w:r>
                      <w:rPr>
                        <w:color w:val="000000"/>
                        <w:spacing w:val="0"/>
                        <w:w w:val="100"/>
                        <w:position w:val="0"/>
                        <w:lang w:val="zh-CN" w:eastAsia="zh-CN" w:bidi="zh-CN"/>
                      </w:rPr>
                      <w:tab/>
                    </w:r>
                    <w:r>
                      <w:rPr>
                        <w:color w:val="000000"/>
                        <w:spacing w:val="0"/>
                        <w:w w:val="100"/>
                        <w:position w:val="0"/>
                      </w:rPr>
                      <w:t>报會正大</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1236980</wp:posOffset>
              </wp:positionH>
              <wp:positionV relativeFrom="page">
                <wp:posOffset>576580</wp:posOffset>
              </wp:positionV>
              <wp:extent cx="5248910" cy="0"/>
              <wp:effectExtent l="0" t="0" r="0" b="0"/>
              <wp:wrapNone/>
              <wp:docPr id="86" name="Shape 86"/>
              <wp:cNvGraphicFramePr/>
              <a:graphic xmlns:a="http://schemas.openxmlformats.org/drawingml/2006/main">
                <a:graphicData uri="http://schemas.microsoft.com/office/word/2010/wordprocessingShape">
                  <wps:wsp>
                    <wps:cNvCnPr/>
                    <wps:spPr>
                      <a:xfrm>
                        <a:off x="0" y="0"/>
                        <a:ext cx="5248910" cy="0"/>
                      </a:xfrm>
                      <a:prstGeom prst="straightConnector1">
                        <a:avLst/>
                      </a:prstGeom>
                      <a:ln w="12700">
                        <a:solidFill>
                          <a:srgbClr val="FFFFFF"/>
                        </a:solidFill>
                      </a:ln>
                    </wps:spPr>
                    <wps:bodyPr/>
                  </wps:wsp>
                </a:graphicData>
              </a:graphic>
            </wp:anchor>
          </w:drawing>
        </mc:Choice>
        <mc:Fallback>
          <w:pict>
            <v:shape id="Shape 86" o:spid="_x0000_s1026" o:spt="32" type="#_x0000_t32" style="position:absolute;left:0pt;margin-left:97.4pt;margin-top:45.4pt;height:0pt;width:413.3pt;mso-position-horizontal-relative:page;mso-position-vertical-relative:page;z-index:-251657216;mso-width-relative:page;mso-height-relative:page;" filled="f" stroked="t" coordsize="21600,21600" o:gfxdata="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atg22dYAAAAKAQAADwAA&#10;AAAAAAABACAAAAAiAAAAZHJzL2Rvd25yZXYueG1sUEsBAhQAFAAAAAgAh07iQBUD+e2mAQAAXAMA&#10;AA4AAAAAAAAAAQAgAAAAJQEAAGRycy9lMm9Eb2MueG1sUEsFBgAAAAAGAAYAWQEAAD0FAAAAAA==&#10;">
              <v:fill on="f" focussize="0,0"/>
              <v:stroke weight="1pt" color="#FFFFFF" joinstyle="round"/>
              <v:imagedata o:title=""/>
              <o:lock v:ext="edit" aspectratio="f"/>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3ABE5">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1225550</wp:posOffset>
              </wp:positionH>
              <wp:positionV relativeFrom="page">
                <wp:posOffset>415925</wp:posOffset>
              </wp:positionV>
              <wp:extent cx="5212080" cy="103505"/>
              <wp:effectExtent l="0" t="0" r="0" b="0"/>
              <wp:wrapNone/>
              <wp:docPr id="91" name="Shape 91"/>
              <wp:cNvGraphicFramePr/>
              <a:graphic xmlns:a="http://schemas.openxmlformats.org/drawingml/2006/main">
                <a:graphicData uri="http://schemas.microsoft.com/office/word/2010/wordprocessingShape">
                  <wps:wsp>
                    <wps:cNvSpPr txBox="1"/>
                    <wps:spPr>
                      <a:xfrm>
                        <a:off x="0" y="0"/>
                        <a:ext cx="5212080" cy="103505"/>
                      </a:xfrm>
                      <a:prstGeom prst="rect">
                        <a:avLst/>
                      </a:prstGeom>
                      <a:noFill/>
                    </wps:spPr>
                    <wps:txbx>
                      <w:txbxContent>
                        <w:p w14:paraId="50BE8DCA">
                          <w:pPr>
                            <w:pStyle w:val="27"/>
                            <w:keepNext w:val="0"/>
                            <w:keepLines w:val="0"/>
                            <w:widowControl w:val="0"/>
                            <w:shd w:val="clear" w:color="auto" w:fill="auto"/>
                            <w:tabs>
                              <w:tab w:val="right" w:pos="8208"/>
                            </w:tabs>
                            <w:bidi w:val="0"/>
                            <w:spacing w:before="0" w:after="0" w:line="240" w:lineRule="auto"/>
                            <w:ind w:left="0" w:right="0" w:firstLine="0"/>
                            <w:jc w:val="left"/>
                          </w:pPr>
                          <w:r>
                            <w:rPr>
                              <w:color w:val="000000"/>
                              <w:spacing w:val="0"/>
                              <w:w w:val="100"/>
                              <w:position w:val="0"/>
                            </w:rPr>
                            <w:t>昆明市</w:t>
                          </w:r>
                          <w:r>
                            <w:rPr>
                              <w:b/>
                              <w:bCs/>
                              <w:color w:val="000000"/>
                              <w:spacing w:val="0"/>
                              <w:w w:val="100"/>
                              <w:position w:val="0"/>
                              <w:lang w:val="en-US" w:eastAsia="en-US" w:bidi="en-US"/>
                            </w:rPr>
                            <w:t>JL</w:t>
                          </w:r>
                          <w:r>
                            <w:rPr>
                              <w:color w:val="000000"/>
                              <w:spacing w:val="0"/>
                              <w:w w:val="100"/>
                              <w:position w:val="0"/>
                            </w:rPr>
                            <w:t>贵</w:t>
                          </w:r>
                          <w:r>
                            <w:rPr>
                              <w:b/>
                              <w:bCs/>
                              <w:color w:val="000000"/>
                              <w:spacing w:val="0"/>
                              <w:w w:val="100"/>
                              <w:position w:val="0"/>
                              <w:lang w:val="en-US" w:eastAsia="en-US" w:bidi="en-US"/>
                            </w:rPr>
                            <w:t>EU5:</w:t>
                          </w:r>
                          <w:r>
                            <w:rPr>
                              <w:color w:val="000000"/>
                              <w:spacing w:val="0"/>
                              <w:w w:val="100"/>
                              <w:position w:val="0"/>
                            </w:rPr>
                            <w:t>率人■加*</w:t>
                          </w:r>
                          <w:r>
                            <w:rPr>
                              <w:b/>
                              <w:bCs/>
                              <w:color w:val="000000"/>
                              <w:spacing w:val="0"/>
                              <w:w w:val="100"/>
                              <w:position w:val="0"/>
                            </w:rPr>
                            <w:t>2020</w:t>
                          </w:r>
                          <w:r>
                            <w:rPr>
                              <w:color w:val="000000"/>
                              <w:spacing w:val="0"/>
                              <w:w w:val="100"/>
                              <w:position w:val="0"/>
                            </w:rPr>
                            <w:t>年度郁门成体</w:t>
                          </w:r>
                          <w:r>
                            <w:rPr>
                              <w:b/>
                              <w:bCs/>
                              <w:color w:val="000000"/>
                              <w:spacing w:val="0"/>
                              <w:w w:val="100"/>
                              <w:position w:val="0"/>
                              <w:lang w:val="en-US" w:eastAsia="en-US" w:bidi="en-US"/>
                            </w:rPr>
                            <w:t>JC</w:t>
                          </w:r>
                          <w:r>
                            <w:rPr>
                              <w:color w:val="000000"/>
                              <w:spacing w:val="0"/>
                              <w:w w:val="100"/>
                              <w:position w:val="0"/>
                            </w:rPr>
                            <w:t>出</w:t>
                          </w:r>
                          <w:r>
                            <w:rPr>
                              <w:b/>
                              <w:bCs/>
                              <w:color w:val="000000"/>
                              <w:spacing w:val="0"/>
                              <w:w w:val="100"/>
                              <w:position w:val="0"/>
                              <w:lang w:val="en-US" w:eastAsia="en-US" w:bidi="en-US"/>
                            </w:rPr>
                            <w:t>SWF</w:t>
                          </w:r>
                          <w:r>
                            <w:rPr>
                              <w:color w:val="000000"/>
                              <w:spacing w:val="0"/>
                              <w:w w:val="100"/>
                              <w:position w:val="0"/>
                            </w:rPr>
                            <w:t>黄瓶―</w:t>
                          </w:r>
                          <w:r>
                            <w:rPr>
                              <w:color w:val="000000"/>
                              <w:spacing w:val="0"/>
                              <w:w w:val="100"/>
                              <w:position w:val="0"/>
                            </w:rPr>
                            <w:tab/>
                          </w:r>
                          <w:r>
                            <w:rPr>
                              <w:color w:val="000000"/>
                              <w:spacing w:val="0"/>
                              <w:w w:val="100"/>
                              <w:position w:val="0"/>
                            </w:rPr>
                            <w:t>报吿正文</w:t>
                          </w:r>
                        </w:p>
                      </w:txbxContent>
                    </wps:txbx>
                    <wps:bodyPr lIns="0" tIns="0" rIns="0" bIns="0">
                      <a:spAutoFit/>
                    </wps:bodyPr>
                  </wps:wsp>
                </a:graphicData>
              </a:graphic>
            </wp:anchor>
          </w:drawing>
        </mc:Choice>
        <mc:Fallback>
          <w:pict>
            <v:shape id="Shape 91" o:spid="_x0000_s1026" o:spt="202" type="#_x0000_t202" style="position:absolute;left:0pt;margin-left:96.5pt;margin-top:32.75pt;height:8.15pt;width:410.4pt;mso-position-horizontal-relative:page;mso-position-vertical-relative:page;z-index:-251656192;mso-width-relative:page;mso-height-relative:page;" filled="f" stroked="f" coordsize="21600,21600" o:gfxdata="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sa2T71gAAAAoBAAAPAAAA&#10;AAAAAAEAIAAAACIAAABkcnMvZG93bnJldi54bWxQSwECFAAUAAAACACHTuJAk+XhXaUBAABmAwAA&#10;DgAAAAAAAAABACAAAAAlAQAAZHJzL2Uyb0RvYy54bWxQSwUGAAAAAAYABgBZAQAAPAUAAAAA&#10;">
              <v:fill on="f" focussize="0,0"/>
              <v:stroke on="f"/>
              <v:imagedata o:title=""/>
              <o:lock v:ext="edit" aspectratio="f"/>
              <v:textbox inset="0mm,0mm,0mm,0mm" style="mso-fit-shape-to-text:t;">
                <w:txbxContent>
                  <w:p w14:paraId="50BE8DCA">
                    <w:pPr>
                      <w:pStyle w:val="27"/>
                      <w:keepNext w:val="0"/>
                      <w:keepLines w:val="0"/>
                      <w:widowControl w:val="0"/>
                      <w:shd w:val="clear" w:color="auto" w:fill="auto"/>
                      <w:tabs>
                        <w:tab w:val="right" w:pos="8208"/>
                      </w:tabs>
                      <w:bidi w:val="0"/>
                      <w:spacing w:before="0" w:after="0" w:line="240" w:lineRule="auto"/>
                      <w:ind w:left="0" w:right="0" w:firstLine="0"/>
                      <w:jc w:val="left"/>
                    </w:pPr>
                    <w:r>
                      <w:rPr>
                        <w:color w:val="000000"/>
                        <w:spacing w:val="0"/>
                        <w:w w:val="100"/>
                        <w:position w:val="0"/>
                      </w:rPr>
                      <w:t>昆明市</w:t>
                    </w:r>
                    <w:r>
                      <w:rPr>
                        <w:b/>
                        <w:bCs/>
                        <w:color w:val="000000"/>
                        <w:spacing w:val="0"/>
                        <w:w w:val="100"/>
                        <w:position w:val="0"/>
                        <w:lang w:val="en-US" w:eastAsia="en-US" w:bidi="en-US"/>
                      </w:rPr>
                      <w:t>JL</w:t>
                    </w:r>
                    <w:r>
                      <w:rPr>
                        <w:color w:val="000000"/>
                        <w:spacing w:val="0"/>
                        <w:w w:val="100"/>
                        <w:position w:val="0"/>
                      </w:rPr>
                      <w:t>贵</w:t>
                    </w:r>
                    <w:r>
                      <w:rPr>
                        <w:b/>
                        <w:bCs/>
                        <w:color w:val="000000"/>
                        <w:spacing w:val="0"/>
                        <w:w w:val="100"/>
                        <w:position w:val="0"/>
                        <w:lang w:val="en-US" w:eastAsia="en-US" w:bidi="en-US"/>
                      </w:rPr>
                      <w:t>EU5:</w:t>
                    </w:r>
                    <w:r>
                      <w:rPr>
                        <w:color w:val="000000"/>
                        <w:spacing w:val="0"/>
                        <w:w w:val="100"/>
                        <w:position w:val="0"/>
                      </w:rPr>
                      <w:t>率人■加*</w:t>
                    </w:r>
                    <w:r>
                      <w:rPr>
                        <w:b/>
                        <w:bCs/>
                        <w:color w:val="000000"/>
                        <w:spacing w:val="0"/>
                        <w:w w:val="100"/>
                        <w:position w:val="0"/>
                      </w:rPr>
                      <w:t>2020</w:t>
                    </w:r>
                    <w:r>
                      <w:rPr>
                        <w:color w:val="000000"/>
                        <w:spacing w:val="0"/>
                        <w:w w:val="100"/>
                        <w:position w:val="0"/>
                      </w:rPr>
                      <w:t>年度郁门成体</w:t>
                    </w:r>
                    <w:r>
                      <w:rPr>
                        <w:b/>
                        <w:bCs/>
                        <w:color w:val="000000"/>
                        <w:spacing w:val="0"/>
                        <w:w w:val="100"/>
                        <w:position w:val="0"/>
                        <w:lang w:val="en-US" w:eastAsia="en-US" w:bidi="en-US"/>
                      </w:rPr>
                      <w:t>JC</w:t>
                    </w:r>
                    <w:r>
                      <w:rPr>
                        <w:color w:val="000000"/>
                        <w:spacing w:val="0"/>
                        <w:w w:val="100"/>
                        <w:position w:val="0"/>
                      </w:rPr>
                      <w:t>出</w:t>
                    </w:r>
                    <w:r>
                      <w:rPr>
                        <w:b/>
                        <w:bCs/>
                        <w:color w:val="000000"/>
                        <w:spacing w:val="0"/>
                        <w:w w:val="100"/>
                        <w:position w:val="0"/>
                        <w:lang w:val="en-US" w:eastAsia="en-US" w:bidi="en-US"/>
                      </w:rPr>
                      <w:t>SWF</w:t>
                    </w:r>
                    <w:r>
                      <w:rPr>
                        <w:color w:val="000000"/>
                        <w:spacing w:val="0"/>
                        <w:w w:val="100"/>
                        <w:position w:val="0"/>
                      </w:rPr>
                      <w:t>黄瓶―</w:t>
                    </w:r>
                    <w:r>
                      <w:rPr>
                        <w:color w:val="000000"/>
                        <w:spacing w:val="0"/>
                        <w:w w:val="100"/>
                        <w:position w:val="0"/>
                      </w:rPr>
                      <w:tab/>
                    </w:r>
                    <w:r>
                      <w:rPr>
                        <w:color w:val="000000"/>
                        <w:spacing w:val="0"/>
                        <w:w w:val="100"/>
                        <w:position w:val="0"/>
                      </w:rPr>
                      <w:t>报吿正文</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1155065</wp:posOffset>
              </wp:positionH>
              <wp:positionV relativeFrom="page">
                <wp:posOffset>575945</wp:posOffset>
              </wp:positionV>
              <wp:extent cx="5281930" cy="0"/>
              <wp:effectExtent l="0" t="0" r="0" b="0"/>
              <wp:wrapNone/>
              <wp:docPr id="93" name="Shape 93"/>
              <wp:cNvGraphicFramePr/>
              <a:graphic xmlns:a="http://schemas.openxmlformats.org/drawingml/2006/main">
                <a:graphicData uri="http://schemas.microsoft.com/office/word/2010/wordprocessingShape">
                  <wps:wsp>
                    <wps:cNvCnPr/>
                    <wps:spPr>
                      <a:xfrm>
                        <a:off x="0" y="0"/>
                        <a:ext cx="5281930" cy="0"/>
                      </a:xfrm>
                      <a:prstGeom prst="straightConnector1">
                        <a:avLst/>
                      </a:prstGeom>
                      <a:ln w="12700">
                        <a:solidFill>
                          <a:srgbClr val="FFFFFF"/>
                        </a:solidFill>
                      </a:ln>
                    </wps:spPr>
                    <wps:bodyPr/>
                  </wps:wsp>
                </a:graphicData>
              </a:graphic>
            </wp:anchor>
          </w:drawing>
        </mc:Choice>
        <mc:Fallback>
          <w:pict>
            <v:shape id="Shape 93" o:spid="_x0000_s1026" o:spt="32" type="#_x0000_t32" style="position:absolute;left:0pt;margin-left:90.95pt;margin-top:45.35pt;height:0pt;width:415.9pt;mso-position-horizontal-relative:page;mso-position-vertical-relative:page;z-index:-251657216;mso-width-relative:page;mso-height-relative:page;" filled="f" stroked="t" coordsize="21600,21600" o:gfxdata="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J+a79tYAAAAKAQAADwAA&#10;AAAAAAABACAAAAAiAAAAZHJzL2Rvd25yZXYueG1sUEsBAhQAFAAAAAgAh07iQA1NR+SmAQAAXAMA&#10;AA4AAAAAAAAAAQAgAAAAJQEAAGRycy9lMm9Eb2MueG1sUEsFBgAAAAAGAAYAWQEAAD0FAAAAAA==&#10;">
              <v:fill on="f" focussize="0,0"/>
              <v:stroke weight="1pt" color="#FFFFFF" joinstyle="round"/>
              <v:imagedata o:title=""/>
              <o:lock v:ext="edit" aspectratio="f"/>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F800E">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1310005</wp:posOffset>
              </wp:positionH>
              <wp:positionV relativeFrom="page">
                <wp:posOffset>422910</wp:posOffset>
              </wp:positionV>
              <wp:extent cx="5172710" cy="100330"/>
              <wp:effectExtent l="0" t="0" r="0" b="0"/>
              <wp:wrapNone/>
              <wp:docPr id="99" name="Shape 99"/>
              <wp:cNvGraphicFramePr/>
              <a:graphic xmlns:a="http://schemas.openxmlformats.org/drawingml/2006/main">
                <a:graphicData uri="http://schemas.microsoft.com/office/word/2010/wordprocessingShape">
                  <wps:wsp>
                    <wps:cNvSpPr txBox="1"/>
                    <wps:spPr>
                      <a:xfrm>
                        <a:off x="0" y="0"/>
                        <a:ext cx="5172710" cy="100330"/>
                      </a:xfrm>
                      <a:prstGeom prst="rect">
                        <a:avLst/>
                      </a:prstGeom>
                      <a:noFill/>
                    </wps:spPr>
                    <wps:txbx>
                      <w:txbxContent>
                        <w:p w14:paraId="7F149739">
                          <w:pPr>
                            <w:pStyle w:val="27"/>
                            <w:keepNext w:val="0"/>
                            <w:keepLines w:val="0"/>
                            <w:widowControl w:val="0"/>
                            <w:shd w:val="clear" w:color="auto" w:fill="auto"/>
                            <w:tabs>
                              <w:tab w:val="right" w:pos="8146"/>
                            </w:tabs>
                            <w:bidi w:val="0"/>
                            <w:spacing w:before="0" w:after="0" w:line="240" w:lineRule="auto"/>
                            <w:ind w:left="0" w:right="0" w:firstLine="0"/>
                            <w:jc w:val="left"/>
                          </w:pPr>
                          <w:r>
                            <w:rPr>
                              <w:color w:val="000000"/>
                              <w:spacing w:val="0"/>
                              <w:w w:val="100"/>
                              <w:position w:val="0"/>
                            </w:rPr>
                            <w:t>电明市且责</w:t>
                          </w:r>
                          <w:r>
                            <w:rPr>
                              <w:b/>
                              <w:bCs/>
                              <w:color w:val="000000"/>
                              <w:spacing w:val="0"/>
                              <w:w w:val="100"/>
                              <w:position w:val="0"/>
                              <w:lang w:val="en-US" w:eastAsia="en-US" w:bidi="en-US"/>
                            </w:rPr>
                            <w:t>1K</w:t>
                          </w:r>
                          <w:r>
                            <w:rPr>
                              <w:color w:val="000000"/>
                              <w:spacing w:val="0"/>
                              <w:w w:val="100"/>
                              <w:position w:val="0"/>
                            </w:rPr>
                            <w:t>退坎军人■务品</w:t>
                          </w:r>
                          <w:r>
                            <w:rPr>
                              <w:b/>
                              <w:bCs/>
                              <w:color w:val="000000"/>
                              <w:spacing w:val="0"/>
                              <w:w w:val="100"/>
                              <w:position w:val="0"/>
                            </w:rPr>
                            <w:t>2020#</w:t>
                          </w:r>
                          <w:r>
                            <w:rPr>
                              <w:color w:val="000000"/>
                              <w:spacing w:val="0"/>
                              <w:w w:val="100"/>
                              <w:position w:val="0"/>
                            </w:rPr>
                            <w:t>度部门建体支</w:t>
                          </w:r>
                          <w:r>
                            <w:rPr>
                              <w:color w:val="000000"/>
                              <w:spacing w:val="0"/>
                              <w:w w:val="100"/>
                              <w:position w:val="0"/>
                              <w:lang w:val="zh-CN" w:eastAsia="zh-CN" w:bidi="zh-CN"/>
                            </w:rPr>
                            <w:t>出破救</w:t>
                          </w:r>
                          <w:r>
                            <w:rPr>
                              <w:color w:val="000000"/>
                              <w:spacing w:val="0"/>
                              <w:w w:val="100"/>
                              <w:position w:val="0"/>
                            </w:rPr>
                            <w:t>怦价</w:t>
                          </w:r>
                          <w:r>
                            <w:rPr>
                              <w:b/>
                              <w:bCs/>
                              <w:color w:val="000000"/>
                              <w:spacing w:val="0"/>
                              <w:w w:val="100"/>
                              <w:position w:val="0"/>
                              <w:lang w:val="en-US" w:eastAsia="en-US" w:bidi="en-US"/>
                            </w:rPr>
                            <w:t>At</w:t>
                          </w:r>
                          <w:r>
                            <w:rPr>
                              <w:color w:val="000000"/>
                              <w:spacing w:val="0"/>
                              <w:w w:val="100"/>
                              <w:position w:val="0"/>
                            </w:rPr>
                            <w:t>査</w:t>
                          </w:r>
                          <w:r>
                            <w:rPr>
                              <w:color w:val="000000"/>
                              <w:spacing w:val="0"/>
                              <w:w w:val="100"/>
                              <w:position w:val="0"/>
                            </w:rPr>
                            <w:tab/>
                          </w:r>
                          <w:r>
                            <w:rPr>
                              <w:color w:val="000000"/>
                              <w:spacing w:val="0"/>
                              <w:w w:val="100"/>
                              <w:position w:val="0"/>
                            </w:rPr>
                            <w:t>报件正文</w:t>
                          </w:r>
                        </w:p>
                      </w:txbxContent>
                    </wps:txbx>
                    <wps:bodyPr lIns="0" tIns="0" rIns="0" bIns="0">
                      <a:spAutoFit/>
                    </wps:bodyPr>
                  </wps:wsp>
                </a:graphicData>
              </a:graphic>
            </wp:anchor>
          </w:drawing>
        </mc:Choice>
        <mc:Fallback>
          <w:pict>
            <v:shape id="Shape 99" o:spid="_x0000_s1026" o:spt="202" type="#_x0000_t202" style="position:absolute;left:0pt;margin-left:103.15pt;margin-top:33.3pt;height:7.9pt;width:407.3pt;mso-position-horizontal-relative:page;mso-position-vertical-relative:page;z-index:-251656192;mso-width-relative:page;mso-height-relative:page;" filled="f" stroked="f" coordsize="21600,21600" o:gfxdata="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7JoD3NUAAAAKAQAADwAA&#10;AAAAAAABACAAAAAiAAAAZHJzL2Rvd25yZXYueG1sUEsBAhQAFAAAAAgAh07iQCR96g6nAQAAZgMA&#10;AA4AAAAAAAAAAQAgAAAAJAEAAGRycy9lMm9Eb2MueG1sUEsFBgAAAAAGAAYAWQEAAD0FAAAAAA==&#10;">
              <v:fill on="f" focussize="0,0"/>
              <v:stroke on="f"/>
              <v:imagedata o:title=""/>
              <o:lock v:ext="edit" aspectratio="f"/>
              <v:textbox inset="0mm,0mm,0mm,0mm" style="mso-fit-shape-to-text:t;">
                <w:txbxContent>
                  <w:p w14:paraId="7F149739">
                    <w:pPr>
                      <w:pStyle w:val="27"/>
                      <w:keepNext w:val="0"/>
                      <w:keepLines w:val="0"/>
                      <w:widowControl w:val="0"/>
                      <w:shd w:val="clear" w:color="auto" w:fill="auto"/>
                      <w:tabs>
                        <w:tab w:val="right" w:pos="8146"/>
                      </w:tabs>
                      <w:bidi w:val="0"/>
                      <w:spacing w:before="0" w:after="0" w:line="240" w:lineRule="auto"/>
                      <w:ind w:left="0" w:right="0" w:firstLine="0"/>
                      <w:jc w:val="left"/>
                    </w:pPr>
                    <w:r>
                      <w:rPr>
                        <w:color w:val="000000"/>
                        <w:spacing w:val="0"/>
                        <w:w w:val="100"/>
                        <w:position w:val="0"/>
                      </w:rPr>
                      <w:t>电明市且责</w:t>
                    </w:r>
                    <w:r>
                      <w:rPr>
                        <w:b/>
                        <w:bCs/>
                        <w:color w:val="000000"/>
                        <w:spacing w:val="0"/>
                        <w:w w:val="100"/>
                        <w:position w:val="0"/>
                        <w:lang w:val="en-US" w:eastAsia="en-US" w:bidi="en-US"/>
                      </w:rPr>
                      <w:t>1K</w:t>
                    </w:r>
                    <w:r>
                      <w:rPr>
                        <w:color w:val="000000"/>
                        <w:spacing w:val="0"/>
                        <w:w w:val="100"/>
                        <w:position w:val="0"/>
                      </w:rPr>
                      <w:t>退坎军人■务品</w:t>
                    </w:r>
                    <w:r>
                      <w:rPr>
                        <w:b/>
                        <w:bCs/>
                        <w:color w:val="000000"/>
                        <w:spacing w:val="0"/>
                        <w:w w:val="100"/>
                        <w:position w:val="0"/>
                      </w:rPr>
                      <w:t>2020#</w:t>
                    </w:r>
                    <w:r>
                      <w:rPr>
                        <w:color w:val="000000"/>
                        <w:spacing w:val="0"/>
                        <w:w w:val="100"/>
                        <w:position w:val="0"/>
                      </w:rPr>
                      <w:t>度部门建体支</w:t>
                    </w:r>
                    <w:r>
                      <w:rPr>
                        <w:color w:val="000000"/>
                        <w:spacing w:val="0"/>
                        <w:w w:val="100"/>
                        <w:position w:val="0"/>
                        <w:lang w:val="zh-CN" w:eastAsia="zh-CN" w:bidi="zh-CN"/>
                      </w:rPr>
                      <w:t>出破救</w:t>
                    </w:r>
                    <w:r>
                      <w:rPr>
                        <w:color w:val="000000"/>
                        <w:spacing w:val="0"/>
                        <w:w w:val="100"/>
                        <w:position w:val="0"/>
                      </w:rPr>
                      <w:t>怦价</w:t>
                    </w:r>
                    <w:r>
                      <w:rPr>
                        <w:b/>
                        <w:bCs/>
                        <w:color w:val="000000"/>
                        <w:spacing w:val="0"/>
                        <w:w w:val="100"/>
                        <w:position w:val="0"/>
                        <w:lang w:val="en-US" w:eastAsia="en-US" w:bidi="en-US"/>
                      </w:rPr>
                      <w:t>At</w:t>
                    </w:r>
                    <w:r>
                      <w:rPr>
                        <w:color w:val="000000"/>
                        <w:spacing w:val="0"/>
                        <w:w w:val="100"/>
                        <w:position w:val="0"/>
                      </w:rPr>
                      <w:t>査</w:t>
                    </w:r>
                    <w:r>
                      <w:rPr>
                        <w:color w:val="000000"/>
                        <w:spacing w:val="0"/>
                        <w:w w:val="100"/>
                        <w:position w:val="0"/>
                      </w:rPr>
                      <w:tab/>
                    </w:r>
                    <w:r>
                      <w:rPr>
                        <w:color w:val="000000"/>
                        <w:spacing w:val="0"/>
                        <w:w w:val="100"/>
                        <w:position w:val="0"/>
                      </w:rPr>
                      <w:t>报件正文</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1245870</wp:posOffset>
              </wp:positionH>
              <wp:positionV relativeFrom="page">
                <wp:posOffset>576580</wp:posOffset>
              </wp:positionV>
              <wp:extent cx="5236210" cy="0"/>
              <wp:effectExtent l="0" t="0" r="0" b="0"/>
              <wp:wrapNone/>
              <wp:docPr id="101" name="Shape 101"/>
              <wp:cNvGraphicFramePr/>
              <a:graphic xmlns:a="http://schemas.openxmlformats.org/drawingml/2006/main">
                <a:graphicData uri="http://schemas.microsoft.com/office/word/2010/wordprocessingShape">
                  <wps:wsp>
                    <wps:cNvCnPr/>
                    <wps:spPr>
                      <a:xfrm>
                        <a:off x="0" y="0"/>
                        <a:ext cx="5236210" cy="0"/>
                      </a:xfrm>
                      <a:prstGeom prst="straightConnector1">
                        <a:avLst/>
                      </a:prstGeom>
                      <a:ln w="12700">
                        <a:solidFill>
                          <a:srgbClr val="FFFFFF"/>
                        </a:solidFill>
                      </a:ln>
                    </wps:spPr>
                    <wps:bodyPr/>
                  </wps:wsp>
                </a:graphicData>
              </a:graphic>
            </wp:anchor>
          </w:drawing>
        </mc:Choice>
        <mc:Fallback>
          <w:pict>
            <v:shape id="Shape 101" o:spid="_x0000_s1026" o:spt="32" type="#_x0000_t32" style="position:absolute;left:0pt;margin-left:98.1pt;margin-top:45.4pt;height:0pt;width:412.3pt;mso-position-horizontal-relative:page;mso-position-vertical-relative:page;z-index:-251657216;mso-width-relative:page;mso-height-relative:page;" filled="f" stroked="t" coordsize="21600,21600" o:gfxdata="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gqGgE1QAAAAoBAAAPAAAA&#10;AAAAAAEAIAAAACIAAABkcnMvZG93bnJldi54bWxQSwECFAAUAAAACACHTuJAW9lDdKYBAABeAwAA&#10;DgAAAAAAAAABACAAAAAkAQAAZHJzL2Uyb0RvYy54bWxQSwUGAAAAAAYABgBZAQAAPAUAAAAA&#10;">
              <v:fill on="f" focussize="0,0"/>
              <v:stroke weight="1pt" color="#FFFFFF" joinstyle="round"/>
              <v:imagedata o:title=""/>
              <o:lock v:ext="edit" aspectratio="f"/>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58462">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1260475</wp:posOffset>
              </wp:positionH>
              <wp:positionV relativeFrom="page">
                <wp:posOffset>409575</wp:posOffset>
              </wp:positionV>
              <wp:extent cx="5205730" cy="109855"/>
              <wp:effectExtent l="0" t="0" r="0" b="0"/>
              <wp:wrapNone/>
              <wp:docPr id="106" name="Shape 106"/>
              <wp:cNvGraphicFramePr/>
              <a:graphic xmlns:a="http://schemas.openxmlformats.org/drawingml/2006/main">
                <a:graphicData uri="http://schemas.microsoft.com/office/word/2010/wordprocessingShape">
                  <wps:wsp>
                    <wps:cNvSpPr txBox="1"/>
                    <wps:spPr>
                      <a:xfrm>
                        <a:off x="0" y="0"/>
                        <a:ext cx="5205730" cy="109855"/>
                      </a:xfrm>
                      <a:prstGeom prst="rect">
                        <a:avLst/>
                      </a:prstGeom>
                      <a:noFill/>
                    </wps:spPr>
                    <wps:txbx>
                      <w:txbxContent>
                        <w:p w14:paraId="2D080F97">
                          <w:pPr>
                            <w:pStyle w:val="27"/>
                            <w:keepNext w:val="0"/>
                            <w:keepLines w:val="0"/>
                            <w:widowControl w:val="0"/>
                            <w:shd w:val="clear" w:color="auto" w:fill="auto"/>
                            <w:tabs>
                              <w:tab w:val="right" w:pos="8198"/>
                            </w:tabs>
                            <w:bidi w:val="0"/>
                            <w:spacing w:before="0" w:after="0" w:line="240" w:lineRule="auto"/>
                            <w:ind w:left="0" w:right="0" w:firstLine="0"/>
                            <w:jc w:val="left"/>
                          </w:pPr>
                          <w:r>
                            <w:rPr>
                              <w:color w:val="000000"/>
                              <w:spacing w:val="0"/>
                              <w:w w:val="100"/>
                              <w:position w:val="0"/>
                            </w:rPr>
                            <w:t>电明</w:t>
                          </w:r>
                          <w:r>
                            <w:rPr>
                              <w:b/>
                              <w:bCs/>
                              <w:color w:val="000000"/>
                              <w:spacing w:val="0"/>
                              <w:w w:val="100"/>
                              <w:position w:val="0"/>
                              <w:lang w:val="en-US" w:eastAsia="en-US" w:bidi="en-US"/>
                            </w:rPr>
                            <w:t>4TJL</w:t>
                          </w:r>
                          <w:r>
                            <w:rPr>
                              <w:color w:val="000000"/>
                              <w:spacing w:val="0"/>
                              <w:w w:val="100"/>
                              <w:position w:val="0"/>
                            </w:rPr>
                            <w:t>贵心</w:t>
                          </w:r>
                          <w:r>
                            <w:rPr>
                              <w:b/>
                              <w:bCs/>
                              <w:color w:val="000000"/>
                              <w:spacing w:val="0"/>
                              <w:w w:val="100"/>
                              <w:position w:val="0"/>
                              <w:lang w:val="en-US" w:eastAsia="en-US" w:bidi="en-US"/>
                            </w:rPr>
                            <w:t>Ufc</w:t>
                          </w:r>
                          <w:r>
                            <w:rPr>
                              <w:color w:val="000000"/>
                              <w:spacing w:val="0"/>
                              <w:w w:val="100"/>
                              <w:position w:val="0"/>
                            </w:rPr>
                            <w:t>隼人</w:t>
                          </w:r>
                          <w:r>
                            <w:rPr>
                              <w:color w:val="000000"/>
                              <w:spacing w:val="0"/>
                              <w:w w:val="100"/>
                              <w:position w:val="0"/>
                              <w:lang w:val="zh-CN" w:eastAsia="zh-CN" w:bidi="zh-CN"/>
                            </w:rPr>
                            <w:t>，备用</w:t>
                          </w:r>
                          <w:r>
                            <w:rPr>
                              <w:b/>
                              <w:bCs/>
                              <w:color w:val="000000"/>
                              <w:spacing w:val="0"/>
                              <w:w w:val="100"/>
                              <w:position w:val="0"/>
                            </w:rPr>
                            <w:t>2020</w:t>
                          </w:r>
                          <w:r>
                            <w:rPr>
                              <w:color w:val="000000"/>
                              <w:spacing w:val="0"/>
                              <w:w w:val="100"/>
                              <w:position w:val="0"/>
                            </w:rPr>
                            <w:t>年度部广</w:t>
                          </w:r>
                          <w:r>
                            <w:rPr>
                              <w:b/>
                              <w:bCs/>
                              <w:color w:val="000000"/>
                              <w:spacing w:val="0"/>
                              <w:w w:val="100"/>
                              <w:position w:val="0"/>
                            </w:rPr>
                            <w:t>I</w:t>
                          </w:r>
                          <w:r>
                            <w:rPr>
                              <w:color w:val="000000"/>
                              <w:spacing w:val="0"/>
                              <w:w w:val="100"/>
                              <w:position w:val="0"/>
                            </w:rPr>
                            <w:t>羞体支曲■:*怦,飒</w:t>
                          </w:r>
                          <w:r>
                            <w:rPr>
                              <w:color w:val="000000"/>
                              <w:spacing w:val="0"/>
                              <w:w w:val="100"/>
                              <w:position w:val="0"/>
                              <w:lang w:val="en-US" w:eastAsia="en-US" w:bidi="en-US"/>
                            </w:rPr>
                            <w:t>•</w:t>
                          </w:r>
                          <w:r>
                            <w:rPr>
                              <w:color w:val="000000"/>
                              <w:spacing w:val="0"/>
                              <w:w w:val="100"/>
                              <w:position w:val="0"/>
                              <w:lang w:val="en-US" w:eastAsia="en-US" w:bidi="en-US"/>
                            </w:rPr>
                            <w:tab/>
                          </w:r>
                          <w:r>
                            <w:rPr>
                              <w:color w:val="000000"/>
                              <w:spacing w:val="0"/>
                              <w:w w:val="100"/>
                              <w:position w:val="0"/>
                            </w:rPr>
                            <w:t>报吿正大</w:t>
                          </w:r>
                        </w:p>
                      </w:txbxContent>
                    </wps:txbx>
                    <wps:bodyPr lIns="0" tIns="0" rIns="0" bIns="0">
                      <a:spAutoFit/>
                    </wps:bodyPr>
                  </wps:wsp>
                </a:graphicData>
              </a:graphic>
            </wp:anchor>
          </w:drawing>
        </mc:Choice>
        <mc:Fallback>
          <w:pict>
            <v:shape id="Shape 106" o:spid="_x0000_s1026" o:spt="202" type="#_x0000_t202" style="position:absolute;left:0pt;margin-left:99.25pt;margin-top:32.25pt;height:8.65pt;width:409.9pt;mso-position-horizontal-relative:page;mso-position-vertical-relative:page;z-index:-251656192;mso-width-relative:page;mso-height-relative:page;" filled="f" stroked="f" coordsize="21600,21600" o:gfxdata="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YfSKA1QAAAAoBAAAPAAAA&#10;AAAAAAEAIAAAACIAAABkcnMvZG93bnJldi54bWxQSwECFAAUAAAACACHTuJAhoJ3oqYBAABoAwAA&#10;DgAAAAAAAAABACAAAAAkAQAAZHJzL2Uyb0RvYy54bWxQSwUGAAAAAAYABgBZAQAAPAUAAAAA&#10;">
              <v:fill on="f" focussize="0,0"/>
              <v:stroke on="f"/>
              <v:imagedata o:title=""/>
              <o:lock v:ext="edit" aspectratio="f"/>
              <v:textbox inset="0mm,0mm,0mm,0mm" style="mso-fit-shape-to-text:t;">
                <w:txbxContent>
                  <w:p w14:paraId="2D080F97">
                    <w:pPr>
                      <w:pStyle w:val="27"/>
                      <w:keepNext w:val="0"/>
                      <w:keepLines w:val="0"/>
                      <w:widowControl w:val="0"/>
                      <w:shd w:val="clear" w:color="auto" w:fill="auto"/>
                      <w:tabs>
                        <w:tab w:val="right" w:pos="8198"/>
                      </w:tabs>
                      <w:bidi w:val="0"/>
                      <w:spacing w:before="0" w:after="0" w:line="240" w:lineRule="auto"/>
                      <w:ind w:left="0" w:right="0" w:firstLine="0"/>
                      <w:jc w:val="left"/>
                    </w:pPr>
                    <w:r>
                      <w:rPr>
                        <w:color w:val="000000"/>
                        <w:spacing w:val="0"/>
                        <w:w w:val="100"/>
                        <w:position w:val="0"/>
                      </w:rPr>
                      <w:t>电明</w:t>
                    </w:r>
                    <w:r>
                      <w:rPr>
                        <w:b/>
                        <w:bCs/>
                        <w:color w:val="000000"/>
                        <w:spacing w:val="0"/>
                        <w:w w:val="100"/>
                        <w:position w:val="0"/>
                        <w:lang w:val="en-US" w:eastAsia="en-US" w:bidi="en-US"/>
                      </w:rPr>
                      <w:t>4TJL</w:t>
                    </w:r>
                    <w:r>
                      <w:rPr>
                        <w:color w:val="000000"/>
                        <w:spacing w:val="0"/>
                        <w:w w:val="100"/>
                        <w:position w:val="0"/>
                      </w:rPr>
                      <w:t>贵心</w:t>
                    </w:r>
                    <w:r>
                      <w:rPr>
                        <w:b/>
                        <w:bCs/>
                        <w:color w:val="000000"/>
                        <w:spacing w:val="0"/>
                        <w:w w:val="100"/>
                        <w:position w:val="0"/>
                        <w:lang w:val="en-US" w:eastAsia="en-US" w:bidi="en-US"/>
                      </w:rPr>
                      <w:t>Ufc</w:t>
                    </w:r>
                    <w:r>
                      <w:rPr>
                        <w:color w:val="000000"/>
                        <w:spacing w:val="0"/>
                        <w:w w:val="100"/>
                        <w:position w:val="0"/>
                      </w:rPr>
                      <w:t>隼人</w:t>
                    </w:r>
                    <w:r>
                      <w:rPr>
                        <w:color w:val="000000"/>
                        <w:spacing w:val="0"/>
                        <w:w w:val="100"/>
                        <w:position w:val="0"/>
                        <w:lang w:val="zh-CN" w:eastAsia="zh-CN" w:bidi="zh-CN"/>
                      </w:rPr>
                      <w:t>，备用</w:t>
                    </w:r>
                    <w:r>
                      <w:rPr>
                        <w:b/>
                        <w:bCs/>
                        <w:color w:val="000000"/>
                        <w:spacing w:val="0"/>
                        <w:w w:val="100"/>
                        <w:position w:val="0"/>
                      </w:rPr>
                      <w:t>2020</w:t>
                    </w:r>
                    <w:r>
                      <w:rPr>
                        <w:color w:val="000000"/>
                        <w:spacing w:val="0"/>
                        <w:w w:val="100"/>
                        <w:position w:val="0"/>
                      </w:rPr>
                      <w:t>年度部广</w:t>
                    </w:r>
                    <w:r>
                      <w:rPr>
                        <w:b/>
                        <w:bCs/>
                        <w:color w:val="000000"/>
                        <w:spacing w:val="0"/>
                        <w:w w:val="100"/>
                        <w:position w:val="0"/>
                      </w:rPr>
                      <w:t>I</w:t>
                    </w:r>
                    <w:r>
                      <w:rPr>
                        <w:color w:val="000000"/>
                        <w:spacing w:val="0"/>
                        <w:w w:val="100"/>
                        <w:position w:val="0"/>
                      </w:rPr>
                      <w:t>羞体支曲■:*怦,飒</w:t>
                    </w:r>
                    <w:r>
                      <w:rPr>
                        <w:color w:val="000000"/>
                        <w:spacing w:val="0"/>
                        <w:w w:val="100"/>
                        <w:position w:val="0"/>
                        <w:lang w:val="en-US" w:eastAsia="en-US" w:bidi="en-US"/>
                      </w:rPr>
                      <w:t>•</w:t>
                    </w:r>
                    <w:r>
                      <w:rPr>
                        <w:color w:val="000000"/>
                        <w:spacing w:val="0"/>
                        <w:w w:val="100"/>
                        <w:position w:val="0"/>
                        <w:lang w:val="en-US" w:eastAsia="en-US" w:bidi="en-US"/>
                      </w:rPr>
                      <w:tab/>
                    </w:r>
                    <w:r>
                      <w:rPr>
                        <w:color w:val="000000"/>
                        <w:spacing w:val="0"/>
                        <w:w w:val="100"/>
                        <w:position w:val="0"/>
                      </w:rPr>
                      <w:t>报吿正大</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1190625</wp:posOffset>
              </wp:positionH>
              <wp:positionV relativeFrom="page">
                <wp:posOffset>572770</wp:posOffset>
              </wp:positionV>
              <wp:extent cx="5269865" cy="0"/>
              <wp:effectExtent l="0" t="0" r="0" b="0"/>
              <wp:wrapNone/>
              <wp:docPr id="108" name="Shape 108"/>
              <wp:cNvGraphicFramePr/>
              <a:graphic xmlns:a="http://schemas.openxmlformats.org/drawingml/2006/main">
                <a:graphicData uri="http://schemas.microsoft.com/office/word/2010/wordprocessingShape">
                  <wps:wsp>
                    <wps:cNvCnPr/>
                    <wps:spPr>
                      <a:xfrm>
                        <a:off x="0" y="0"/>
                        <a:ext cx="5269865" cy="0"/>
                      </a:xfrm>
                      <a:prstGeom prst="straightConnector1">
                        <a:avLst/>
                      </a:prstGeom>
                      <a:ln w="12700">
                        <a:solidFill>
                          <a:srgbClr val="FFFFFF"/>
                        </a:solidFill>
                      </a:ln>
                    </wps:spPr>
                    <wps:bodyPr/>
                  </wps:wsp>
                </a:graphicData>
              </a:graphic>
            </wp:anchor>
          </w:drawing>
        </mc:Choice>
        <mc:Fallback>
          <w:pict>
            <v:shape id="Shape 108" o:spid="_x0000_s1026" o:spt="32" type="#_x0000_t32" style="position:absolute;left:0pt;margin-left:93.75pt;margin-top:45.1pt;height:0pt;width:414.95pt;mso-position-horizontal-relative:page;mso-position-vertical-relative:page;z-index:-251657216;mso-width-relative:page;mso-height-relative:page;" filled="f" stroked="t" coordsize="21600,21600" o:gfxdata="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9VY4t9YAAAAKAQAADwAA&#10;AAAAAAABACAAAAAiAAAAZHJzL2Rvd25yZXYueG1sUEsBAhQAFAAAAAgAh07iQHkDqfmmAQAAXgMA&#10;AA4AAAAAAAAAAQAgAAAAJQEAAGRycy9lMm9Eb2MueG1sUEsFBgAAAAAGAAYAWQEAAD0FAAAAAA==&#10;">
              <v:fill on="f" focussize="0,0"/>
              <v:stroke weight="1pt" color="#FFFFFF" joinstyle="round"/>
              <v:imagedata o:title=""/>
              <o:lock v:ext="edit" aspectratio="f"/>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0AE9">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1257300</wp:posOffset>
              </wp:positionH>
              <wp:positionV relativeFrom="page">
                <wp:posOffset>412750</wp:posOffset>
              </wp:positionV>
              <wp:extent cx="5187950" cy="103505"/>
              <wp:effectExtent l="0" t="0" r="0" b="0"/>
              <wp:wrapNone/>
              <wp:docPr id="114" name="Shape 114"/>
              <wp:cNvGraphicFramePr/>
              <a:graphic xmlns:a="http://schemas.openxmlformats.org/drawingml/2006/main">
                <a:graphicData uri="http://schemas.microsoft.com/office/word/2010/wordprocessingShape">
                  <wps:wsp>
                    <wps:cNvSpPr txBox="1"/>
                    <wps:spPr>
                      <a:xfrm>
                        <a:off x="0" y="0"/>
                        <a:ext cx="5187950" cy="103505"/>
                      </a:xfrm>
                      <a:prstGeom prst="rect">
                        <a:avLst/>
                      </a:prstGeom>
                      <a:noFill/>
                    </wps:spPr>
                    <wps:txbx>
                      <w:txbxContent>
                        <w:p w14:paraId="710C881F">
                          <w:pPr>
                            <w:pStyle w:val="27"/>
                            <w:keepNext w:val="0"/>
                            <w:keepLines w:val="0"/>
                            <w:widowControl w:val="0"/>
                            <w:shd w:val="clear" w:color="auto" w:fill="auto"/>
                            <w:tabs>
                              <w:tab w:val="right" w:pos="8170"/>
                            </w:tabs>
                            <w:bidi w:val="0"/>
                            <w:spacing w:before="0" w:after="0" w:line="240" w:lineRule="auto"/>
                            <w:ind w:left="0" w:right="0" w:firstLine="0"/>
                            <w:jc w:val="left"/>
                          </w:pPr>
                          <w:r>
                            <w:rPr>
                              <w:color w:val="000000"/>
                              <w:spacing w:val="0"/>
                              <w:w w:val="100"/>
                              <w:position w:val="0"/>
                            </w:rPr>
                            <w:t>昆明市</w:t>
                          </w:r>
                          <w:r>
                            <w:rPr>
                              <w:color w:val="000000"/>
                              <w:spacing w:val="0"/>
                              <w:w w:val="100"/>
                              <w:position w:val="0"/>
                              <w:lang w:val="zh-CN" w:eastAsia="zh-CN" w:bidi="zh-CN"/>
                            </w:rPr>
                            <w:t>且西或珂</w:t>
                          </w:r>
                          <w:r>
                            <w:rPr>
                              <w:color w:val="000000"/>
                              <w:spacing w:val="0"/>
                              <w:w w:val="100"/>
                              <w:position w:val="0"/>
                            </w:rPr>
                            <w:t>姓率人</w:t>
                          </w:r>
                          <w:r>
                            <w:rPr>
                              <w:b/>
                              <w:bCs/>
                              <w:color w:val="000000"/>
                              <w:spacing w:val="0"/>
                              <w:w w:val="100"/>
                              <w:position w:val="0"/>
                              <w:lang w:val="en-US" w:eastAsia="en-US" w:bidi="en-US"/>
                            </w:rPr>
                            <w:t>ir</w:t>
                          </w:r>
                          <w:r>
                            <w:rPr>
                              <w:color w:val="000000"/>
                              <w:spacing w:val="0"/>
                              <w:w w:val="100"/>
                              <w:position w:val="0"/>
                            </w:rPr>
                            <w:t>务亀</w:t>
                          </w:r>
                          <w:r>
                            <w:rPr>
                              <w:b/>
                              <w:bCs/>
                              <w:color w:val="000000"/>
                              <w:spacing w:val="0"/>
                              <w:w w:val="100"/>
                              <w:position w:val="0"/>
                            </w:rPr>
                            <w:t>2020</w:t>
                          </w:r>
                          <w:r>
                            <w:rPr>
                              <w:color w:val="000000"/>
                              <w:spacing w:val="0"/>
                              <w:w w:val="100"/>
                              <w:position w:val="0"/>
                            </w:rPr>
                            <w:t>年度部门关体支出</w:t>
                          </w:r>
                          <w:r>
                            <w:rPr>
                              <w:color w:val="000000"/>
                              <w:spacing w:val="0"/>
                              <w:w w:val="100"/>
                              <w:position w:val="0"/>
                              <w:lang w:val="zh-CN" w:eastAsia="zh-CN" w:bidi="zh-CN"/>
                            </w:rPr>
                            <w:t>•敷</w:t>
                          </w:r>
                          <w:r>
                            <w:rPr>
                              <w:color w:val="000000"/>
                              <w:spacing w:val="0"/>
                              <w:w w:val="100"/>
                              <w:position w:val="0"/>
                            </w:rPr>
                            <w:t>评价疆會</w:t>
                          </w:r>
                          <w:r>
                            <w:rPr>
                              <w:color w:val="000000"/>
                              <w:spacing w:val="0"/>
                              <w:w w:val="100"/>
                              <w:position w:val="0"/>
                            </w:rPr>
                            <w:tab/>
                          </w:r>
                          <w:r>
                            <w:rPr>
                              <w:color w:val="000000"/>
                              <w:spacing w:val="0"/>
                              <w:w w:val="100"/>
                              <w:position w:val="0"/>
                            </w:rPr>
                            <w:t>报•正文</w:t>
                          </w:r>
                        </w:p>
                      </w:txbxContent>
                    </wps:txbx>
                    <wps:bodyPr lIns="0" tIns="0" rIns="0" bIns="0">
                      <a:spAutoFit/>
                    </wps:bodyPr>
                  </wps:wsp>
                </a:graphicData>
              </a:graphic>
            </wp:anchor>
          </w:drawing>
        </mc:Choice>
        <mc:Fallback>
          <w:pict>
            <v:shape id="Shape 114" o:spid="_x0000_s1026" o:spt="202" type="#_x0000_t202" style="position:absolute;left:0pt;margin-left:99pt;margin-top:32.5pt;height:8.15pt;width:408.5pt;mso-position-horizontal-relative:page;mso-position-vertical-relative:page;z-index:-251656192;mso-width-relative:page;mso-height-relative:page;" filled="f" stroked="f" coordsize="21600,21600" o:gfxdata="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CxX6sNUAAAAKAQAADwAA&#10;AAAAAAABACAAAAAiAAAAZHJzL2Rvd25yZXYueG1sUEsBAhQAFAAAAAgAh07iQAZDt+inAQAAaAMA&#10;AA4AAAAAAAAAAQAgAAAAJAEAAGRycy9lMm9Eb2MueG1sUEsFBgAAAAAGAAYAWQEAAD0FAAAAAA==&#10;">
              <v:fill on="f" focussize="0,0"/>
              <v:stroke on="f"/>
              <v:imagedata o:title=""/>
              <o:lock v:ext="edit" aspectratio="f"/>
              <v:textbox inset="0mm,0mm,0mm,0mm" style="mso-fit-shape-to-text:t;">
                <w:txbxContent>
                  <w:p w14:paraId="710C881F">
                    <w:pPr>
                      <w:pStyle w:val="27"/>
                      <w:keepNext w:val="0"/>
                      <w:keepLines w:val="0"/>
                      <w:widowControl w:val="0"/>
                      <w:shd w:val="clear" w:color="auto" w:fill="auto"/>
                      <w:tabs>
                        <w:tab w:val="right" w:pos="8170"/>
                      </w:tabs>
                      <w:bidi w:val="0"/>
                      <w:spacing w:before="0" w:after="0" w:line="240" w:lineRule="auto"/>
                      <w:ind w:left="0" w:right="0" w:firstLine="0"/>
                      <w:jc w:val="left"/>
                    </w:pPr>
                    <w:r>
                      <w:rPr>
                        <w:color w:val="000000"/>
                        <w:spacing w:val="0"/>
                        <w:w w:val="100"/>
                        <w:position w:val="0"/>
                      </w:rPr>
                      <w:t>昆明市</w:t>
                    </w:r>
                    <w:r>
                      <w:rPr>
                        <w:color w:val="000000"/>
                        <w:spacing w:val="0"/>
                        <w:w w:val="100"/>
                        <w:position w:val="0"/>
                        <w:lang w:val="zh-CN" w:eastAsia="zh-CN" w:bidi="zh-CN"/>
                      </w:rPr>
                      <w:t>且西或珂</w:t>
                    </w:r>
                    <w:r>
                      <w:rPr>
                        <w:color w:val="000000"/>
                        <w:spacing w:val="0"/>
                        <w:w w:val="100"/>
                        <w:position w:val="0"/>
                      </w:rPr>
                      <w:t>姓率人</w:t>
                    </w:r>
                    <w:r>
                      <w:rPr>
                        <w:b/>
                        <w:bCs/>
                        <w:color w:val="000000"/>
                        <w:spacing w:val="0"/>
                        <w:w w:val="100"/>
                        <w:position w:val="0"/>
                        <w:lang w:val="en-US" w:eastAsia="en-US" w:bidi="en-US"/>
                      </w:rPr>
                      <w:t>ir</w:t>
                    </w:r>
                    <w:r>
                      <w:rPr>
                        <w:color w:val="000000"/>
                        <w:spacing w:val="0"/>
                        <w:w w:val="100"/>
                        <w:position w:val="0"/>
                      </w:rPr>
                      <w:t>务亀</w:t>
                    </w:r>
                    <w:r>
                      <w:rPr>
                        <w:b/>
                        <w:bCs/>
                        <w:color w:val="000000"/>
                        <w:spacing w:val="0"/>
                        <w:w w:val="100"/>
                        <w:position w:val="0"/>
                      </w:rPr>
                      <w:t>2020</w:t>
                    </w:r>
                    <w:r>
                      <w:rPr>
                        <w:color w:val="000000"/>
                        <w:spacing w:val="0"/>
                        <w:w w:val="100"/>
                        <w:position w:val="0"/>
                      </w:rPr>
                      <w:t>年度部门关体支出</w:t>
                    </w:r>
                    <w:r>
                      <w:rPr>
                        <w:color w:val="000000"/>
                        <w:spacing w:val="0"/>
                        <w:w w:val="100"/>
                        <w:position w:val="0"/>
                        <w:lang w:val="zh-CN" w:eastAsia="zh-CN" w:bidi="zh-CN"/>
                      </w:rPr>
                      <w:t>•敷</w:t>
                    </w:r>
                    <w:r>
                      <w:rPr>
                        <w:color w:val="000000"/>
                        <w:spacing w:val="0"/>
                        <w:w w:val="100"/>
                        <w:position w:val="0"/>
                      </w:rPr>
                      <w:t>评价疆會</w:t>
                    </w:r>
                    <w:r>
                      <w:rPr>
                        <w:color w:val="000000"/>
                        <w:spacing w:val="0"/>
                        <w:w w:val="100"/>
                        <w:position w:val="0"/>
                      </w:rPr>
                      <w:tab/>
                    </w:r>
                    <w:r>
                      <w:rPr>
                        <w:color w:val="000000"/>
                        <w:spacing w:val="0"/>
                        <w:w w:val="100"/>
                        <w:position w:val="0"/>
                      </w:rPr>
                      <w:t>报•正文</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1193165</wp:posOffset>
              </wp:positionH>
              <wp:positionV relativeFrom="page">
                <wp:posOffset>568325</wp:posOffset>
              </wp:positionV>
              <wp:extent cx="5251450" cy="0"/>
              <wp:effectExtent l="0" t="0" r="0" b="0"/>
              <wp:wrapNone/>
              <wp:docPr id="116" name="Shape 116"/>
              <wp:cNvGraphicFramePr/>
              <a:graphic xmlns:a="http://schemas.openxmlformats.org/drawingml/2006/main">
                <a:graphicData uri="http://schemas.microsoft.com/office/word/2010/wordprocessingShape">
                  <wps:wsp>
                    <wps:cNvCnPr/>
                    <wps:spPr>
                      <a:xfrm>
                        <a:off x="0" y="0"/>
                        <a:ext cx="5251450" cy="0"/>
                      </a:xfrm>
                      <a:prstGeom prst="straightConnector1">
                        <a:avLst/>
                      </a:prstGeom>
                      <a:ln w="12700">
                        <a:solidFill>
                          <a:srgbClr val="FFFFFF"/>
                        </a:solidFill>
                      </a:ln>
                    </wps:spPr>
                    <wps:bodyPr/>
                  </wps:wsp>
                </a:graphicData>
              </a:graphic>
            </wp:anchor>
          </w:drawing>
        </mc:Choice>
        <mc:Fallback>
          <w:pict>
            <v:shape id="Shape 116" o:spid="_x0000_s1026" o:spt="32" type="#_x0000_t32" style="position:absolute;left:0pt;margin-left:93.95pt;margin-top:44.75pt;height:0pt;width:413.5pt;mso-position-horizontal-relative:page;mso-position-vertical-relative:page;z-index:-251657216;mso-width-relative:page;mso-height-relative:page;" filled="f" stroked="t" coordsize="21600,21600" o:gfxdata="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42O6tYAAAAKAQAADwAA&#10;AAAAAAABACAAAAAiAAAAZHJzL2Rvd25yZXYueG1sUEsBAhQAFAAAAAgAh07iQGvNGvSmAQAAXgMA&#10;AA4AAAAAAAAAAQAgAAAAJQEAAGRycy9lMm9Eb2MueG1sUEsFBgAAAAAGAAYAWQEAAD0FA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DE1E">
    <w:pPr>
      <w:widowControl w:val="0"/>
      <w:spacing w:line="1"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CCC7">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1261745</wp:posOffset>
              </wp:positionH>
              <wp:positionV relativeFrom="page">
                <wp:posOffset>415925</wp:posOffset>
              </wp:positionV>
              <wp:extent cx="5208905" cy="106680"/>
              <wp:effectExtent l="0" t="0" r="0" b="0"/>
              <wp:wrapNone/>
              <wp:docPr id="121" name="Shape 121"/>
              <wp:cNvGraphicFramePr/>
              <a:graphic xmlns:a="http://schemas.openxmlformats.org/drawingml/2006/main">
                <a:graphicData uri="http://schemas.microsoft.com/office/word/2010/wordprocessingShape">
                  <wps:wsp>
                    <wps:cNvSpPr txBox="1"/>
                    <wps:spPr>
                      <a:xfrm>
                        <a:off x="0" y="0"/>
                        <a:ext cx="5208905" cy="106680"/>
                      </a:xfrm>
                      <a:prstGeom prst="rect">
                        <a:avLst/>
                      </a:prstGeom>
                      <a:noFill/>
                    </wps:spPr>
                    <wps:txbx>
                      <w:txbxContent>
                        <w:p w14:paraId="7F5E09CE">
                          <w:pPr>
                            <w:pStyle w:val="27"/>
                            <w:keepNext w:val="0"/>
                            <w:keepLines w:val="0"/>
                            <w:widowControl w:val="0"/>
                            <w:shd w:val="clear" w:color="auto" w:fill="auto"/>
                            <w:tabs>
                              <w:tab w:val="right" w:pos="8203"/>
                            </w:tabs>
                            <w:bidi w:val="0"/>
                            <w:spacing w:before="0" w:after="0" w:line="240" w:lineRule="auto"/>
                            <w:ind w:left="0" w:right="0" w:firstLine="0"/>
                            <w:jc w:val="left"/>
                          </w:pPr>
                          <w:r>
                            <w:rPr>
                              <w:color w:val="000000"/>
                              <w:spacing w:val="0"/>
                              <w:w w:val="100"/>
                              <w:position w:val="0"/>
                            </w:rPr>
                            <w:t>电明市</w:t>
                          </w:r>
                          <w:r>
                            <w:rPr>
                              <w:b/>
                              <w:bCs/>
                              <w:color w:val="000000"/>
                              <w:spacing w:val="0"/>
                              <w:w w:val="100"/>
                              <w:position w:val="0"/>
                              <w:lang w:val="en-US" w:eastAsia="en-US" w:bidi="en-US"/>
                            </w:rPr>
                            <w:t>JL</w:t>
                          </w:r>
                          <w:r>
                            <w:rPr>
                              <w:color w:val="000000"/>
                              <w:spacing w:val="0"/>
                              <w:w w:val="100"/>
                              <w:position w:val="0"/>
                            </w:rPr>
                            <w:t>實心</w:t>
                          </w:r>
                          <w:r>
                            <w:rPr>
                              <w:b/>
                              <w:bCs/>
                              <w:color w:val="000000"/>
                              <w:spacing w:val="0"/>
                              <w:w w:val="100"/>
                              <w:position w:val="0"/>
                              <w:lang w:val="en-US" w:eastAsia="en-US" w:bidi="en-US"/>
                            </w:rPr>
                            <w:t>Mfc</w:t>
                          </w:r>
                          <w:r>
                            <w:rPr>
                              <w:color w:val="000000"/>
                              <w:spacing w:val="0"/>
                              <w:w w:val="100"/>
                              <w:position w:val="0"/>
                            </w:rPr>
                            <w:t>率人**局</w:t>
                          </w:r>
                          <w:r>
                            <w:rPr>
                              <w:b/>
                              <w:bCs/>
                              <w:color w:val="000000"/>
                              <w:spacing w:val="0"/>
                              <w:w w:val="100"/>
                              <w:position w:val="0"/>
                            </w:rPr>
                            <w:t>2020</w:t>
                          </w:r>
                          <w:r>
                            <w:rPr>
                              <w:color w:val="000000"/>
                              <w:spacing w:val="0"/>
                              <w:w w:val="100"/>
                              <w:position w:val="0"/>
                            </w:rPr>
                            <w:t>年鼠部</w:t>
                          </w:r>
                          <w:r>
                            <w:rPr>
                              <w:color w:val="000000"/>
                              <w:spacing w:val="0"/>
                              <w:w w:val="100"/>
                              <w:position w:val="0"/>
                              <w:lang w:val="zh-CN" w:eastAsia="zh-CN" w:bidi="zh-CN"/>
                            </w:rPr>
                            <w:t>门箕体</w:t>
                          </w:r>
                          <w:r>
                            <w:rPr>
                              <w:color w:val="000000"/>
                              <w:spacing w:val="0"/>
                              <w:w w:val="100"/>
                              <w:position w:val="0"/>
                            </w:rPr>
                            <w:t>支出麟*评价报</w:t>
                          </w:r>
                          <w:r>
                            <w:rPr>
                              <w:color w:val="000000"/>
                              <w:spacing w:val="0"/>
                              <w:w w:val="100"/>
                              <w:position w:val="0"/>
                              <w:lang w:val="en-US" w:eastAsia="en-US" w:bidi="en-US"/>
                            </w:rPr>
                            <w:t>.</w:t>
                          </w:r>
                          <w:r>
                            <w:rPr>
                              <w:color w:val="000000"/>
                              <w:spacing w:val="0"/>
                              <w:w w:val="100"/>
                              <w:position w:val="0"/>
                              <w:lang w:val="en-US" w:eastAsia="en-US" w:bidi="en-US"/>
                            </w:rPr>
                            <w:tab/>
                          </w:r>
                          <w:r>
                            <w:rPr>
                              <w:color w:val="000000"/>
                              <w:spacing w:val="0"/>
                              <w:w w:val="100"/>
                              <w:position w:val="0"/>
                            </w:rPr>
                            <w:t>誕骨正大</w:t>
                          </w:r>
                        </w:p>
                      </w:txbxContent>
                    </wps:txbx>
                    <wps:bodyPr lIns="0" tIns="0" rIns="0" bIns="0">
                      <a:spAutoFit/>
                    </wps:bodyPr>
                  </wps:wsp>
                </a:graphicData>
              </a:graphic>
            </wp:anchor>
          </w:drawing>
        </mc:Choice>
        <mc:Fallback>
          <w:pict>
            <v:shape id="Shape 121" o:spid="_x0000_s1026" o:spt="202" type="#_x0000_t202" style="position:absolute;left:0pt;margin-left:99.35pt;margin-top:32.75pt;height:8.4pt;width:410.15pt;mso-position-horizontal-relative:page;mso-position-vertical-relative:page;z-index:-251656192;mso-width-relative:page;mso-height-relative:page;" filled="f" stroked="f" coordsize="21600,21600" o:gfxdata="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vQiCbWAAAACgEAAA8A&#10;AAAAAAAAAQAgAAAAIgAAAGRycy9kb3ducmV2LnhtbFBLAQIUABQAAAAIAIdO4kArH45npwEAAGgD&#10;AAAOAAAAAAAAAAEAIAAAACUBAABkcnMvZTJvRG9jLnhtbFBLBQYAAAAABgAGAFkBAAA+BQAAAAA=&#10;">
              <v:fill on="f" focussize="0,0"/>
              <v:stroke on="f"/>
              <v:imagedata o:title=""/>
              <o:lock v:ext="edit" aspectratio="f"/>
              <v:textbox inset="0mm,0mm,0mm,0mm" style="mso-fit-shape-to-text:t;">
                <w:txbxContent>
                  <w:p w14:paraId="7F5E09CE">
                    <w:pPr>
                      <w:pStyle w:val="27"/>
                      <w:keepNext w:val="0"/>
                      <w:keepLines w:val="0"/>
                      <w:widowControl w:val="0"/>
                      <w:shd w:val="clear" w:color="auto" w:fill="auto"/>
                      <w:tabs>
                        <w:tab w:val="right" w:pos="8203"/>
                      </w:tabs>
                      <w:bidi w:val="0"/>
                      <w:spacing w:before="0" w:after="0" w:line="240" w:lineRule="auto"/>
                      <w:ind w:left="0" w:right="0" w:firstLine="0"/>
                      <w:jc w:val="left"/>
                    </w:pPr>
                    <w:r>
                      <w:rPr>
                        <w:color w:val="000000"/>
                        <w:spacing w:val="0"/>
                        <w:w w:val="100"/>
                        <w:position w:val="0"/>
                      </w:rPr>
                      <w:t>电明市</w:t>
                    </w:r>
                    <w:r>
                      <w:rPr>
                        <w:b/>
                        <w:bCs/>
                        <w:color w:val="000000"/>
                        <w:spacing w:val="0"/>
                        <w:w w:val="100"/>
                        <w:position w:val="0"/>
                        <w:lang w:val="en-US" w:eastAsia="en-US" w:bidi="en-US"/>
                      </w:rPr>
                      <w:t>JL</w:t>
                    </w:r>
                    <w:r>
                      <w:rPr>
                        <w:color w:val="000000"/>
                        <w:spacing w:val="0"/>
                        <w:w w:val="100"/>
                        <w:position w:val="0"/>
                      </w:rPr>
                      <w:t>實心</w:t>
                    </w:r>
                    <w:r>
                      <w:rPr>
                        <w:b/>
                        <w:bCs/>
                        <w:color w:val="000000"/>
                        <w:spacing w:val="0"/>
                        <w:w w:val="100"/>
                        <w:position w:val="0"/>
                        <w:lang w:val="en-US" w:eastAsia="en-US" w:bidi="en-US"/>
                      </w:rPr>
                      <w:t>Mfc</w:t>
                    </w:r>
                    <w:r>
                      <w:rPr>
                        <w:color w:val="000000"/>
                        <w:spacing w:val="0"/>
                        <w:w w:val="100"/>
                        <w:position w:val="0"/>
                      </w:rPr>
                      <w:t>率人**局</w:t>
                    </w:r>
                    <w:r>
                      <w:rPr>
                        <w:b/>
                        <w:bCs/>
                        <w:color w:val="000000"/>
                        <w:spacing w:val="0"/>
                        <w:w w:val="100"/>
                        <w:position w:val="0"/>
                      </w:rPr>
                      <w:t>2020</w:t>
                    </w:r>
                    <w:r>
                      <w:rPr>
                        <w:color w:val="000000"/>
                        <w:spacing w:val="0"/>
                        <w:w w:val="100"/>
                        <w:position w:val="0"/>
                      </w:rPr>
                      <w:t>年鼠部</w:t>
                    </w:r>
                    <w:r>
                      <w:rPr>
                        <w:color w:val="000000"/>
                        <w:spacing w:val="0"/>
                        <w:w w:val="100"/>
                        <w:position w:val="0"/>
                        <w:lang w:val="zh-CN" w:eastAsia="zh-CN" w:bidi="zh-CN"/>
                      </w:rPr>
                      <w:t>门箕体</w:t>
                    </w:r>
                    <w:r>
                      <w:rPr>
                        <w:color w:val="000000"/>
                        <w:spacing w:val="0"/>
                        <w:w w:val="100"/>
                        <w:position w:val="0"/>
                      </w:rPr>
                      <w:t>支出麟*评价报</w:t>
                    </w:r>
                    <w:r>
                      <w:rPr>
                        <w:color w:val="000000"/>
                        <w:spacing w:val="0"/>
                        <w:w w:val="100"/>
                        <w:position w:val="0"/>
                        <w:lang w:val="en-US" w:eastAsia="en-US" w:bidi="en-US"/>
                      </w:rPr>
                      <w:t>.</w:t>
                    </w:r>
                    <w:r>
                      <w:rPr>
                        <w:color w:val="000000"/>
                        <w:spacing w:val="0"/>
                        <w:w w:val="100"/>
                        <w:position w:val="0"/>
                        <w:lang w:val="en-US" w:eastAsia="en-US" w:bidi="en-US"/>
                      </w:rPr>
                      <w:tab/>
                    </w:r>
                    <w:r>
                      <w:rPr>
                        <w:color w:val="000000"/>
                        <w:spacing w:val="0"/>
                        <w:w w:val="100"/>
                        <w:position w:val="0"/>
                      </w:rPr>
                      <w:t>誕骨正大</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1185545</wp:posOffset>
              </wp:positionH>
              <wp:positionV relativeFrom="page">
                <wp:posOffset>577215</wp:posOffset>
              </wp:positionV>
              <wp:extent cx="5276215" cy="0"/>
              <wp:effectExtent l="0" t="0" r="0" b="0"/>
              <wp:wrapNone/>
              <wp:docPr id="123" name="Shape 123"/>
              <wp:cNvGraphicFramePr/>
              <a:graphic xmlns:a="http://schemas.openxmlformats.org/drawingml/2006/main">
                <a:graphicData uri="http://schemas.microsoft.com/office/word/2010/wordprocessingShape">
                  <wps:wsp>
                    <wps:cNvCnPr/>
                    <wps:spPr>
                      <a:xfrm>
                        <a:off x="0" y="0"/>
                        <a:ext cx="5276215" cy="0"/>
                      </a:xfrm>
                      <a:prstGeom prst="straightConnector1">
                        <a:avLst/>
                      </a:prstGeom>
                      <a:ln w="12700">
                        <a:solidFill>
                          <a:srgbClr val="FFFFFF"/>
                        </a:solidFill>
                      </a:ln>
                    </wps:spPr>
                    <wps:bodyPr/>
                  </wps:wsp>
                </a:graphicData>
              </a:graphic>
            </wp:anchor>
          </w:drawing>
        </mc:Choice>
        <mc:Fallback>
          <w:pict>
            <v:shape id="Shape 123" o:spid="_x0000_s1026" o:spt="32" type="#_x0000_t32" style="position:absolute;left:0pt;margin-left:93.35pt;margin-top:45.45pt;height:0pt;width:415.45pt;mso-position-horizontal-relative:page;mso-position-vertical-relative:page;z-index:-251657216;mso-width-relative:page;mso-height-relative:page;" filled="f" stroked="t" coordsize="21600,21600" o:gfxdata="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D6SEpdYAAAAKAQAADwAA&#10;AAAAAAABACAAAAAiAAAAZHJzL2Rvd25yZXYueG1sUEsBAhQAFAAAAAgAh07iQKrJM5amAQAAXgMA&#10;AA4AAAAAAAAAAQAgAAAAJQEAAGRycy9lMm9Eb2MueG1sUEsFBgAAAAAGAAYAWQEAAD0FAAAAAA==&#10;">
              <v:fill on="f" focussize="0,0"/>
              <v:stroke weight="1pt" color="#FFFFFF" joinstyle="round"/>
              <v:imagedata o:title=""/>
              <o:lock v:ext="edit" aspectratio="f"/>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151CF">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1249680</wp:posOffset>
              </wp:positionH>
              <wp:positionV relativeFrom="page">
                <wp:posOffset>415925</wp:posOffset>
              </wp:positionV>
              <wp:extent cx="5190490" cy="100330"/>
              <wp:effectExtent l="0" t="0" r="0" b="0"/>
              <wp:wrapNone/>
              <wp:docPr id="129" name="Shape 129"/>
              <wp:cNvGraphicFramePr/>
              <a:graphic xmlns:a="http://schemas.openxmlformats.org/drawingml/2006/main">
                <a:graphicData uri="http://schemas.microsoft.com/office/word/2010/wordprocessingShape">
                  <wps:wsp>
                    <wps:cNvSpPr txBox="1"/>
                    <wps:spPr>
                      <a:xfrm>
                        <a:off x="0" y="0"/>
                        <a:ext cx="5190490" cy="100330"/>
                      </a:xfrm>
                      <a:prstGeom prst="rect">
                        <a:avLst/>
                      </a:prstGeom>
                      <a:noFill/>
                    </wps:spPr>
                    <wps:txbx>
                      <w:txbxContent>
                        <w:p w14:paraId="08364F7D">
                          <w:pPr>
                            <w:pStyle w:val="27"/>
                            <w:keepNext w:val="0"/>
                            <w:keepLines w:val="0"/>
                            <w:widowControl w:val="0"/>
                            <w:shd w:val="clear" w:color="auto" w:fill="auto"/>
                            <w:tabs>
                              <w:tab w:val="right" w:pos="8174"/>
                            </w:tabs>
                            <w:bidi w:val="0"/>
                            <w:spacing w:before="0" w:after="0" w:line="240" w:lineRule="auto"/>
                            <w:ind w:left="0" w:right="0" w:firstLine="0"/>
                            <w:jc w:val="left"/>
                          </w:pPr>
                          <w:r>
                            <w:rPr>
                              <w:color w:val="000000"/>
                              <w:spacing w:val="0"/>
                              <w:w w:val="100"/>
                              <w:position w:val="0"/>
                            </w:rPr>
                            <w:t>电明</w:t>
                          </w:r>
                          <w:r>
                            <w:rPr>
                              <w:b/>
                              <w:bCs/>
                              <w:color w:val="000000"/>
                              <w:spacing w:val="0"/>
                              <w:w w:val="100"/>
                              <w:position w:val="0"/>
                              <w:lang w:val="en-US" w:eastAsia="en-US" w:bidi="en-US"/>
                            </w:rPr>
                            <w:t>ifril</w:t>
                          </w:r>
                          <w:r>
                            <w:rPr>
                              <w:color w:val="000000"/>
                              <w:spacing w:val="0"/>
                              <w:w w:val="100"/>
                              <w:position w:val="0"/>
                            </w:rPr>
                            <w:t>貴直退桃</w:t>
                          </w:r>
                          <w:r>
                            <w:rPr>
                              <w:color w:val="000000"/>
                              <w:spacing w:val="0"/>
                              <w:w w:val="100"/>
                              <w:position w:val="0"/>
                              <w:lang w:val="zh-CN" w:eastAsia="zh-CN" w:bidi="zh-CN"/>
                            </w:rPr>
                            <w:t>军人</w:t>
                          </w:r>
                          <w:r>
                            <w:rPr>
                              <w:color w:val="000000"/>
                              <w:spacing w:val="0"/>
                              <w:w w:val="100"/>
                              <w:position w:val="0"/>
                            </w:rPr>
                            <w:t>**亀</w:t>
                          </w:r>
                          <w:r>
                            <w:rPr>
                              <w:b/>
                              <w:bCs/>
                              <w:color w:val="000000"/>
                              <w:spacing w:val="0"/>
                              <w:w w:val="100"/>
                              <w:position w:val="0"/>
                            </w:rPr>
                            <w:t>2020</w:t>
                          </w:r>
                          <w:r>
                            <w:rPr>
                              <w:color w:val="000000"/>
                              <w:spacing w:val="0"/>
                              <w:w w:val="100"/>
                              <w:position w:val="0"/>
                            </w:rPr>
                            <w:t>年度鄢门坦*支出・敷评,报査</w:t>
                          </w:r>
                          <w:r>
                            <w:rPr>
                              <w:color w:val="000000"/>
                              <w:spacing w:val="0"/>
                              <w:w w:val="100"/>
                              <w:position w:val="0"/>
                            </w:rPr>
                            <w:tab/>
                          </w:r>
                          <w:r>
                            <w:rPr>
                              <w:color w:val="000000"/>
                              <w:spacing w:val="0"/>
                              <w:w w:val="100"/>
                              <w:position w:val="0"/>
                            </w:rPr>
                            <w:t>报告正丈</w:t>
                          </w:r>
                        </w:p>
                      </w:txbxContent>
                    </wps:txbx>
                    <wps:bodyPr lIns="0" tIns="0" rIns="0" bIns="0">
                      <a:spAutoFit/>
                    </wps:bodyPr>
                  </wps:wsp>
                </a:graphicData>
              </a:graphic>
            </wp:anchor>
          </w:drawing>
        </mc:Choice>
        <mc:Fallback>
          <w:pict>
            <v:shape id="Shape 129" o:spid="_x0000_s1026" o:spt="202" type="#_x0000_t202" style="position:absolute;left:0pt;margin-left:98.4pt;margin-top:32.75pt;height:7.9pt;width:408.7pt;mso-position-horizontal-relative:page;mso-position-vertical-relative:page;z-index:-251656192;mso-width-relative:page;mso-height-relative:page;" filled="f" stroked="f" coordsize="21600,21600" o:gfxdata="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JBeA3WAAAACgEAAA8A&#10;AAAAAAAAAQAgAAAAIgAAAGRycy9kb3ducmV2LnhtbFBLAQIUABQAAAAIAIdO4kC08xtFpwEAAGgD&#10;AAAOAAAAAAAAAAEAIAAAACUBAABkcnMvZTJvRG9jLnhtbFBLBQYAAAAABgAGAFkBAAA+BQAAAAA=&#10;">
              <v:fill on="f" focussize="0,0"/>
              <v:stroke on="f"/>
              <v:imagedata o:title=""/>
              <o:lock v:ext="edit" aspectratio="f"/>
              <v:textbox inset="0mm,0mm,0mm,0mm" style="mso-fit-shape-to-text:t;">
                <w:txbxContent>
                  <w:p w14:paraId="08364F7D">
                    <w:pPr>
                      <w:pStyle w:val="27"/>
                      <w:keepNext w:val="0"/>
                      <w:keepLines w:val="0"/>
                      <w:widowControl w:val="0"/>
                      <w:shd w:val="clear" w:color="auto" w:fill="auto"/>
                      <w:tabs>
                        <w:tab w:val="right" w:pos="8174"/>
                      </w:tabs>
                      <w:bidi w:val="0"/>
                      <w:spacing w:before="0" w:after="0" w:line="240" w:lineRule="auto"/>
                      <w:ind w:left="0" w:right="0" w:firstLine="0"/>
                      <w:jc w:val="left"/>
                    </w:pPr>
                    <w:r>
                      <w:rPr>
                        <w:color w:val="000000"/>
                        <w:spacing w:val="0"/>
                        <w:w w:val="100"/>
                        <w:position w:val="0"/>
                      </w:rPr>
                      <w:t>电明</w:t>
                    </w:r>
                    <w:r>
                      <w:rPr>
                        <w:b/>
                        <w:bCs/>
                        <w:color w:val="000000"/>
                        <w:spacing w:val="0"/>
                        <w:w w:val="100"/>
                        <w:position w:val="0"/>
                        <w:lang w:val="en-US" w:eastAsia="en-US" w:bidi="en-US"/>
                      </w:rPr>
                      <w:t>ifril</w:t>
                    </w:r>
                    <w:r>
                      <w:rPr>
                        <w:color w:val="000000"/>
                        <w:spacing w:val="0"/>
                        <w:w w:val="100"/>
                        <w:position w:val="0"/>
                      </w:rPr>
                      <w:t>貴直退桃</w:t>
                    </w:r>
                    <w:r>
                      <w:rPr>
                        <w:color w:val="000000"/>
                        <w:spacing w:val="0"/>
                        <w:w w:val="100"/>
                        <w:position w:val="0"/>
                        <w:lang w:val="zh-CN" w:eastAsia="zh-CN" w:bidi="zh-CN"/>
                      </w:rPr>
                      <w:t>军人</w:t>
                    </w:r>
                    <w:r>
                      <w:rPr>
                        <w:color w:val="000000"/>
                        <w:spacing w:val="0"/>
                        <w:w w:val="100"/>
                        <w:position w:val="0"/>
                      </w:rPr>
                      <w:t>**亀</w:t>
                    </w:r>
                    <w:r>
                      <w:rPr>
                        <w:b/>
                        <w:bCs/>
                        <w:color w:val="000000"/>
                        <w:spacing w:val="0"/>
                        <w:w w:val="100"/>
                        <w:position w:val="0"/>
                      </w:rPr>
                      <w:t>2020</w:t>
                    </w:r>
                    <w:r>
                      <w:rPr>
                        <w:color w:val="000000"/>
                        <w:spacing w:val="0"/>
                        <w:w w:val="100"/>
                        <w:position w:val="0"/>
                      </w:rPr>
                      <w:t>年度鄢门坦*支出・敷评,报査</w:t>
                    </w:r>
                    <w:r>
                      <w:rPr>
                        <w:color w:val="000000"/>
                        <w:spacing w:val="0"/>
                        <w:w w:val="100"/>
                        <w:position w:val="0"/>
                      </w:rPr>
                      <w:tab/>
                    </w:r>
                    <w:r>
                      <w:rPr>
                        <w:color w:val="000000"/>
                        <w:spacing w:val="0"/>
                        <w:w w:val="100"/>
                        <w:position w:val="0"/>
                      </w:rPr>
                      <w:t>报告正丈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1183005</wp:posOffset>
              </wp:positionH>
              <wp:positionV relativeFrom="page">
                <wp:posOffset>570230</wp:posOffset>
              </wp:positionV>
              <wp:extent cx="5254625" cy="0"/>
              <wp:effectExtent l="0" t="0" r="0" b="0"/>
              <wp:wrapNone/>
              <wp:docPr id="131" name="Shape 131"/>
              <wp:cNvGraphicFramePr/>
              <a:graphic xmlns:a="http://schemas.openxmlformats.org/drawingml/2006/main">
                <a:graphicData uri="http://schemas.microsoft.com/office/word/2010/wordprocessingShape">
                  <wps:wsp>
                    <wps:cNvCnPr/>
                    <wps:spPr>
                      <a:xfrm>
                        <a:off x="0" y="0"/>
                        <a:ext cx="5254625" cy="0"/>
                      </a:xfrm>
                      <a:prstGeom prst="straightConnector1">
                        <a:avLst/>
                      </a:prstGeom>
                      <a:ln w="12700">
                        <a:solidFill>
                          <a:srgbClr val="FFFFFF"/>
                        </a:solidFill>
                      </a:ln>
                    </wps:spPr>
                    <wps:bodyPr/>
                  </wps:wsp>
                </a:graphicData>
              </a:graphic>
            </wp:anchor>
          </w:drawing>
        </mc:Choice>
        <mc:Fallback>
          <w:pict>
            <v:shape id="Shape 131" o:spid="_x0000_s1026" o:spt="32" type="#_x0000_t32" style="position:absolute;left:0pt;margin-left:93.15pt;margin-top:44.9pt;height:0pt;width:413.75pt;mso-position-horizontal-relative:page;mso-position-vertical-relative:page;z-index:-251657216;mso-width-relative:page;mso-height-relative:page;" filled="f" stroked="t" coordsize="21600,21600" o:gfxdata="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FV3rWAAAACgEAAA8A&#10;AAAAAAAAAQAgAAAAIgAAAGRycy9kb3ducmV2LnhtbFBLAQIUABQAAAAIAIdO4kA2v2RDpwEAAF4D&#10;AAAOAAAAAAAAAAEAIAAAACUBAABkcnMvZTJvRG9jLnhtbFBLBQYAAAAABgAGAFkBAAA+BQAAAAA=&#10;">
              <v:fill on="f" focussize="0,0"/>
              <v:stroke weight="1pt" color="#FFFFFF" joinstyle="round"/>
              <v:imagedata o:title=""/>
              <o:lock v:ext="edit" aspectratio="f"/>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1137A">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1261745</wp:posOffset>
              </wp:positionH>
              <wp:positionV relativeFrom="page">
                <wp:posOffset>412750</wp:posOffset>
              </wp:positionV>
              <wp:extent cx="5181600" cy="106680"/>
              <wp:effectExtent l="0" t="0" r="0" b="0"/>
              <wp:wrapNone/>
              <wp:docPr id="136" name="Shape 136"/>
              <wp:cNvGraphicFramePr/>
              <a:graphic xmlns:a="http://schemas.openxmlformats.org/drawingml/2006/main">
                <a:graphicData uri="http://schemas.microsoft.com/office/word/2010/wordprocessingShape">
                  <wps:wsp>
                    <wps:cNvSpPr txBox="1"/>
                    <wps:spPr>
                      <a:xfrm>
                        <a:off x="0" y="0"/>
                        <a:ext cx="5181600" cy="106680"/>
                      </a:xfrm>
                      <a:prstGeom prst="rect">
                        <a:avLst/>
                      </a:prstGeom>
                      <a:noFill/>
                    </wps:spPr>
                    <wps:txbx>
                      <w:txbxContent>
                        <w:p w14:paraId="1CF7CC97">
                          <w:pPr>
                            <w:pStyle w:val="27"/>
                            <w:keepNext w:val="0"/>
                            <w:keepLines w:val="0"/>
                            <w:widowControl w:val="0"/>
                            <w:shd w:val="clear" w:color="auto" w:fill="auto"/>
                            <w:tabs>
                              <w:tab w:val="right" w:pos="8160"/>
                            </w:tabs>
                            <w:bidi w:val="0"/>
                            <w:spacing w:before="0" w:after="0" w:line="240" w:lineRule="auto"/>
                            <w:ind w:left="0" w:right="0" w:firstLine="0"/>
                            <w:jc w:val="left"/>
                          </w:pPr>
                          <w:r>
                            <w:rPr>
                              <w:color w:val="000000"/>
                              <w:spacing w:val="0"/>
                              <w:w w:val="100"/>
                              <w:position w:val="0"/>
                              <w:lang w:val="zh-CN" w:eastAsia="zh-CN" w:bidi="zh-CN"/>
                            </w:rPr>
                            <w:t>■明市</w:t>
                          </w:r>
                          <w:r>
                            <w:rPr>
                              <w:b/>
                              <w:bCs/>
                              <w:color w:val="000000"/>
                              <w:spacing w:val="0"/>
                              <w:w w:val="100"/>
                              <w:position w:val="0"/>
                              <w:lang w:val="en-US" w:eastAsia="en-US" w:bidi="en-US"/>
                            </w:rPr>
                            <w:t>JL</w:t>
                          </w:r>
                          <w:r>
                            <w:rPr>
                              <w:color w:val="000000"/>
                              <w:spacing w:val="0"/>
                              <w:w w:val="100"/>
                              <w:position w:val="0"/>
                            </w:rPr>
                            <w:t>貴尊辺役年人，手亀</w:t>
                          </w:r>
                          <w:r>
                            <w:rPr>
                              <w:b/>
                              <w:bCs/>
                              <w:color w:val="000000"/>
                              <w:spacing w:val="0"/>
                              <w:w w:val="100"/>
                              <w:position w:val="0"/>
                            </w:rPr>
                            <w:t>2020</w:t>
                          </w:r>
                          <w:r>
                            <w:rPr>
                              <w:color w:val="000000"/>
                              <w:spacing w:val="0"/>
                              <w:w w:val="100"/>
                              <w:position w:val="0"/>
                            </w:rPr>
                            <w:t>隼度部门*</w:t>
                          </w:r>
                          <w:r>
                            <w:rPr>
                              <w:color w:val="000000"/>
                              <w:spacing w:val="0"/>
                              <w:w w:val="100"/>
                              <w:position w:val="0"/>
                              <w:lang w:val="zh-CN" w:eastAsia="zh-CN" w:bidi="zh-CN"/>
                            </w:rPr>
                            <w:t>体攵</w:t>
                          </w:r>
                          <w:r>
                            <w:rPr>
                              <w:color w:val="000000"/>
                              <w:spacing w:val="0"/>
                              <w:w w:val="100"/>
                              <w:position w:val="0"/>
                            </w:rPr>
                            <w:t>出・：蒙怦黄报香</w:t>
                          </w:r>
                          <w:r>
                            <w:rPr>
                              <w:color w:val="000000"/>
                              <w:spacing w:val="0"/>
                              <w:w w:val="100"/>
                              <w:position w:val="0"/>
                            </w:rPr>
                            <w:tab/>
                          </w:r>
                          <w:r>
                            <w:rPr>
                              <w:color w:val="000000"/>
                              <w:spacing w:val="0"/>
                              <w:w w:val="100"/>
                              <w:position w:val="0"/>
                            </w:rPr>
                            <w:t>报••正文</w:t>
                          </w:r>
                        </w:p>
                      </w:txbxContent>
                    </wps:txbx>
                    <wps:bodyPr lIns="0" tIns="0" rIns="0" bIns="0">
                      <a:spAutoFit/>
                    </wps:bodyPr>
                  </wps:wsp>
                </a:graphicData>
              </a:graphic>
            </wp:anchor>
          </w:drawing>
        </mc:Choice>
        <mc:Fallback>
          <w:pict>
            <v:shape id="Shape 136" o:spid="_x0000_s1026" o:spt="202" type="#_x0000_t202" style="position:absolute;left:0pt;margin-left:99.35pt;margin-top:32.5pt;height:8.4pt;width:408pt;mso-position-horizontal-relative:page;mso-position-vertical-relative:page;z-index:-251656192;mso-width-relative:page;mso-height-relative:page;" filled="f" stroked="f" coordsize="21600,21600" o:gfxdata="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a4G0V1QAAAAoBAAAPAAAA&#10;AAAAAAEAIAAAACIAAABkcnMvZG93bnJldi54bWxQSwECFAAUAAAACACHTuJASW6BdaYBAABoAwAA&#10;DgAAAAAAAAABACAAAAAkAQAAZHJzL2Uyb0RvYy54bWxQSwUGAAAAAAYABgBZAQAAPAUAAAAA&#10;">
              <v:fill on="f" focussize="0,0"/>
              <v:stroke on="f"/>
              <v:imagedata o:title=""/>
              <o:lock v:ext="edit" aspectratio="f"/>
              <v:textbox inset="0mm,0mm,0mm,0mm" style="mso-fit-shape-to-text:t;">
                <w:txbxContent>
                  <w:p w14:paraId="1CF7CC97">
                    <w:pPr>
                      <w:pStyle w:val="27"/>
                      <w:keepNext w:val="0"/>
                      <w:keepLines w:val="0"/>
                      <w:widowControl w:val="0"/>
                      <w:shd w:val="clear" w:color="auto" w:fill="auto"/>
                      <w:tabs>
                        <w:tab w:val="right" w:pos="8160"/>
                      </w:tabs>
                      <w:bidi w:val="0"/>
                      <w:spacing w:before="0" w:after="0" w:line="240" w:lineRule="auto"/>
                      <w:ind w:left="0" w:right="0" w:firstLine="0"/>
                      <w:jc w:val="left"/>
                    </w:pPr>
                    <w:r>
                      <w:rPr>
                        <w:color w:val="000000"/>
                        <w:spacing w:val="0"/>
                        <w:w w:val="100"/>
                        <w:position w:val="0"/>
                        <w:lang w:val="zh-CN" w:eastAsia="zh-CN" w:bidi="zh-CN"/>
                      </w:rPr>
                      <w:t>■明市</w:t>
                    </w:r>
                    <w:r>
                      <w:rPr>
                        <w:b/>
                        <w:bCs/>
                        <w:color w:val="000000"/>
                        <w:spacing w:val="0"/>
                        <w:w w:val="100"/>
                        <w:position w:val="0"/>
                        <w:lang w:val="en-US" w:eastAsia="en-US" w:bidi="en-US"/>
                      </w:rPr>
                      <w:t>JL</w:t>
                    </w:r>
                    <w:r>
                      <w:rPr>
                        <w:color w:val="000000"/>
                        <w:spacing w:val="0"/>
                        <w:w w:val="100"/>
                        <w:position w:val="0"/>
                      </w:rPr>
                      <w:t>貴尊辺役年人，手亀</w:t>
                    </w:r>
                    <w:r>
                      <w:rPr>
                        <w:b/>
                        <w:bCs/>
                        <w:color w:val="000000"/>
                        <w:spacing w:val="0"/>
                        <w:w w:val="100"/>
                        <w:position w:val="0"/>
                      </w:rPr>
                      <w:t>2020</w:t>
                    </w:r>
                    <w:r>
                      <w:rPr>
                        <w:color w:val="000000"/>
                        <w:spacing w:val="0"/>
                        <w:w w:val="100"/>
                        <w:position w:val="0"/>
                      </w:rPr>
                      <w:t>隼度部门*</w:t>
                    </w:r>
                    <w:r>
                      <w:rPr>
                        <w:color w:val="000000"/>
                        <w:spacing w:val="0"/>
                        <w:w w:val="100"/>
                        <w:position w:val="0"/>
                        <w:lang w:val="zh-CN" w:eastAsia="zh-CN" w:bidi="zh-CN"/>
                      </w:rPr>
                      <w:t>体攵</w:t>
                    </w:r>
                    <w:r>
                      <w:rPr>
                        <w:color w:val="000000"/>
                        <w:spacing w:val="0"/>
                        <w:w w:val="100"/>
                        <w:position w:val="0"/>
                      </w:rPr>
                      <w:t>出・：蒙怦黄报香</w:t>
                    </w:r>
                    <w:r>
                      <w:rPr>
                        <w:color w:val="000000"/>
                        <w:spacing w:val="0"/>
                        <w:w w:val="100"/>
                        <w:position w:val="0"/>
                      </w:rPr>
                      <w:tab/>
                    </w:r>
                    <w:r>
                      <w:rPr>
                        <w:color w:val="000000"/>
                        <w:spacing w:val="0"/>
                        <w:w w:val="100"/>
                        <w:position w:val="0"/>
                      </w:rPr>
                      <w:t>报••正文</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1191260</wp:posOffset>
              </wp:positionH>
              <wp:positionV relativeFrom="page">
                <wp:posOffset>570230</wp:posOffset>
              </wp:positionV>
              <wp:extent cx="5248910" cy="0"/>
              <wp:effectExtent l="0" t="0" r="0" b="0"/>
              <wp:wrapNone/>
              <wp:docPr id="138" name="Shape 138"/>
              <wp:cNvGraphicFramePr/>
              <a:graphic xmlns:a="http://schemas.openxmlformats.org/drawingml/2006/main">
                <a:graphicData uri="http://schemas.microsoft.com/office/word/2010/wordprocessingShape">
                  <wps:wsp>
                    <wps:cNvCnPr/>
                    <wps:spPr>
                      <a:xfrm>
                        <a:off x="0" y="0"/>
                        <a:ext cx="5248910" cy="0"/>
                      </a:xfrm>
                      <a:prstGeom prst="straightConnector1">
                        <a:avLst/>
                      </a:prstGeom>
                      <a:ln w="12700">
                        <a:solidFill>
                          <a:srgbClr val="FFFFFF"/>
                        </a:solidFill>
                      </a:ln>
                    </wps:spPr>
                    <wps:bodyPr/>
                  </wps:wsp>
                </a:graphicData>
              </a:graphic>
            </wp:anchor>
          </w:drawing>
        </mc:Choice>
        <mc:Fallback>
          <w:pict>
            <v:shape id="Shape 138" o:spid="_x0000_s1026" o:spt="32" type="#_x0000_t32" style="position:absolute;left:0pt;margin-left:93.8pt;margin-top:44.9pt;height:0pt;width:413.3pt;mso-position-horizontal-relative:page;mso-position-vertical-relative:page;z-index:-251657216;mso-width-relative:page;mso-height-relative:page;" filled="f" stroked="t" coordsize="21600,21600" o:gfxdata="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KOUF7WAAAACgEAAA8A&#10;AAAAAAAAAQAgAAAAIgAAAGRycy9kb3ducmV2LnhtbFBLAQIUABQAAAAIAIdO4kAlHdLqpwEAAF4D&#10;AAAOAAAAAAAAAAEAIAAAACUBAABkcnMvZTJvRG9jLnhtbFBLBQYAAAAABgAGAFkBAAA+BQAAAAA=&#10;">
              <v:fill on="f" focussize="0,0"/>
              <v:stroke weight="1pt" color="#FFFFFF" joinstyle="round"/>
              <v:imagedata o:title=""/>
              <o:lock v:ext="edit" aspectratio="f"/>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26901">
    <w:pPr>
      <w:widowControl w:v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A1308">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B19B">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1372235</wp:posOffset>
              </wp:positionH>
              <wp:positionV relativeFrom="page">
                <wp:posOffset>518160</wp:posOffset>
              </wp:positionV>
              <wp:extent cx="5062855" cy="130810"/>
              <wp:effectExtent l="0" t="0" r="0" b="0"/>
              <wp:wrapNone/>
              <wp:docPr id="13" name="Shape 13"/>
              <wp:cNvGraphicFramePr/>
              <a:graphic xmlns:a="http://schemas.openxmlformats.org/drawingml/2006/main">
                <a:graphicData uri="http://schemas.microsoft.com/office/word/2010/wordprocessingShape">
                  <wps:wsp>
                    <wps:cNvSpPr txBox="1"/>
                    <wps:spPr>
                      <a:xfrm>
                        <a:off x="0" y="0"/>
                        <a:ext cx="5062855" cy="130810"/>
                      </a:xfrm>
                      <a:prstGeom prst="rect">
                        <a:avLst/>
                      </a:prstGeom>
                      <a:noFill/>
                    </wps:spPr>
                    <wps:txbx>
                      <w:txbxContent>
                        <w:p w14:paraId="564BD339">
                          <w:pPr>
                            <w:pStyle w:val="23"/>
                            <w:keepNext w:val="0"/>
                            <w:keepLines w:val="0"/>
                            <w:widowControl w:val="0"/>
                            <w:shd w:val="clear" w:color="auto" w:fill="auto"/>
                            <w:tabs>
                              <w:tab w:val="right" w:pos="7973"/>
                            </w:tabs>
                            <w:bidi w:val="0"/>
                            <w:spacing w:before="0" w:after="0" w:line="240" w:lineRule="auto"/>
                            <w:ind w:left="0" w:right="0" w:firstLine="0"/>
                            <w:jc w:val="left"/>
                          </w:pPr>
                          <w:r>
                            <w:rPr>
                              <w:rFonts w:ascii="宋体" w:hAnsi="宋体" w:eastAsia="宋体" w:cs="宋体"/>
                              <w:color w:val="000000"/>
                              <w:spacing w:val="0"/>
                              <w:w w:val="100"/>
                              <w:position w:val="0"/>
                            </w:rPr>
                            <w:t>明</w:t>
                          </w:r>
                          <w:r>
                            <w:rPr>
                              <w:rFonts w:ascii="宋体" w:hAnsi="宋体" w:eastAsia="宋体" w:cs="宋体"/>
                              <w:b/>
                              <w:bCs/>
                              <w:color w:val="000000"/>
                              <w:spacing w:val="0"/>
                              <w:w w:val="100"/>
                              <w:position w:val="0"/>
                              <w:lang w:val="en-US" w:eastAsia="en-US" w:bidi="en-US"/>
                            </w:rPr>
                            <w:t>TfrJlirKAlfc</w:t>
                          </w:r>
                          <w:r>
                            <w:rPr>
                              <w:rFonts w:ascii="宋体" w:hAnsi="宋体" w:eastAsia="宋体" w:cs="宋体"/>
                              <w:color w:val="000000"/>
                              <w:spacing w:val="0"/>
                              <w:w w:val="100"/>
                              <w:position w:val="0"/>
                            </w:rPr>
                            <w:t>年人*</w:t>
                          </w:r>
                          <w:r>
                            <w:rPr>
                              <w:rFonts w:ascii="宋体" w:hAnsi="宋体" w:eastAsia="宋体" w:cs="宋体"/>
                              <w:b/>
                              <w:bCs/>
                              <w:color w:val="000000"/>
                              <w:spacing w:val="0"/>
                              <w:w w:val="100"/>
                              <w:position w:val="0"/>
                              <w:lang w:val="en-US" w:eastAsia="en-US" w:bidi="en-US"/>
                            </w:rPr>
                            <w:t>2020</w:t>
                          </w:r>
                          <w:r>
                            <w:rPr>
                              <w:rFonts w:ascii="宋体" w:hAnsi="宋体" w:eastAsia="宋体" w:cs="宋体"/>
                              <w:color w:val="000000"/>
                              <w:spacing w:val="0"/>
                              <w:w w:val="100"/>
                              <w:position w:val="0"/>
                            </w:rPr>
                            <w:t>平度《?门董</w:t>
                          </w:r>
                          <w:r>
                            <w:rPr>
                              <w:rFonts w:ascii="宋体" w:hAnsi="宋体" w:eastAsia="宋体" w:cs="宋体"/>
                              <w:b/>
                              <w:bCs/>
                              <w:color w:val="000000"/>
                              <w:spacing w:val="0"/>
                              <w:w w:val="100"/>
                              <w:position w:val="0"/>
                            </w:rPr>
                            <w:t>1»</w:t>
                          </w:r>
                          <w:r>
                            <w:rPr>
                              <w:rFonts w:ascii="宋体" w:hAnsi="宋体" w:eastAsia="宋体" w:cs="宋体"/>
                              <w:color w:val="000000"/>
                              <w:spacing w:val="0"/>
                              <w:w w:val="100"/>
                              <w:position w:val="0"/>
                              <w:lang w:val="zh-CN" w:eastAsia="zh-CN" w:bidi="zh-CN"/>
                            </w:rPr>
                            <w:t>•支出</w:t>
                          </w:r>
                          <w:r>
                            <w:rPr>
                              <w:rFonts w:ascii="宋体" w:hAnsi="宋体" w:eastAsia="宋体" w:cs="宋体"/>
                              <w:b/>
                              <w:bCs/>
                              <w:color w:val="000000"/>
                              <w:spacing w:val="0"/>
                              <w:w w:val="100"/>
                              <w:position w:val="0"/>
                              <w:lang w:val="en-US" w:eastAsia="en-US" w:bidi="en-US"/>
                            </w:rPr>
                            <w:t>JlWfc，</w:t>
                          </w:r>
                          <w:r>
                            <w:rPr>
                              <w:rFonts w:ascii="宋体" w:hAnsi="宋体" w:eastAsia="宋体" w:cs="宋体"/>
                              <w:color w:val="000000"/>
                              <w:spacing w:val="0"/>
                              <w:w w:val="100"/>
                              <w:position w:val="0"/>
                            </w:rPr>
                            <w:t>价扱―</w:t>
                          </w:r>
                          <w:r>
                            <w:rPr>
                              <w:rFonts w:ascii="宋体" w:hAnsi="宋体" w:eastAsia="宋体" w:cs="宋体"/>
                              <w:color w:val="000000"/>
                              <w:spacing w:val="0"/>
                              <w:w w:val="100"/>
                              <w:position w:val="0"/>
                            </w:rPr>
                            <w:tab/>
                          </w:r>
                        </w:p>
                      </w:txbxContent>
                    </wps:txbx>
                    <wps:bodyPr lIns="0" tIns="0" rIns="0" bIns="0">
                      <a:spAutoFit/>
                    </wps:bodyPr>
                  </wps:wsp>
                </a:graphicData>
              </a:graphic>
            </wp:anchor>
          </w:drawing>
        </mc:Choice>
        <mc:Fallback>
          <w:pict>
            <v:shape id="Shape 13" o:spid="_x0000_s1026" o:spt="202" type="#_x0000_t202" style="position:absolute;left:0pt;margin-left:108.05pt;margin-top:40.8pt;height:10.3pt;width:398.65pt;mso-position-horizontal-relative:page;mso-position-vertical-relative:page;z-index:-251656192;mso-width-relative:page;mso-height-relative:page;" filled="f" stroked="f" coordsize="21600,21600" o:gfxdata="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LCeFP9YAAAALAQAADwAA&#10;AAAAAAABACAAAAAiAAAAZHJzL2Rvd25yZXYueG1sUEsBAhQAFAAAAAgAh07iQBMLiDymAQAAZgMA&#10;AA4AAAAAAAAAAQAgAAAAJQEAAGRycy9lMm9Eb2MueG1sUEsFBgAAAAAGAAYAWQEAAD0FAAAAAA==&#10;">
              <v:fill on="f" focussize="0,0"/>
              <v:stroke on="f"/>
              <v:imagedata o:title=""/>
              <o:lock v:ext="edit" aspectratio="f"/>
              <v:textbox inset="0mm,0mm,0mm,0mm" style="mso-fit-shape-to-text:t;">
                <w:txbxContent>
                  <w:p w14:paraId="564BD339">
                    <w:pPr>
                      <w:pStyle w:val="23"/>
                      <w:keepNext w:val="0"/>
                      <w:keepLines w:val="0"/>
                      <w:widowControl w:val="0"/>
                      <w:shd w:val="clear" w:color="auto" w:fill="auto"/>
                      <w:tabs>
                        <w:tab w:val="right" w:pos="7973"/>
                      </w:tabs>
                      <w:bidi w:val="0"/>
                      <w:spacing w:before="0" w:after="0" w:line="240" w:lineRule="auto"/>
                      <w:ind w:left="0" w:right="0" w:firstLine="0"/>
                      <w:jc w:val="left"/>
                    </w:pPr>
                    <w:r>
                      <w:rPr>
                        <w:rFonts w:ascii="宋体" w:hAnsi="宋体" w:eastAsia="宋体" w:cs="宋体"/>
                        <w:color w:val="000000"/>
                        <w:spacing w:val="0"/>
                        <w:w w:val="100"/>
                        <w:position w:val="0"/>
                      </w:rPr>
                      <w:t>明</w:t>
                    </w:r>
                    <w:r>
                      <w:rPr>
                        <w:rFonts w:ascii="宋体" w:hAnsi="宋体" w:eastAsia="宋体" w:cs="宋体"/>
                        <w:b/>
                        <w:bCs/>
                        <w:color w:val="000000"/>
                        <w:spacing w:val="0"/>
                        <w:w w:val="100"/>
                        <w:position w:val="0"/>
                        <w:lang w:val="en-US" w:eastAsia="en-US" w:bidi="en-US"/>
                      </w:rPr>
                      <w:t>TfrJlirKAlfc</w:t>
                    </w:r>
                    <w:r>
                      <w:rPr>
                        <w:rFonts w:ascii="宋体" w:hAnsi="宋体" w:eastAsia="宋体" w:cs="宋体"/>
                        <w:color w:val="000000"/>
                        <w:spacing w:val="0"/>
                        <w:w w:val="100"/>
                        <w:position w:val="0"/>
                      </w:rPr>
                      <w:t>年人*</w:t>
                    </w:r>
                    <w:r>
                      <w:rPr>
                        <w:rFonts w:ascii="宋体" w:hAnsi="宋体" w:eastAsia="宋体" w:cs="宋体"/>
                        <w:b/>
                        <w:bCs/>
                        <w:color w:val="000000"/>
                        <w:spacing w:val="0"/>
                        <w:w w:val="100"/>
                        <w:position w:val="0"/>
                        <w:lang w:val="en-US" w:eastAsia="en-US" w:bidi="en-US"/>
                      </w:rPr>
                      <w:t>2020</w:t>
                    </w:r>
                    <w:r>
                      <w:rPr>
                        <w:rFonts w:ascii="宋体" w:hAnsi="宋体" w:eastAsia="宋体" w:cs="宋体"/>
                        <w:color w:val="000000"/>
                        <w:spacing w:val="0"/>
                        <w:w w:val="100"/>
                        <w:position w:val="0"/>
                      </w:rPr>
                      <w:t>平度《?门董</w:t>
                    </w:r>
                    <w:r>
                      <w:rPr>
                        <w:rFonts w:ascii="宋体" w:hAnsi="宋体" w:eastAsia="宋体" w:cs="宋体"/>
                        <w:b/>
                        <w:bCs/>
                        <w:color w:val="000000"/>
                        <w:spacing w:val="0"/>
                        <w:w w:val="100"/>
                        <w:position w:val="0"/>
                      </w:rPr>
                      <w:t>1»</w:t>
                    </w:r>
                    <w:r>
                      <w:rPr>
                        <w:rFonts w:ascii="宋体" w:hAnsi="宋体" w:eastAsia="宋体" w:cs="宋体"/>
                        <w:color w:val="000000"/>
                        <w:spacing w:val="0"/>
                        <w:w w:val="100"/>
                        <w:position w:val="0"/>
                        <w:lang w:val="zh-CN" w:eastAsia="zh-CN" w:bidi="zh-CN"/>
                      </w:rPr>
                      <w:t>•支出</w:t>
                    </w:r>
                    <w:r>
                      <w:rPr>
                        <w:rFonts w:ascii="宋体" w:hAnsi="宋体" w:eastAsia="宋体" w:cs="宋体"/>
                        <w:b/>
                        <w:bCs/>
                        <w:color w:val="000000"/>
                        <w:spacing w:val="0"/>
                        <w:w w:val="100"/>
                        <w:position w:val="0"/>
                        <w:lang w:val="en-US" w:eastAsia="en-US" w:bidi="en-US"/>
                      </w:rPr>
                      <w:t>JlWfc，</w:t>
                    </w:r>
                    <w:r>
                      <w:rPr>
                        <w:rFonts w:ascii="宋体" w:hAnsi="宋体" w:eastAsia="宋体" w:cs="宋体"/>
                        <w:color w:val="000000"/>
                        <w:spacing w:val="0"/>
                        <w:w w:val="100"/>
                        <w:position w:val="0"/>
                      </w:rPr>
                      <w:t>价扱―</w:t>
                    </w:r>
                    <w:r>
                      <w:rPr>
                        <w:rFonts w:ascii="宋体" w:hAnsi="宋体" w:eastAsia="宋体" w:cs="宋体"/>
                        <w:color w:val="000000"/>
                        <w:spacing w:val="0"/>
                        <w:w w:val="100"/>
                        <w:position w:val="0"/>
                      </w:rPr>
                      <w:tab/>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1167765</wp:posOffset>
              </wp:positionH>
              <wp:positionV relativeFrom="page">
                <wp:posOffset>692150</wp:posOffset>
              </wp:positionV>
              <wp:extent cx="5242560" cy="0"/>
              <wp:effectExtent l="0" t="0" r="0" b="0"/>
              <wp:wrapNone/>
              <wp:docPr id="15" name="Shape 15"/>
              <wp:cNvGraphicFramePr/>
              <a:graphic xmlns:a="http://schemas.openxmlformats.org/drawingml/2006/main">
                <a:graphicData uri="http://schemas.microsoft.com/office/word/2010/wordprocessingShape">
                  <wps:wsp>
                    <wps:cNvCnPr/>
                    <wps:spPr>
                      <a:xfrm>
                        <a:off x="0" y="0"/>
                        <a:ext cx="5242560" cy="0"/>
                      </a:xfrm>
                      <a:prstGeom prst="straightConnector1">
                        <a:avLst/>
                      </a:prstGeom>
                      <a:ln w="12700">
                        <a:solidFill>
                          <a:srgbClr val="FFFFFF"/>
                        </a:solidFill>
                      </a:ln>
                    </wps:spPr>
                    <wps:bodyPr/>
                  </wps:wsp>
                </a:graphicData>
              </a:graphic>
            </wp:anchor>
          </w:drawing>
        </mc:Choice>
        <mc:Fallback>
          <w:pict>
            <v:shape id="Shape 15" o:spid="_x0000_s1026" o:spt="32" type="#_x0000_t32" style="position:absolute;left:0pt;margin-left:91.95pt;margin-top:54.5pt;height:0pt;width:412.8pt;mso-position-horizontal-relative:page;mso-position-vertical-relative:page;z-index:-251657216;mso-width-relative:page;mso-height-relative:page;" filled="f" stroked="t" coordsize="21600,21600" o:gfxdata="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D9gBG1gAAAAwBAAAPAAAA&#10;AAAAAAEAIAAAACIAAABkcnMvZG93bnJldi54bWxQSwECFAAUAAAACACHTuJAssIl0KUBAABcAwAA&#10;DgAAAAAAAAABACAAAAAlAQAAZHJzL2Uyb0RvYy54bWxQSwUGAAAAAAYABgBZAQAAPAU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C57D6">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1268095</wp:posOffset>
              </wp:positionH>
              <wp:positionV relativeFrom="page">
                <wp:posOffset>513080</wp:posOffset>
              </wp:positionV>
              <wp:extent cx="5230495" cy="130810"/>
              <wp:effectExtent l="0" t="0" r="0" b="0"/>
              <wp:wrapNone/>
              <wp:docPr id="19" name="Shape 19"/>
              <wp:cNvGraphicFramePr/>
              <a:graphic xmlns:a="http://schemas.openxmlformats.org/drawingml/2006/main">
                <a:graphicData uri="http://schemas.microsoft.com/office/word/2010/wordprocessingShape">
                  <wps:wsp>
                    <wps:cNvSpPr txBox="1"/>
                    <wps:spPr>
                      <a:xfrm>
                        <a:off x="0" y="0"/>
                        <a:ext cx="5230495" cy="130810"/>
                      </a:xfrm>
                      <a:prstGeom prst="rect">
                        <a:avLst/>
                      </a:prstGeom>
                      <a:noFill/>
                    </wps:spPr>
                    <wps:txbx>
                      <w:txbxContent>
                        <w:p w14:paraId="00A8A649">
                          <w:pPr>
                            <w:pStyle w:val="23"/>
                            <w:keepNext w:val="0"/>
                            <w:keepLines w:val="0"/>
                            <w:widowControl w:val="0"/>
                            <w:shd w:val="clear" w:color="auto" w:fill="auto"/>
                            <w:tabs>
                              <w:tab w:val="right" w:pos="8237"/>
                            </w:tabs>
                            <w:bidi w:val="0"/>
                            <w:spacing w:before="0" w:after="0" w:line="240" w:lineRule="auto"/>
                            <w:ind w:left="0" w:right="0" w:firstLine="0"/>
                            <w:jc w:val="left"/>
                          </w:pPr>
                          <w:r>
                            <w:rPr>
                              <w:rFonts w:ascii="宋体" w:hAnsi="宋体" w:eastAsia="宋体" w:cs="宋体"/>
                              <w:color w:val="000000"/>
                              <w:spacing w:val="0"/>
                              <w:w w:val="100"/>
                              <w:position w:val="0"/>
                            </w:rPr>
                            <w:t>宅販市区*</w:t>
                          </w:r>
                          <w:r>
                            <w:rPr>
                              <w:rFonts w:ascii="宋体" w:hAnsi="宋体" w:eastAsia="宋体" w:cs="宋体"/>
                              <w:b/>
                              <w:bCs/>
                              <w:color w:val="000000"/>
                              <w:spacing w:val="0"/>
                              <w:w w:val="100"/>
                              <w:position w:val="0"/>
                              <w:lang w:val="en-US" w:eastAsia="en-US" w:bidi="en-US"/>
                            </w:rPr>
                            <w:t>t</w:t>
                          </w:r>
                          <w:r>
                            <w:rPr>
                              <w:rFonts w:ascii="宋体" w:hAnsi="宋体" w:eastAsia="宋体" w:cs="宋体"/>
                              <w:color w:val="000000"/>
                              <w:spacing w:val="0"/>
                              <w:w w:val="100"/>
                              <w:position w:val="0"/>
                            </w:rPr>
                            <w:t>军人*寿</w:t>
                          </w:r>
                          <w:r>
                            <w:rPr>
                              <w:rFonts w:ascii="宋体" w:hAnsi="宋体" w:eastAsia="宋体" w:cs="宋体"/>
                              <w:b/>
                              <w:bCs/>
                              <w:color w:val="000000"/>
                              <w:spacing w:val="0"/>
                              <w:w w:val="100"/>
                              <w:position w:val="0"/>
                              <w:lang w:val="en-US" w:eastAsia="en-US" w:bidi="en-US"/>
                            </w:rPr>
                            <w:t>JV</w:t>
                          </w:r>
                          <w:r>
                            <w:rPr>
                              <w:rFonts w:ascii="宋体" w:hAnsi="宋体" w:eastAsia="宋体" w:cs="宋体"/>
                              <w:b/>
                              <w:bCs/>
                              <w:color w:val="000000"/>
                              <w:spacing w:val="0"/>
                              <w:w w:val="100"/>
                              <w:position w:val="0"/>
                            </w:rPr>
                            <w:t>2020</w:t>
                          </w:r>
                          <w:r>
                            <w:rPr>
                              <w:rFonts w:ascii="宋体" w:hAnsi="宋体" w:eastAsia="宋体" w:cs="宋体"/>
                              <w:color w:val="000000"/>
                              <w:spacing w:val="0"/>
                              <w:w w:val="100"/>
                              <w:position w:val="0"/>
                            </w:rPr>
                            <w:t>年定部门盖体宾也嬷政怦价报</w:t>
                          </w:r>
                          <w:r>
                            <w:rPr>
                              <w:rFonts w:ascii="宋体" w:hAnsi="宋体" w:eastAsia="宋体" w:cs="宋体"/>
                              <w:color w:val="000000"/>
                              <w:spacing w:val="0"/>
                              <w:w w:val="100"/>
                              <w:position w:val="0"/>
                              <w:lang w:val="en-US" w:eastAsia="en-US" w:bidi="en-US"/>
                            </w:rPr>
                            <w:t>•</w:t>
                          </w:r>
                          <w:r>
                            <w:rPr>
                              <w:rFonts w:ascii="宋体" w:hAnsi="宋体" w:eastAsia="宋体" w:cs="宋体"/>
                              <w:color w:val="000000"/>
                              <w:spacing w:val="0"/>
                              <w:w w:val="100"/>
                              <w:position w:val="0"/>
                              <w:lang w:val="en-US" w:eastAsia="en-US" w:bidi="en-US"/>
                            </w:rPr>
                            <w:tab/>
                          </w:r>
                        </w:p>
                      </w:txbxContent>
                    </wps:txbx>
                    <wps:bodyPr lIns="0" tIns="0" rIns="0" bIns="0">
                      <a:spAutoFit/>
                    </wps:bodyPr>
                  </wps:wsp>
                </a:graphicData>
              </a:graphic>
            </wp:anchor>
          </w:drawing>
        </mc:Choice>
        <mc:Fallback>
          <w:pict>
            <v:shape id="Shape 19" o:spid="_x0000_s1026" o:spt="202" type="#_x0000_t202" style="position:absolute;left:0pt;margin-left:99.85pt;margin-top:40.4pt;height:10.3pt;width:411.85pt;mso-position-horizontal-relative:page;mso-position-vertical-relative:page;z-index:-251656192;mso-width-relative:page;mso-height-relative:page;" filled="f" stroked="f" coordsize="21600,21600" o:gfxdata="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Kc/rTWAAAACwEAAA8A&#10;AAAAAAAAAQAgAAAAIgAAAGRycy9kb3ducmV2LnhtbFBLAQIUABQAAAAIAIdO4kCfQ+kWpwEAAGYD&#10;AAAOAAAAAAAAAAEAIAAAACUBAABkcnMvZTJvRG9jLnhtbFBLBQYAAAAABgAGAFkBAAA+BQAAAAA=&#10;">
              <v:fill on="f" focussize="0,0"/>
              <v:stroke on="f"/>
              <v:imagedata o:title=""/>
              <o:lock v:ext="edit" aspectratio="f"/>
              <v:textbox inset="0mm,0mm,0mm,0mm" style="mso-fit-shape-to-text:t;">
                <w:txbxContent>
                  <w:p w14:paraId="00A8A649">
                    <w:pPr>
                      <w:pStyle w:val="23"/>
                      <w:keepNext w:val="0"/>
                      <w:keepLines w:val="0"/>
                      <w:widowControl w:val="0"/>
                      <w:shd w:val="clear" w:color="auto" w:fill="auto"/>
                      <w:tabs>
                        <w:tab w:val="right" w:pos="8237"/>
                      </w:tabs>
                      <w:bidi w:val="0"/>
                      <w:spacing w:before="0" w:after="0" w:line="240" w:lineRule="auto"/>
                      <w:ind w:left="0" w:right="0" w:firstLine="0"/>
                      <w:jc w:val="left"/>
                    </w:pPr>
                    <w:r>
                      <w:rPr>
                        <w:rFonts w:ascii="宋体" w:hAnsi="宋体" w:eastAsia="宋体" w:cs="宋体"/>
                        <w:color w:val="000000"/>
                        <w:spacing w:val="0"/>
                        <w:w w:val="100"/>
                        <w:position w:val="0"/>
                      </w:rPr>
                      <w:t>宅販市区*</w:t>
                    </w:r>
                    <w:r>
                      <w:rPr>
                        <w:rFonts w:ascii="宋体" w:hAnsi="宋体" w:eastAsia="宋体" w:cs="宋体"/>
                        <w:b/>
                        <w:bCs/>
                        <w:color w:val="000000"/>
                        <w:spacing w:val="0"/>
                        <w:w w:val="100"/>
                        <w:position w:val="0"/>
                        <w:lang w:val="en-US" w:eastAsia="en-US" w:bidi="en-US"/>
                      </w:rPr>
                      <w:t>t</w:t>
                    </w:r>
                    <w:r>
                      <w:rPr>
                        <w:rFonts w:ascii="宋体" w:hAnsi="宋体" w:eastAsia="宋体" w:cs="宋体"/>
                        <w:color w:val="000000"/>
                        <w:spacing w:val="0"/>
                        <w:w w:val="100"/>
                        <w:position w:val="0"/>
                      </w:rPr>
                      <w:t>军人*寿</w:t>
                    </w:r>
                    <w:r>
                      <w:rPr>
                        <w:rFonts w:ascii="宋体" w:hAnsi="宋体" w:eastAsia="宋体" w:cs="宋体"/>
                        <w:b/>
                        <w:bCs/>
                        <w:color w:val="000000"/>
                        <w:spacing w:val="0"/>
                        <w:w w:val="100"/>
                        <w:position w:val="0"/>
                        <w:lang w:val="en-US" w:eastAsia="en-US" w:bidi="en-US"/>
                      </w:rPr>
                      <w:t>JV</w:t>
                    </w:r>
                    <w:r>
                      <w:rPr>
                        <w:rFonts w:ascii="宋体" w:hAnsi="宋体" w:eastAsia="宋体" w:cs="宋体"/>
                        <w:b/>
                        <w:bCs/>
                        <w:color w:val="000000"/>
                        <w:spacing w:val="0"/>
                        <w:w w:val="100"/>
                        <w:position w:val="0"/>
                      </w:rPr>
                      <w:t>2020</w:t>
                    </w:r>
                    <w:r>
                      <w:rPr>
                        <w:rFonts w:ascii="宋体" w:hAnsi="宋体" w:eastAsia="宋体" w:cs="宋体"/>
                        <w:color w:val="000000"/>
                        <w:spacing w:val="0"/>
                        <w:w w:val="100"/>
                        <w:position w:val="0"/>
                      </w:rPr>
                      <w:t>年定部门盖体宾也嬷政怦价报</w:t>
                    </w:r>
                    <w:r>
                      <w:rPr>
                        <w:rFonts w:ascii="宋体" w:hAnsi="宋体" w:eastAsia="宋体" w:cs="宋体"/>
                        <w:color w:val="000000"/>
                        <w:spacing w:val="0"/>
                        <w:w w:val="100"/>
                        <w:position w:val="0"/>
                        <w:lang w:val="en-US" w:eastAsia="en-US" w:bidi="en-US"/>
                      </w:rPr>
                      <w:t>•</w:t>
                    </w:r>
                    <w:r>
                      <w:rPr>
                        <w:rFonts w:ascii="宋体" w:hAnsi="宋体" w:eastAsia="宋体" w:cs="宋体"/>
                        <w:color w:val="000000"/>
                        <w:spacing w:val="0"/>
                        <w:w w:val="100"/>
                        <w:position w:val="0"/>
                        <w:lang w:val="en-US" w:eastAsia="en-US" w:bidi="en-US"/>
                      </w:rPr>
                      <w:tab/>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1195070</wp:posOffset>
              </wp:positionH>
              <wp:positionV relativeFrom="page">
                <wp:posOffset>677545</wp:posOffset>
              </wp:positionV>
              <wp:extent cx="5279390" cy="0"/>
              <wp:effectExtent l="0" t="0" r="0" b="0"/>
              <wp:wrapNone/>
              <wp:docPr id="21" name="Shape 21"/>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21" o:spid="_x0000_s1026" o:spt="32" type="#_x0000_t32" style="position:absolute;left:0pt;margin-left:94.1pt;margin-top:53.35pt;height:0pt;width:415.7pt;mso-position-horizontal-relative:page;mso-position-vertical-relative:page;z-index:-251657216;mso-width-relative:page;mso-height-relative:page;" filled="f" stroked="t" coordsize="21600,21600" o:gfxdata="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9o30XXAAAADAEAAA8A&#10;AAAAAAAAAQAgAAAAIgAAAGRycy9kb3ducmV2LnhtbFBLAQIUABQAAAAIAIdO4kDulMhJpgEAAFwD&#10;AAAOAAAAAAAAAAEAIAAAACYBAABkcnMvZTJvRG9jLnhtbFBLBQYAAAAABgAGAFkBAAA+BQ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FA443">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1342390</wp:posOffset>
              </wp:positionH>
              <wp:positionV relativeFrom="page">
                <wp:posOffset>498475</wp:posOffset>
              </wp:positionV>
              <wp:extent cx="5169535" cy="103505"/>
              <wp:effectExtent l="0" t="0" r="0" b="0"/>
              <wp:wrapNone/>
              <wp:docPr id="25" name="Shape 25"/>
              <wp:cNvGraphicFramePr/>
              <a:graphic xmlns:a="http://schemas.openxmlformats.org/drawingml/2006/main">
                <a:graphicData uri="http://schemas.microsoft.com/office/word/2010/wordprocessingShape">
                  <wps:wsp>
                    <wps:cNvSpPr txBox="1"/>
                    <wps:spPr>
                      <a:xfrm>
                        <a:off x="0" y="0"/>
                        <a:ext cx="5169535" cy="103505"/>
                      </a:xfrm>
                      <a:prstGeom prst="rect">
                        <a:avLst/>
                      </a:prstGeom>
                      <a:noFill/>
                    </wps:spPr>
                    <wps:txbx>
                      <w:txbxContent>
                        <w:p w14:paraId="0DAB5949">
                          <w:pPr>
                            <w:pStyle w:val="27"/>
                            <w:keepNext w:val="0"/>
                            <w:keepLines w:val="0"/>
                            <w:widowControl w:val="0"/>
                            <w:shd w:val="clear" w:color="auto" w:fill="auto"/>
                            <w:tabs>
                              <w:tab w:val="right" w:pos="8141"/>
                            </w:tabs>
                            <w:bidi w:val="0"/>
                            <w:spacing w:before="0" w:after="0" w:line="240" w:lineRule="auto"/>
                            <w:ind w:left="0" w:right="0" w:firstLine="0"/>
                            <w:jc w:val="left"/>
                          </w:pPr>
                          <w:r>
                            <w:rPr>
                              <w:color w:val="000000"/>
                              <w:spacing w:val="0"/>
                              <w:w w:val="100"/>
                              <w:position w:val="0"/>
                            </w:rPr>
                            <w:t>息明市</w:t>
                          </w:r>
                          <w:r>
                            <w:rPr>
                              <w:b/>
                              <w:bCs/>
                              <w:color w:val="000000"/>
                              <w:spacing w:val="0"/>
                              <w:w w:val="100"/>
                              <w:position w:val="0"/>
                              <w:lang w:val="en-US" w:eastAsia="en-US" w:bidi="en-US"/>
                            </w:rPr>
                            <w:t>JL</w:t>
                          </w:r>
                          <w:r>
                            <w:rPr>
                              <w:color w:val="000000"/>
                              <w:spacing w:val="0"/>
                              <w:w w:val="100"/>
                              <w:position w:val="0"/>
                            </w:rPr>
                            <w:t>贵区泡桃皐人.毒亀</w:t>
                          </w:r>
                          <w:r>
                            <w:rPr>
                              <w:b/>
                              <w:bCs/>
                              <w:color w:val="000000"/>
                              <w:spacing w:val="0"/>
                              <w:w w:val="100"/>
                              <w:position w:val="0"/>
                            </w:rPr>
                            <w:t>2020</w:t>
                          </w:r>
                          <w:r>
                            <w:rPr>
                              <w:color w:val="000000"/>
                              <w:spacing w:val="0"/>
                              <w:w w:val="100"/>
                              <w:position w:val="0"/>
                            </w:rPr>
                            <w:t>年度册门食*支出■数怦价报.</w:t>
                          </w:r>
                          <w:r>
                            <w:rPr>
                              <w:color w:val="000000"/>
                              <w:spacing w:val="0"/>
                              <w:w w:val="100"/>
                              <w:position w:val="0"/>
                            </w:rPr>
                            <w:tab/>
                          </w:r>
                          <w:r>
                            <w:rPr>
                              <w:color w:val="000000"/>
                              <w:spacing w:val="0"/>
                              <w:w w:val="100"/>
                              <w:position w:val="0"/>
                            </w:rPr>
                            <w:t>氟香正大</w:t>
                          </w:r>
                        </w:p>
                      </w:txbxContent>
                    </wps:txbx>
                    <wps:bodyPr lIns="0" tIns="0" rIns="0" bIns="0">
                      <a:spAutoFit/>
                    </wps:bodyPr>
                  </wps:wsp>
                </a:graphicData>
              </a:graphic>
            </wp:anchor>
          </w:drawing>
        </mc:Choice>
        <mc:Fallback>
          <w:pict>
            <v:shape id="Shape 25" o:spid="_x0000_s1026" o:spt="202" type="#_x0000_t202" style="position:absolute;left:0pt;margin-left:105.7pt;margin-top:39.25pt;height:8.15pt;width:407.05pt;mso-position-horizontal-relative:page;mso-position-vertical-relative:page;z-index:-251656192;mso-width-relative:page;mso-height-relative:page;" filled="f" stroked="f" coordsize="21600,21600" o:gfxdata="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M9L+q1wAAAAoBAAAP&#10;AAAAAAAAAAEAIAAAACIAAABkcnMvZG93bnJldi54bWxQSwECFAAUAAAACACHTuJAQAoZnKcBAABm&#10;AwAADgAAAAAAAAABACAAAAAmAQAAZHJzL2Uyb0RvYy54bWxQSwUGAAAAAAYABgBZAQAAPwUAAAAA&#10;">
              <v:fill on="f" focussize="0,0"/>
              <v:stroke on="f"/>
              <v:imagedata o:title=""/>
              <o:lock v:ext="edit" aspectratio="f"/>
              <v:textbox inset="0mm,0mm,0mm,0mm" style="mso-fit-shape-to-text:t;">
                <w:txbxContent>
                  <w:p w14:paraId="0DAB5949">
                    <w:pPr>
                      <w:pStyle w:val="27"/>
                      <w:keepNext w:val="0"/>
                      <w:keepLines w:val="0"/>
                      <w:widowControl w:val="0"/>
                      <w:shd w:val="clear" w:color="auto" w:fill="auto"/>
                      <w:tabs>
                        <w:tab w:val="right" w:pos="8141"/>
                      </w:tabs>
                      <w:bidi w:val="0"/>
                      <w:spacing w:before="0" w:after="0" w:line="240" w:lineRule="auto"/>
                      <w:ind w:left="0" w:right="0" w:firstLine="0"/>
                      <w:jc w:val="left"/>
                    </w:pPr>
                    <w:r>
                      <w:rPr>
                        <w:color w:val="000000"/>
                        <w:spacing w:val="0"/>
                        <w:w w:val="100"/>
                        <w:position w:val="0"/>
                      </w:rPr>
                      <w:t>息明市</w:t>
                    </w:r>
                    <w:r>
                      <w:rPr>
                        <w:b/>
                        <w:bCs/>
                        <w:color w:val="000000"/>
                        <w:spacing w:val="0"/>
                        <w:w w:val="100"/>
                        <w:position w:val="0"/>
                        <w:lang w:val="en-US" w:eastAsia="en-US" w:bidi="en-US"/>
                      </w:rPr>
                      <w:t>JL</w:t>
                    </w:r>
                    <w:r>
                      <w:rPr>
                        <w:color w:val="000000"/>
                        <w:spacing w:val="0"/>
                        <w:w w:val="100"/>
                        <w:position w:val="0"/>
                      </w:rPr>
                      <w:t>贵区泡桃皐人.毒亀</w:t>
                    </w:r>
                    <w:r>
                      <w:rPr>
                        <w:b/>
                        <w:bCs/>
                        <w:color w:val="000000"/>
                        <w:spacing w:val="0"/>
                        <w:w w:val="100"/>
                        <w:position w:val="0"/>
                      </w:rPr>
                      <w:t>2020</w:t>
                    </w:r>
                    <w:r>
                      <w:rPr>
                        <w:color w:val="000000"/>
                        <w:spacing w:val="0"/>
                        <w:w w:val="100"/>
                        <w:position w:val="0"/>
                      </w:rPr>
                      <w:t>年度册门食*支出■数怦价报.</w:t>
                    </w:r>
                    <w:r>
                      <w:rPr>
                        <w:color w:val="000000"/>
                        <w:spacing w:val="0"/>
                        <w:w w:val="100"/>
                        <w:position w:val="0"/>
                      </w:rPr>
                      <w:tab/>
                    </w:r>
                    <w:r>
                      <w:rPr>
                        <w:color w:val="000000"/>
                        <w:spacing w:val="0"/>
                        <w:w w:val="100"/>
                        <w:position w:val="0"/>
                      </w:rPr>
                      <w:t>氟香正大</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1275080</wp:posOffset>
              </wp:positionH>
              <wp:positionV relativeFrom="page">
                <wp:posOffset>655955</wp:posOffset>
              </wp:positionV>
              <wp:extent cx="5236210" cy="0"/>
              <wp:effectExtent l="0" t="0" r="0" b="0"/>
              <wp:wrapNone/>
              <wp:docPr id="27" name="Shape 27"/>
              <wp:cNvGraphicFramePr/>
              <a:graphic xmlns:a="http://schemas.openxmlformats.org/drawingml/2006/main">
                <a:graphicData uri="http://schemas.microsoft.com/office/word/2010/wordprocessingShape">
                  <wps:wsp>
                    <wps:cNvCnPr/>
                    <wps:spPr>
                      <a:xfrm>
                        <a:off x="0" y="0"/>
                        <a:ext cx="5236210" cy="0"/>
                      </a:xfrm>
                      <a:prstGeom prst="straightConnector1">
                        <a:avLst/>
                      </a:prstGeom>
                      <a:ln w="12700">
                        <a:solidFill>
                          <a:srgbClr val="FFFFFF"/>
                        </a:solidFill>
                      </a:ln>
                    </wps:spPr>
                    <wps:bodyPr/>
                  </wps:wsp>
                </a:graphicData>
              </a:graphic>
            </wp:anchor>
          </w:drawing>
        </mc:Choice>
        <mc:Fallback>
          <w:pict>
            <v:shape id="Shape 27" o:spid="_x0000_s1026" o:spt="32" type="#_x0000_t32" style="position:absolute;left:0pt;margin-left:100.4pt;margin-top:51.65pt;height:0pt;width:412.3pt;mso-position-horizontal-relative:page;mso-position-vertical-relative:page;z-index:-251657216;mso-width-relative:page;mso-height-relative:page;" filled="f" stroked="t" coordsize="21600,21600" o:gfxdata="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2XPKItYAAAAMAQAADwAA&#10;AAAAAAABACAAAAAiAAAAZHJzL2Rvd25yZXYueG1sUEsBAhQAFAAAAAgAh07iQLXfhTOmAQAAXAMA&#10;AA4AAAAAAAAAAQAgAAAAJQEAAGRycy9lMm9Eb2MueG1sUEsFBgAAAAAGAAYAWQEAAD0FA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B6CA4">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1356360</wp:posOffset>
              </wp:positionH>
              <wp:positionV relativeFrom="page">
                <wp:posOffset>492760</wp:posOffset>
              </wp:positionV>
              <wp:extent cx="5203190" cy="109855"/>
              <wp:effectExtent l="0" t="0" r="0" b="0"/>
              <wp:wrapNone/>
              <wp:docPr id="31" name="Shape 31"/>
              <wp:cNvGraphicFramePr/>
              <a:graphic xmlns:a="http://schemas.openxmlformats.org/drawingml/2006/main">
                <a:graphicData uri="http://schemas.microsoft.com/office/word/2010/wordprocessingShape">
                  <wps:wsp>
                    <wps:cNvSpPr txBox="1"/>
                    <wps:spPr>
                      <a:xfrm>
                        <a:off x="0" y="0"/>
                        <a:ext cx="5203190" cy="109855"/>
                      </a:xfrm>
                      <a:prstGeom prst="rect">
                        <a:avLst/>
                      </a:prstGeom>
                      <a:noFill/>
                    </wps:spPr>
                    <wps:txbx>
                      <w:txbxContent>
                        <w:p w14:paraId="044564F8">
                          <w:pPr>
                            <w:pStyle w:val="27"/>
                            <w:keepNext w:val="0"/>
                            <w:keepLines w:val="0"/>
                            <w:widowControl w:val="0"/>
                            <w:shd w:val="clear" w:color="auto" w:fill="auto"/>
                            <w:tabs>
                              <w:tab w:val="right" w:pos="8194"/>
                            </w:tabs>
                            <w:bidi w:val="0"/>
                            <w:spacing w:before="0" w:after="0" w:line="240" w:lineRule="auto"/>
                            <w:ind w:left="0" w:right="0" w:firstLine="0"/>
                            <w:jc w:val="left"/>
                          </w:pPr>
                          <w:r>
                            <w:rPr>
                              <w:color w:val="000000"/>
                              <w:spacing w:val="0"/>
                              <w:w w:val="100"/>
                              <w:position w:val="0"/>
                            </w:rPr>
                            <w:t>息明市</w:t>
                          </w:r>
                          <w:r>
                            <w:rPr>
                              <w:b/>
                              <w:bCs/>
                              <w:color w:val="000000"/>
                              <w:spacing w:val="0"/>
                              <w:w w:val="100"/>
                              <w:position w:val="0"/>
                              <w:lang w:val="en-US" w:eastAsia="en-US" w:bidi="en-US"/>
                            </w:rPr>
                            <w:t>JMT</w:t>
                          </w:r>
                          <w:r>
                            <w:rPr>
                              <w:color w:val="000000"/>
                              <w:spacing w:val="0"/>
                              <w:w w:val="100"/>
                              <w:position w:val="0"/>
                            </w:rPr>
                            <w:t>心</w:t>
                          </w:r>
                          <w:r>
                            <w:rPr>
                              <w:color w:val="000000"/>
                              <w:spacing w:val="0"/>
                              <w:w w:val="100"/>
                              <w:position w:val="0"/>
                              <w:lang w:val="en-US" w:eastAsia="en-US" w:bidi="en-US"/>
                            </w:rPr>
                            <w:t>y</w:t>
                          </w:r>
                          <w:r>
                            <w:rPr>
                              <w:color w:val="000000"/>
                              <w:spacing w:val="0"/>
                              <w:w w:val="100"/>
                              <w:position w:val="0"/>
                            </w:rPr>
                            <w:t>军人，务居</w:t>
                          </w:r>
                          <w:r>
                            <w:rPr>
                              <w:b/>
                              <w:bCs/>
                              <w:color w:val="000000"/>
                              <w:spacing w:val="0"/>
                              <w:w w:val="100"/>
                              <w:position w:val="0"/>
                            </w:rPr>
                            <w:t>2020</w:t>
                          </w:r>
                          <w:r>
                            <w:rPr>
                              <w:color w:val="000000"/>
                              <w:spacing w:val="0"/>
                              <w:w w:val="100"/>
                              <w:position w:val="0"/>
                            </w:rPr>
                            <w:t>年度部门*</w:t>
                          </w:r>
                          <w:r>
                            <w:rPr>
                              <w:b/>
                              <w:bCs/>
                              <w:color w:val="000000"/>
                              <w:spacing w:val="0"/>
                              <w:w w:val="100"/>
                              <w:position w:val="0"/>
                              <w:lang w:val="en-US" w:eastAsia="en-US" w:bidi="en-US"/>
                            </w:rPr>
                            <w:t>rtTt</w:t>
                          </w:r>
                          <w:r>
                            <w:rPr>
                              <w:color w:val="000000"/>
                              <w:spacing w:val="0"/>
                              <w:w w:val="100"/>
                              <w:position w:val="0"/>
                            </w:rPr>
                            <w:t>出</w:t>
                          </w:r>
                          <w:r>
                            <w:rPr>
                              <w:b/>
                              <w:bCs/>
                              <w:color w:val="000000"/>
                              <w:spacing w:val="0"/>
                              <w:w w:val="100"/>
                              <w:position w:val="0"/>
                              <w:lang w:val="en-US" w:eastAsia="en-US" w:bidi="en-US"/>
                            </w:rPr>
                            <w:t>MttWF</w:t>
                          </w:r>
                          <w:r>
                            <w:rPr>
                              <w:color w:val="000000"/>
                              <w:spacing w:val="0"/>
                              <w:w w:val="100"/>
                              <w:position w:val="0"/>
                            </w:rPr>
                            <w:t>价报.</w:t>
                          </w:r>
                          <w:r>
                            <w:rPr>
                              <w:color w:val="000000"/>
                              <w:spacing w:val="0"/>
                              <w:w w:val="100"/>
                              <w:position w:val="0"/>
                            </w:rPr>
                            <w:tab/>
                          </w:r>
                          <w:r>
                            <w:rPr>
                              <w:color w:val="000000"/>
                              <w:spacing w:val="0"/>
                              <w:w w:val="100"/>
                              <w:position w:val="0"/>
                            </w:rPr>
                            <w:t>报會正丈</w:t>
                          </w:r>
                        </w:p>
                      </w:txbxContent>
                    </wps:txbx>
                    <wps:bodyPr lIns="0" tIns="0" rIns="0" bIns="0">
                      <a:spAutoFit/>
                    </wps:bodyPr>
                  </wps:wsp>
                </a:graphicData>
              </a:graphic>
            </wp:anchor>
          </w:drawing>
        </mc:Choice>
        <mc:Fallback>
          <w:pict>
            <v:shape id="Shape 31" o:spid="_x0000_s1026" o:spt="202" type="#_x0000_t202" style="position:absolute;left:0pt;margin-left:106.8pt;margin-top:38.8pt;height:8.65pt;width:409.7pt;mso-position-horizontal-relative:page;mso-position-vertical-relative:page;z-index:-251656192;mso-width-relative:page;mso-height-relative:page;" filled="f" stroked="f" coordsize="21600,21600" o:gfxdata="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4q9jNcAAAAKAQAADwAA&#10;AAAAAAABACAAAAAiAAAAZHJzL2Rvd25yZXYueG1sUEsBAhQAFAAAAAgAh07iQN9+4dWlAQAAZgMA&#10;AA4AAAAAAAAAAQAgAAAAJgEAAGRycy9lMm9Eb2MueG1sUEsFBgAAAAAGAAYAWQEAAD0FAAAAAA==&#10;">
              <v:fill on="f" focussize="0,0"/>
              <v:stroke on="f"/>
              <v:imagedata o:title=""/>
              <o:lock v:ext="edit" aspectratio="f"/>
              <v:textbox inset="0mm,0mm,0mm,0mm" style="mso-fit-shape-to-text:t;">
                <w:txbxContent>
                  <w:p w14:paraId="044564F8">
                    <w:pPr>
                      <w:pStyle w:val="27"/>
                      <w:keepNext w:val="0"/>
                      <w:keepLines w:val="0"/>
                      <w:widowControl w:val="0"/>
                      <w:shd w:val="clear" w:color="auto" w:fill="auto"/>
                      <w:tabs>
                        <w:tab w:val="right" w:pos="8194"/>
                      </w:tabs>
                      <w:bidi w:val="0"/>
                      <w:spacing w:before="0" w:after="0" w:line="240" w:lineRule="auto"/>
                      <w:ind w:left="0" w:right="0" w:firstLine="0"/>
                      <w:jc w:val="left"/>
                    </w:pPr>
                    <w:r>
                      <w:rPr>
                        <w:color w:val="000000"/>
                        <w:spacing w:val="0"/>
                        <w:w w:val="100"/>
                        <w:position w:val="0"/>
                      </w:rPr>
                      <w:t>息明市</w:t>
                    </w:r>
                    <w:r>
                      <w:rPr>
                        <w:b/>
                        <w:bCs/>
                        <w:color w:val="000000"/>
                        <w:spacing w:val="0"/>
                        <w:w w:val="100"/>
                        <w:position w:val="0"/>
                        <w:lang w:val="en-US" w:eastAsia="en-US" w:bidi="en-US"/>
                      </w:rPr>
                      <w:t>JMT</w:t>
                    </w:r>
                    <w:r>
                      <w:rPr>
                        <w:color w:val="000000"/>
                        <w:spacing w:val="0"/>
                        <w:w w:val="100"/>
                        <w:position w:val="0"/>
                      </w:rPr>
                      <w:t>心</w:t>
                    </w:r>
                    <w:r>
                      <w:rPr>
                        <w:color w:val="000000"/>
                        <w:spacing w:val="0"/>
                        <w:w w:val="100"/>
                        <w:position w:val="0"/>
                        <w:lang w:val="en-US" w:eastAsia="en-US" w:bidi="en-US"/>
                      </w:rPr>
                      <w:t>y</w:t>
                    </w:r>
                    <w:r>
                      <w:rPr>
                        <w:color w:val="000000"/>
                        <w:spacing w:val="0"/>
                        <w:w w:val="100"/>
                        <w:position w:val="0"/>
                      </w:rPr>
                      <w:t>军人，务居</w:t>
                    </w:r>
                    <w:r>
                      <w:rPr>
                        <w:b/>
                        <w:bCs/>
                        <w:color w:val="000000"/>
                        <w:spacing w:val="0"/>
                        <w:w w:val="100"/>
                        <w:position w:val="0"/>
                      </w:rPr>
                      <w:t>2020</w:t>
                    </w:r>
                    <w:r>
                      <w:rPr>
                        <w:color w:val="000000"/>
                        <w:spacing w:val="0"/>
                        <w:w w:val="100"/>
                        <w:position w:val="0"/>
                      </w:rPr>
                      <w:t>年度部门*</w:t>
                    </w:r>
                    <w:r>
                      <w:rPr>
                        <w:b/>
                        <w:bCs/>
                        <w:color w:val="000000"/>
                        <w:spacing w:val="0"/>
                        <w:w w:val="100"/>
                        <w:position w:val="0"/>
                        <w:lang w:val="en-US" w:eastAsia="en-US" w:bidi="en-US"/>
                      </w:rPr>
                      <w:t>rtTt</w:t>
                    </w:r>
                    <w:r>
                      <w:rPr>
                        <w:color w:val="000000"/>
                        <w:spacing w:val="0"/>
                        <w:w w:val="100"/>
                        <w:position w:val="0"/>
                      </w:rPr>
                      <w:t>出</w:t>
                    </w:r>
                    <w:r>
                      <w:rPr>
                        <w:b/>
                        <w:bCs/>
                        <w:color w:val="000000"/>
                        <w:spacing w:val="0"/>
                        <w:w w:val="100"/>
                        <w:position w:val="0"/>
                        <w:lang w:val="en-US" w:eastAsia="en-US" w:bidi="en-US"/>
                      </w:rPr>
                      <w:t>MttWF</w:t>
                    </w:r>
                    <w:r>
                      <w:rPr>
                        <w:color w:val="000000"/>
                        <w:spacing w:val="0"/>
                        <w:w w:val="100"/>
                        <w:position w:val="0"/>
                      </w:rPr>
                      <w:t>价报.</w:t>
                    </w:r>
                    <w:r>
                      <w:rPr>
                        <w:color w:val="000000"/>
                        <w:spacing w:val="0"/>
                        <w:w w:val="100"/>
                        <w:position w:val="0"/>
                      </w:rPr>
                      <w:tab/>
                    </w:r>
                    <w:r>
                      <w:rPr>
                        <w:color w:val="000000"/>
                        <w:spacing w:val="0"/>
                        <w:w w:val="100"/>
                        <w:position w:val="0"/>
                      </w:rPr>
                      <w:t>报會正丈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1282700</wp:posOffset>
              </wp:positionH>
              <wp:positionV relativeFrom="page">
                <wp:posOffset>655320</wp:posOffset>
              </wp:positionV>
              <wp:extent cx="5276215" cy="0"/>
              <wp:effectExtent l="0" t="0" r="0" b="0"/>
              <wp:wrapNone/>
              <wp:docPr id="33" name="Shape 33"/>
              <wp:cNvGraphicFramePr/>
              <a:graphic xmlns:a="http://schemas.openxmlformats.org/drawingml/2006/main">
                <a:graphicData uri="http://schemas.microsoft.com/office/word/2010/wordprocessingShape">
                  <wps:wsp>
                    <wps:cNvCnPr/>
                    <wps:spPr>
                      <a:xfrm>
                        <a:off x="0" y="0"/>
                        <a:ext cx="5276215" cy="0"/>
                      </a:xfrm>
                      <a:prstGeom prst="straightConnector1">
                        <a:avLst/>
                      </a:prstGeom>
                      <a:ln w="12700">
                        <a:solidFill>
                          <a:srgbClr val="FFFFFF"/>
                        </a:solidFill>
                      </a:ln>
                    </wps:spPr>
                    <wps:bodyPr/>
                  </wps:wsp>
                </a:graphicData>
              </a:graphic>
            </wp:anchor>
          </w:drawing>
        </mc:Choice>
        <mc:Fallback>
          <w:pict>
            <v:shape id="Shape 33" o:spid="_x0000_s1026" o:spt="32" type="#_x0000_t32" style="position:absolute;left:0pt;margin-left:101pt;margin-top:51.6pt;height:0pt;width:415.45pt;mso-position-horizontal-relative:page;mso-position-vertical-relative:page;z-index:-251657216;mso-width-relative:page;mso-height-relative:page;" filled="f" stroked="t" coordsize="21600,21600" o:gfxdata="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YsiOtYAAAAMAQAADwAA&#10;AAAAAAABACAAAAAiAAAAZHJzL2Rvd25yZXYueG1sUEsBAhQAFAAAAAgAh07iQJhwmnWmAQAAXAMA&#10;AA4AAAAAAAAAAQAgAAAAJQEAAGRycy9lMm9Eb2MueG1sUEsFBgAAAAAGAAYAWQEAAD0FA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6CC40">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1323975</wp:posOffset>
              </wp:positionH>
              <wp:positionV relativeFrom="page">
                <wp:posOffset>495300</wp:posOffset>
              </wp:positionV>
              <wp:extent cx="5233670" cy="106680"/>
              <wp:effectExtent l="0" t="0" r="0" b="0"/>
              <wp:wrapNone/>
              <wp:docPr id="37" name="Shape 37"/>
              <wp:cNvGraphicFramePr/>
              <a:graphic xmlns:a="http://schemas.openxmlformats.org/drawingml/2006/main">
                <a:graphicData uri="http://schemas.microsoft.com/office/word/2010/wordprocessingShape">
                  <wps:wsp>
                    <wps:cNvSpPr txBox="1"/>
                    <wps:spPr>
                      <a:xfrm>
                        <a:off x="0" y="0"/>
                        <a:ext cx="5233670" cy="106680"/>
                      </a:xfrm>
                      <a:prstGeom prst="rect">
                        <a:avLst/>
                      </a:prstGeom>
                      <a:noFill/>
                    </wps:spPr>
                    <wps:txbx>
                      <w:txbxContent>
                        <w:p w14:paraId="43AE5C3D">
                          <w:pPr>
                            <w:pStyle w:val="27"/>
                            <w:keepNext w:val="0"/>
                            <w:keepLines w:val="0"/>
                            <w:widowControl w:val="0"/>
                            <w:shd w:val="clear" w:color="auto" w:fill="auto"/>
                            <w:tabs>
                              <w:tab w:val="right" w:pos="8242"/>
                            </w:tabs>
                            <w:bidi w:val="0"/>
                            <w:spacing w:before="0" w:after="0" w:line="240" w:lineRule="auto"/>
                            <w:ind w:left="0" w:right="0" w:firstLine="0"/>
                            <w:jc w:val="left"/>
                          </w:pPr>
                          <w:r>
                            <w:rPr>
                              <w:color w:val="000000"/>
                              <w:spacing w:val="0"/>
                              <w:w w:val="100"/>
                              <w:position w:val="0"/>
                            </w:rPr>
                            <w:t>电明市</w:t>
                          </w:r>
                          <w:r>
                            <w:rPr>
                              <w:b/>
                              <w:bCs/>
                              <w:color w:val="000000"/>
                              <w:spacing w:val="0"/>
                              <w:w w:val="100"/>
                              <w:position w:val="0"/>
                              <w:lang w:val="en-US" w:eastAsia="en-US" w:bidi="en-US"/>
                            </w:rPr>
                            <w:t>JMTQWfc</w:t>
                          </w:r>
                          <w:r>
                            <w:rPr>
                              <w:color w:val="000000"/>
                              <w:spacing w:val="0"/>
                              <w:w w:val="100"/>
                              <w:position w:val="0"/>
                            </w:rPr>
                            <w:t>军人</w:t>
                          </w:r>
                          <w:r>
                            <w:rPr>
                              <w:color w:val="000000"/>
                              <w:spacing w:val="0"/>
                              <w:w w:val="100"/>
                              <w:position w:val="0"/>
                              <w:lang w:val="zh-CN" w:eastAsia="zh-CN" w:bidi="zh-CN"/>
                            </w:rPr>
                            <w:t>序分席</w:t>
                          </w:r>
                          <w:r>
                            <w:rPr>
                              <w:b/>
                              <w:bCs/>
                              <w:color w:val="000000"/>
                              <w:spacing w:val="0"/>
                              <w:w w:val="100"/>
                              <w:position w:val="0"/>
                            </w:rPr>
                            <w:t>2020</w:t>
                          </w:r>
                          <w:r>
                            <w:rPr>
                              <w:color w:val="000000"/>
                              <w:spacing w:val="0"/>
                              <w:w w:val="100"/>
                              <w:position w:val="0"/>
                            </w:rPr>
                            <w:t>年成</w:t>
                          </w:r>
                          <w:r>
                            <w:rPr>
                              <w:b/>
                              <w:bCs/>
                              <w:color w:val="000000"/>
                              <w:spacing w:val="0"/>
                              <w:w w:val="100"/>
                              <w:position w:val="0"/>
                              <w:lang w:val="en-US" w:eastAsia="en-US" w:bidi="en-US"/>
                            </w:rPr>
                            <w:t>—riWAJt</w:t>
                          </w:r>
                          <w:r>
                            <w:rPr>
                              <w:color w:val="000000"/>
                              <w:spacing w:val="0"/>
                              <w:w w:val="100"/>
                              <w:position w:val="0"/>
                            </w:rPr>
                            <w:t>出缜敷评价报査</w:t>
                          </w:r>
                          <w:r>
                            <w:rPr>
                              <w:color w:val="000000"/>
                              <w:spacing w:val="0"/>
                              <w:w w:val="100"/>
                              <w:position w:val="0"/>
                            </w:rPr>
                            <w:tab/>
                          </w:r>
                          <w:r>
                            <w:rPr>
                              <w:b/>
                              <w:bCs/>
                              <w:color w:val="000000"/>
                              <w:spacing w:val="0"/>
                              <w:w w:val="100"/>
                              <w:position w:val="0"/>
                              <w:lang w:val="en-US" w:eastAsia="en-US" w:bidi="en-US"/>
                            </w:rPr>
                            <w:t>■I</w:t>
                          </w:r>
                          <w:r>
                            <w:rPr>
                              <w:color w:val="000000"/>
                              <w:spacing w:val="0"/>
                              <w:w w:val="100"/>
                              <w:position w:val="0"/>
                            </w:rPr>
                            <w:t>會正文</w:t>
                          </w:r>
                        </w:p>
                      </w:txbxContent>
                    </wps:txbx>
                    <wps:bodyPr lIns="0" tIns="0" rIns="0" bIns="0">
                      <a:spAutoFit/>
                    </wps:bodyPr>
                  </wps:wsp>
                </a:graphicData>
              </a:graphic>
            </wp:anchor>
          </w:drawing>
        </mc:Choice>
        <mc:Fallback>
          <w:pict>
            <v:shape id="Shape 37" o:spid="_x0000_s1026" o:spt="202" type="#_x0000_t202" style="position:absolute;left:0pt;margin-left:104.25pt;margin-top:39pt;height:8.4pt;width:412.1pt;mso-position-horizontal-relative:page;mso-position-vertical-relative:page;z-index:-251656192;mso-width-relative:page;mso-height-relative:page;" filled="f" stroked="f" coordsize="21600,21600" o:gfxdata="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5wYID1wAAAAoBAAAP&#10;AAAAAAAAAAEAIAAAACIAAABkcnMvZG93bnJldi54bWxQSwECFAAUAAAACACHTuJAgBbRFqcBAABm&#10;AwAADgAAAAAAAAABACAAAAAmAQAAZHJzL2Uyb0RvYy54bWxQSwUGAAAAAAYABgBZAQAAPwUAAAAA&#10;">
              <v:fill on="f" focussize="0,0"/>
              <v:stroke on="f"/>
              <v:imagedata o:title=""/>
              <o:lock v:ext="edit" aspectratio="f"/>
              <v:textbox inset="0mm,0mm,0mm,0mm" style="mso-fit-shape-to-text:t;">
                <w:txbxContent>
                  <w:p w14:paraId="43AE5C3D">
                    <w:pPr>
                      <w:pStyle w:val="27"/>
                      <w:keepNext w:val="0"/>
                      <w:keepLines w:val="0"/>
                      <w:widowControl w:val="0"/>
                      <w:shd w:val="clear" w:color="auto" w:fill="auto"/>
                      <w:tabs>
                        <w:tab w:val="right" w:pos="8242"/>
                      </w:tabs>
                      <w:bidi w:val="0"/>
                      <w:spacing w:before="0" w:after="0" w:line="240" w:lineRule="auto"/>
                      <w:ind w:left="0" w:right="0" w:firstLine="0"/>
                      <w:jc w:val="left"/>
                    </w:pPr>
                    <w:r>
                      <w:rPr>
                        <w:color w:val="000000"/>
                        <w:spacing w:val="0"/>
                        <w:w w:val="100"/>
                        <w:position w:val="0"/>
                      </w:rPr>
                      <w:t>电明市</w:t>
                    </w:r>
                    <w:r>
                      <w:rPr>
                        <w:b/>
                        <w:bCs/>
                        <w:color w:val="000000"/>
                        <w:spacing w:val="0"/>
                        <w:w w:val="100"/>
                        <w:position w:val="0"/>
                        <w:lang w:val="en-US" w:eastAsia="en-US" w:bidi="en-US"/>
                      </w:rPr>
                      <w:t>JMTQWfc</w:t>
                    </w:r>
                    <w:r>
                      <w:rPr>
                        <w:color w:val="000000"/>
                        <w:spacing w:val="0"/>
                        <w:w w:val="100"/>
                        <w:position w:val="0"/>
                      </w:rPr>
                      <w:t>军人</w:t>
                    </w:r>
                    <w:r>
                      <w:rPr>
                        <w:color w:val="000000"/>
                        <w:spacing w:val="0"/>
                        <w:w w:val="100"/>
                        <w:position w:val="0"/>
                        <w:lang w:val="zh-CN" w:eastAsia="zh-CN" w:bidi="zh-CN"/>
                      </w:rPr>
                      <w:t>序分席</w:t>
                    </w:r>
                    <w:r>
                      <w:rPr>
                        <w:b/>
                        <w:bCs/>
                        <w:color w:val="000000"/>
                        <w:spacing w:val="0"/>
                        <w:w w:val="100"/>
                        <w:position w:val="0"/>
                      </w:rPr>
                      <w:t>2020</w:t>
                    </w:r>
                    <w:r>
                      <w:rPr>
                        <w:color w:val="000000"/>
                        <w:spacing w:val="0"/>
                        <w:w w:val="100"/>
                        <w:position w:val="0"/>
                      </w:rPr>
                      <w:t>年成</w:t>
                    </w:r>
                    <w:r>
                      <w:rPr>
                        <w:b/>
                        <w:bCs/>
                        <w:color w:val="000000"/>
                        <w:spacing w:val="0"/>
                        <w:w w:val="100"/>
                        <w:position w:val="0"/>
                        <w:lang w:val="en-US" w:eastAsia="en-US" w:bidi="en-US"/>
                      </w:rPr>
                      <w:t>—riWAJt</w:t>
                    </w:r>
                    <w:r>
                      <w:rPr>
                        <w:color w:val="000000"/>
                        <w:spacing w:val="0"/>
                        <w:w w:val="100"/>
                        <w:position w:val="0"/>
                      </w:rPr>
                      <w:t>出缜敷评价报査</w:t>
                    </w:r>
                    <w:r>
                      <w:rPr>
                        <w:color w:val="000000"/>
                        <w:spacing w:val="0"/>
                        <w:w w:val="100"/>
                        <w:position w:val="0"/>
                      </w:rPr>
                      <w:tab/>
                    </w:r>
                    <w:r>
                      <w:rPr>
                        <w:b/>
                        <w:bCs/>
                        <w:color w:val="000000"/>
                        <w:spacing w:val="0"/>
                        <w:w w:val="100"/>
                        <w:position w:val="0"/>
                        <w:lang w:val="en-US" w:eastAsia="en-US" w:bidi="en-US"/>
                      </w:rPr>
                      <w:t>■I</w:t>
                    </w:r>
                    <w:r>
                      <w:rPr>
                        <w:color w:val="000000"/>
                        <w:spacing w:val="0"/>
                        <w:w w:val="100"/>
                        <w:position w:val="0"/>
                      </w:rPr>
                      <w:t>會正文</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1250950</wp:posOffset>
              </wp:positionH>
              <wp:positionV relativeFrom="page">
                <wp:posOffset>655320</wp:posOffset>
              </wp:positionV>
              <wp:extent cx="5303520" cy="0"/>
              <wp:effectExtent l="0" t="0" r="0" b="0"/>
              <wp:wrapNone/>
              <wp:docPr id="39" name="Shape 39"/>
              <wp:cNvGraphicFramePr/>
              <a:graphic xmlns:a="http://schemas.openxmlformats.org/drawingml/2006/main">
                <a:graphicData uri="http://schemas.microsoft.com/office/word/2010/wordprocessingShape">
                  <wps:wsp>
                    <wps:cNvCnPr/>
                    <wps:spPr>
                      <a:xfrm>
                        <a:off x="0" y="0"/>
                        <a:ext cx="5303520" cy="0"/>
                      </a:xfrm>
                      <a:prstGeom prst="straightConnector1">
                        <a:avLst/>
                      </a:prstGeom>
                      <a:ln w="12700">
                        <a:solidFill>
                          <a:srgbClr val="FFFFFF"/>
                        </a:solidFill>
                      </a:ln>
                    </wps:spPr>
                    <wps:bodyPr/>
                  </wps:wsp>
                </a:graphicData>
              </a:graphic>
            </wp:anchor>
          </w:drawing>
        </mc:Choice>
        <mc:Fallback>
          <w:pict>
            <v:shape id="Shape 39" o:spid="_x0000_s1026" o:spt="32" type="#_x0000_t32" style="position:absolute;left:0pt;margin-left:98.5pt;margin-top:51.6pt;height:0pt;width:417.6pt;mso-position-horizontal-relative:page;mso-position-vertical-relative:page;z-index:-251657216;mso-width-relative:page;mso-height-relative:page;" filled="f" stroked="t" coordsize="21600,21600" o:gfxdata="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HlVuIfUAAAADAEAAA8AAAAA&#10;AAAAAQAgAAAAIgAAAGRycy9kb3ducmV2LnhtbFBLAQIUABQAAAAIAIdO4kCdCqFopgEAAFwDAAAO&#10;AAAAAAAAAAEAIAAAACMBAABkcnMvZTJvRG9jLnhtbFBLBQYAAAAABgAGAFkBAAA7BQAAAAA=&#10;">
              <v:fill on="f" focussize="0,0"/>
              <v:stroke weight="1pt" color="#FFFFFF" joinstyle="round"/>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DCE0A">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1236345</wp:posOffset>
              </wp:positionH>
              <wp:positionV relativeFrom="page">
                <wp:posOffset>475615</wp:posOffset>
              </wp:positionV>
              <wp:extent cx="5208905" cy="106680"/>
              <wp:effectExtent l="0" t="0" r="0" b="0"/>
              <wp:wrapNone/>
              <wp:docPr id="43" name="Shape 43"/>
              <wp:cNvGraphicFramePr/>
              <a:graphic xmlns:a="http://schemas.openxmlformats.org/drawingml/2006/main">
                <a:graphicData uri="http://schemas.microsoft.com/office/word/2010/wordprocessingShape">
                  <wps:wsp>
                    <wps:cNvSpPr txBox="1"/>
                    <wps:spPr>
                      <a:xfrm>
                        <a:off x="0" y="0"/>
                        <a:ext cx="5208905" cy="106680"/>
                      </a:xfrm>
                      <a:prstGeom prst="rect">
                        <a:avLst/>
                      </a:prstGeom>
                      <a:noFill/>
                    </wps:spPr>
                    <wps:txbx>
                      <w:txbxContent>
                        <w:p w14:paraId="11E440AD">
                          <w:pPr>
                            <w:pStyle w:val="27"/>
                            <w:keepNext w:val="0"/>
                            <w:keepLines w:val="0"/>
                            <w:widowControl w:val="0"/>
                            <w:shd w:val="clear" w:color="auto" w:fill="auto"/>
                            <w:tabs>
                              <w:tab w:val="right" w:pos="8203"/>
                            </w:tabs>
                            <w:bidi w:val="0"/>
                            <w:spacing w:before="0" w:after="0" w:line="240" w:lineRule="auto"/>
                            <w:ind w:left="0" w:right="0" w:firstLine="0"/>
                            <w:jc w:val="left"/>
                          </w:pPr>
                          <w:r>
                            <w:rPr>
                              <w:color w:val="000000"/>
                              <w:spacing w:val="0"/>
                              <w:w w:val="100"/>
                              <w:position w:val="0"/>
                            </w:rPr>
                            <w:t>昆明市</w:t>
                          </w:r>
                          <w:r>
                            <w:rPr>
                              <w:b/>
                              <w:bCs/>
                              <w:color w:val="000000"/>
                              <w:spacing w:val="0"/>
                              <w:w w:val="100"/>
                              <w:position w:val="0"/>
                              <w:lang w:val="en-US" w:eastAsia="en-US" w:bidi="en-US"/>
                            </w:rPr>
                            <w:t>JWT</w:t>
                          </w:r>
                          <w:r>
                            <w:rPr>
                              <w:color w:val="000000"/>
                              <w:spacing w:val="0"/>
                              <w:w w:val="100"/>
                              <w:position w:val="0"/>
                              <w:lang w:val="zh-CN" w:eastAsia="zh-CN" w:bidi="zh-CN"/>
                            </w:rPr>
                            <w:t>心＜佻本</w:t>
                          </w:r>
                          <w:r>
                            <w:rPr>
                              <w:color w:val="000000"/>
                              <w:spacing w:val="0"/>
                              <w:w w:val="100"/>
                              <w:position w:val="0"/>
                            </w:rPr>
                            <w:t>人**</w:t>
                          </w:r>
                          <w:r>
                            <w:rPr>
                              <w:b/>
                              <w:bCs/>
                              <w:color w:val="000000"/>
                              <w:spacing w:val="0"/>
                              <w:w w:val="100"/>
                              <w:position w:val="0"/>
                              <w:lang w:val="en-US" w:eastAsia="en-US" w:bidi="en-US"/>
                            </w:rPr>
                            <w:t>R2020</w:t>
                          </w:r>
                          <w:r>
                            <w:rPr>
                              <w:color w:val="000000"/>
                              <w:spacing w:val="0"/>
                              <w:w w:val="100"/>
                              <w:position w:val="0"/>
                            </w:rPr>
                            <w:t>年度部门会体支出債裁怦价报白</w:t>
                          </w:r>
                          <w:r>
                            <w:rPr>
                              <w:color w:val="000000"/>
                              <w:spacing w:val="0"/>
                              <w:w w:val="100"/>
                              <w:position w:val="0"/>
                            </w:rPr>
                            <w:tab/>
                          </w:r>
                          <w:r>
                            <w:rPr>
                              <w:color w:val="000000"/>
                              <w:spacing w:val="0"/>
                              <w:w w:val="100"/>
                              <w:position w:val="0"/>
                            </w:rPr>
                            <w:t>养</w:t>
                          </w:r>
                          <w:r>
                            <w:rPr>
                              <w:color w:val="000000"/>
                              <w:spacing w:val="0"/>
                              <w:w w:val="100"/>
                              <w:position w:val="0"/>
                              <w:lang w:val="en-US" w:eastAsia="en-US" w:bidi="en-US"/>
                            </w:rPr>
                            <w:t>g</w:t>
                          </w:r>
                          <w:r>
                            <w:rPr>
                              <w:color w:val="000000"/>
                              <w:spacing w:val="0"/>
                              <w:w w:val="100"/>
                              <w:position w:val="0"/>
                            </w:rPr>
                            <w:t>正文</w:t>
                          </w:r>
                        </w:p>
                      </w:txbxContent>
                    </wps:txbx>
                    <wps:bodyPr lIns="0" tIns="0" rIns="0" bIns="0">
                      <a:spAutoFit/>
                    </wps:bodyPr>
                  </wps:wsp>
                </a:graphicData>
              </a:graphic>
            </wp:anchor>
          </w:drawing>
        </mc:Choice>
        <mc:Fallback>
          <w:pict>
            <v:shape id="Shape 43" o:spid="_x0000_s1026" o:spt="202" type="#_x0000_t202" style="position:absolute;left:0pt;margin-left:97.35pt;margin-top:37.45pt;height:8.4pt;width:410.15pt;mso-position-horizontal-relative:page;mso-position-vertical-relative:page;z-index:-251656192;mso-width-relative:page;mso-height-relative:page;" filled="f" stroked="f" coordsize="21600,21600" o:gfxdata="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y65unWAAAACgEAAA8A&#10;AAAAAAAAAQAgAAAAIgAAAGRycy9kb3ducmV2LnhtbFBLAQIUABQAAAAIAIdO4kBq2F+LpwEAAGYD&#10;AAAOAAAAAAAAAAEAIAAAACUBAABkcnMvZTJvRG9jLnhtbFBLBQYAAAAABgAGAFkBAAA+BQAAAAA=&#10;">
              <v:fill on="f" focussize="0,0"/>
              <v:stroke on="f"/>
              <v:imagedata o:title=""/>
              <o:lock v:ext="edit" aspectratio="f"/>
              <v:textbox inset="0mm,0mm,0mm,0mm" style="mso-fit-shape-to-text:t;">
                <w:txbxContent>
                  <w:p w14:paraId="11E440AD">
                    <w:pPr>
                      <w:pStyle w:val="27"/>
                      <w:keepNext w:val="0"/>
                      <w:keepLines w:val="0"/>
                      <w:widowControl w:val="0"/>
                      <w:shd w:val="clear" w:color="auto" w:fill="auto"/>
                      <w:tabs>
                        <w:tab w:val="right" w:pos="8203"/>
                      </w:tabs>
                      <w:bidi w:val="0"/>
                      <w:spacing w:before="0" w:after="0" w:line="240" w:lineRule="auto"/>
                      <w:ind w:left="0" w:right="0" w:firstLine="0"/>
                      <w:jc w:val="left"/>
                    </w:pPr>
                    <w:r>
                      <w:rPr>
                        <w:color w:val="000000"/>
                        <w:spacing w:val="0"/>
                        <w:w w:val="100"/>
                        <w:position w:val="0"/>
                      </w:rPr>
                      <w:t>昆明市</w:t>
                    </w:r>
                    <w:r>
                      <w:rPr>
                        <w:b/>
                        <w:bCs/>
                        <w:color w:val="000000"/>
                        <w:spacing w:val="0"/>
                        <w:w w:val="100"/>
                        <w:position w:val="0"/>
                        <w:lang w:val="en-US" w:eastAsia="en-US" w:bidi="en-US"/>
                      </w:rPr>
                      <w:t>JWT</w:t>
                    </w:r>
                    <w:r>
                      <w:rPr>
                        <w:color w:val="000000"/>
                        <w:spacing w:val="0"/>
                        <w:w w:val="100"/>
                        <w:position w:val="0"/>
                        <w:lang w:val="zh-CN" w:eastAsia="zh-CN" w:bidi="zh-CN"/>
                      </w:rPr>
                      <w:t>心＜佻本</w:t>
                    </w:r>
                    <w:r>
                      <w:rPr>
                        <w:color w:val="000000"/>
                        <w:spacing w:val="0"/>
                        <w:w w:val="100"/>
                        <w:position w:val="0"/>
                      </w:rPr>
                      <w:t>人**</w:t>
                    </w:r>
                    <w:r>
                      <w:rPr>
                        <w:b/>
                        <w:bCs/>
                        <w:color w:val="000000"/>
                        <w:spacing w:val="0"/>
                        <w:w w:val="100"/>
                        <w:position w:val="0"/>
                        <w:lang w:val="en-US" w:eastAsia="en-US" w:bidi="en-US"/>
                      </w:rPr>
                      <w:t>R2020</w:t>
                    </w:r>
                    <w:r>
                      <w:rPr>
                        <w:color w:val="000000"/>
                        <w:spacing w:val="0"/>
                        <w:w w:val="100"/>
                        <w:position w:val="0"/>
                      </w:rPr>
                      <w:t>年度部门会体支出債裁怦价报白</w:t>
                    </w:r>
                    <w:r>
                      <w:rPr>
                        <w:color w:val="000000"/>
                        <w:spacing w:val="0"/>
                        <w:w w:val="100"/>
                        <w:position w:val="0"/>
                      </w:rPr>
                      <w:tab/>
                    </w:r>
                    <w:r>
                      <w:rPr>
                        <w:color w:val="000000"/>
                        <w:spacing w:val="0"/>
                        <w:w w:val="100"/>
                        <w:position w:val="0"/>
                      </w:rPr>
                      <w:t>养</w:t>
                    </w:r>
                    <w:r>
                      <w:rPr>
                        <w:color w:val="000000"/>
                        <w:spacing w:val="0"/>
                        <w:w w:val="100"/>
                        <w:position w:val="0"/>
                        <w:lang w:val="en-US" w:eastAsia="en-US" w:bidi="en-US"/>
                      </w:rPr>
                      <w:t>g</w:t>
                    </w:r>
                    <w:r>
                      <w:rPr>
                        <w:color w:val="000000"/>
                        <w:spacing w:val="0"/>
                        <w:w w:val="100"/>
                        <w:position w:val="0"/>
                      </w:rPr>
                      <w:t>正文</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1166495</wp:posOffset>
              </wp:positionH>
              <wp:positionV relativeFrom="page">
                <wp:posOffset>635000</wp:posOffset>
              </wp:positionV>
              <wp:extent cx="5279390" cy="0"/>
              <wp:effectExtent l="0" t="0" r="0" b="0"/>
              <wp:wrapNone/>
              <wp:docPr id="45" name="Shape 45"/>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45" o:spid="_x0000_s1026" o:spt="32" type="#_x0000_t32" style="position:absolute;left:0pt;margin-left:91.85pt;margin-top:50pt;height:0pt;width:415.7pt;mso-position-horizontal-relative:page;mso-position-vertical-relative:page;z-index:-251657216;mso-width-relative:page;mso-height-relative:page;" filled="f" stroked="t" coordsize="21600,21600" o:gfxdata="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dpnvWAAAADAEAAA8A&#10;AAAAAAAAAQAgAAAAIgAAAGRycy9kb3ducmV2LnhtbFBLAQIUABQAAAAIAIdO4kCLl6HOpwEAAFwD&#10;AAAOAAAAAAAAAAEAIAAAACUBAABkcnMvZTJvRG9jLnhtbFBLBQYAAAAABgAGAFkBAAA+BQAAAAA=&#10;">
              <v:fill on="f" focussize="0,0"/>
              <v:stroke weight="1pt" color="#FFFFFF" joinstyle="round"/>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DF97E">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1333500</wp:posOffset>
              </wp:positionH>
              <wp:positionV relativeFrom="page">
                <wp:posOffset>498475</wp:posOffset>
              </wp:positionV>
              <wp:extent cx="5187950" cy="103505"/>
              <wp:effectExtent l="0" t="0" r="0" b="0"/>
              <wp:wrapNone/>
              <wp:docPr id="49" name="Shape 49"/>
              <wp:cNvGraphicFramePr/>
              <a:graphic xmlns:a="http://schemas.openxmlformats.org/drawingml/2006/main">
                <a:graphicData uri="http://schemas.microsoft.com/office/word/2010/wordprocessingShape">
                  <wps:wsp>
                    <wps:cNvSpPr txBox="1"/>
                    <wps:spPr>
                      <a:xfrm>
                        <a:off x="0" y="0"/>
                        <a:ext cx="5187950" cy="103505"/>
                      </a:xfrm>
                      <a:prstGeom prst="rect">
                        <a:avLst/>
                      </a:prstGeom>
                      <a:noFill/>
                    </wps:spPr>
                    <wps:txbx>
                      <w:txbxContent>
                        <w:p w14:paraId="2037735A">
                          <w:pPr>
                            <w:pStyle w:val="27"/>
                            <w:keepNext w:val="0"/>
                            <w:keepLines w:val="0"/>
                            <w:widowControl w:val="0"/>
                            <w:shd w:val="clear" w:color="auto" w:fill="auto"/>
                            <w:tabs>
                              <w:tab w:val="right" w:pos="6125"/>
                              <w:tab w:val="right" w:pos="8170"/>
                            </w:tabs>
                            <w:bidi w:val="0"/>
                            <w:spacing w:before="0" w:after="0" w:line="240" w:lineRule="auto"/>
                            <w:ind w:left="0" w:right="0" w:firstLine="0"/>
                            <w:jc w:val="left"/>
                          </w:pPr>
                          <w:r>
                            <w:rPr>
                              <w:color w:val="000000"/>
                              <w:spacing w:val="0"/>
                              <w:w w:val="100"/>
                              <w:position w:val="0"/>
                            </w:rPr>
                            <w:t>尾明市</w:t>
                          </w:r>
                          <w:r>
                            <w:rPr>
                              <w:b/>
                              <w:bCs/>
                              <w:color w:val="000000"/>
                              <w:spacing w:val="0"/>
                              <w:w w:val="100"/>
                              <w:position w:val="0"/>
                              <w:lang w:val="en-US" w:eastAsia="en-US" w:bidi="en-US"/>
                            </w:rPr>
                            <w:t>JL</w:t>
                          </w:r>
                          <w:r>
                            <w:rPr>
                              <w:color w:val="000000"/>
                              <w:spacing w:val="0"/>
                              <w:w w:val="100"/>
                              <w:position w:val="0"/>
                            </w:rPr>
                            <w:t>黄</w:t>
                          </w:r>
                          <w:r>
                            <w:rPr>
                              <w:color w:val="000000"/>
                              <w:spacing w:val="0"/>
                              <w:w w:val="100"/>
                              <w:position w:val="0"/>
                            </w:rPr>
                            <w:tab/>
                          </w:r>
                          <w:r>
                            <w:rPr>
                              <w:color w:val="000000"/>
                              <w:spacing w:val="0"/>
                              <w:w w:val="100"/>
                              <w:position w:val="0"/>
                            </w:rPr>
                            <w:t>军人*•用</w:t>
                          </w:r>
                          <w:r>
                            <w:rPr>
                              <w:b/>
                              <w:bCs/>
                              <w:color w:val="000000"/>
                              <w:spacing w:val="0"/>
                              <w:w w:val="100"/>
                              <w:position w:val="0"/>
                            </w:rPr>
                            <w:t>2020</w:t>
                          </w:r>
                          <w:r>
                            <w:rPr>
                              <w:color w:val="000000"/>
                              <w:spacing w:val="0"/>
                              <w:w w:val="100"/>
                              <w:position w:val="0"/>
                            </w:rPr>
                            <w:t>平&amp;部</w:t>
                          </w:r>
                          <w:r>
                            <w:rPr>
                              <w:b/>
                              <w:bCs/>
                              <w:color w:val="000000"/>
                              <w:spacing w:val="0"/>
                              <w:w w:val="100"/>
                              <w:position w:val="0"/>
                              <w:lang w:val="en-US" w:eastAsia="en-US" w:bidi="en-US"/>
                            </w:rPr>
                            <w:t>n*</w:t>
                          </w:r>
                          <w:r>
                            <w:rPr>
                              <w:color w:val="000000"/>
                              <w:spacing w:val="0"/>
                              <w:w w:val="100"/>
                              <w:position w:val="0"/>
                            </w:rPr>
                            <w:t>体支击债效怦价报.</w:t>
                          </w:r>
                          <w:r>
                            <w:rPr>
                              <w:color w:val="000000"/>
                              <w:spacing w:val="0"/>
                              <w:w w:val="100"/>
                              <w:position w:val="0"/>
                            </w:rPr>
                            <w:tab/>
                          </w:r>
                          <w:r>
                            <w:rPr>
                              <w:color w:val="000000"/>
                              <w:spacing w:val="0"/>
                              <w:w w:val="100"/>
                              <w:position w:val="0"/>
                              <w:lang w:val="zh-CN" w:eastAsia="zh-CN" w:bidi="zh-CN"/>
                            </w:rPr>
                            <w:t>报</w:t>
                          </w:r>
                          <w:r>
                            <w:rPr>
                              <w:color w:val="000000"/>
                              <w:spacing w:val="0"/>
                              <w:w w:val="100"/>
                              <w:position w:val="0"/>
                            </w:rPr>
                            <w:t>•正文</w:t>
                          </w:r>
                        </w:p>
                      </w:txbxContent>
                    </wps:txbx>
                    <wps:bodyPr lIns="0" tIns="0" rIns="0" bIns="0">
                      <a:spAutoFit/>
                    </wps:bodyPr>
                  </wps:wsp>
                </a:graphicData>
              </a:graphic>
            </wp:anchor>
          </w:drawing>
        </mc:Choice>
        <mc:Fallback>
          <w:pict>
            <v:shape id="Shape 49" o:spid="_x0000_s1026" o:spt="202" type="#_x0000_t202" style="position:absolute;left:0pt;margin-left:105pt;margin-top:39.25pt;height:8.15pt;width:408.5pt;mso-position-horizontal-relative:page;mso-position-vertical-relative:page;z-index:-251656192;mso-width-relative:page;mso-height-relative:page;" filled="f" stroked="f" coordsize="21600,21600" o:gfxdata="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SThs61wAAAAoBAAAP&#10;AAAAAAAAAAEAIAAAACIAAABkcnMvZG93bnJldi54bWxQSwECFAAUAAAACACHTuJAGyUnnacBAABm&#10;AwAADgAAAAAAAAABACAAAAAmAQAAZHJzL2Uyb0RvYy54bWxQSwUGAAAAAAYABgBZAQAAPwUAAAAA&#10;">
              <v:fill on="f" focussize="0,0"/>
              <v:stroke on="f"/>
              <v:imagedata o:title=""/>
              <o:lock v:ext="edit" aspectratio="f"/>
              <v:textbox inset="0mm,0mm,0mm,0mm" style="mso-fit-shape-to-text:t;">
                <w:txbxContent>
                  <w:p w14:paraId="2037735A">
                    <w:pPr>
                      <w:pStyle w:val="27"/>
                      <w:keepNext w:val="0"/>
                      <w:keepLines w:val="0"/>
                      <w:widowControl w:val="0"/>
                      <w:shd w:val="clear" w:color="auto" w:fill="auto"/>
                      <w:tabs>
                        <w:tab w:val="right" w:pos="6125"/>
                        <w:tab w:val="right" w:pos="8170"/>
                      </w:tabs>
                      <w:bidi w:val="0"/>
                      <w:spacing w:before="0" w:after="0" w:line="240" w:lineRule="auto"/>
                      <w:ind w:left="0" w:right="0" w:firstLine="0"/>
                      <w:jc w:val="left"/>
                    </w:pPr>
                    <w:r>
                      <w:rPr>
                        <w:color w:val="000000"/>
                        <w:spacing w:val="0"/>
                        <w:w w:val="100"/>
                        <w:position w:val="0"/>
                      </w:rPr>
                      <w:t>尾明市</w:t>
                    </w:r>
                    <w:r>
                      <w:rPr>
                        <w:b/>
                        <w:bCs/>
                        <w:color w:val="000000"/>
                        <w:spacing w:val="0"/>
                        <w:w w:val="100"/>
                        <w:position w:val="0"/>
                        <w:lang w:val="en-US" w:eastAsia="en-US" w:bidi="en-US"/>
                      </w:rPr>
                      <w:t>JL</w:t>
                    </w:r>
                    <w:r>
                      <w:rPr>
                        <w:color w:val="000000"/>
                        <w:spacing w:val="0"/>
                        <w:w w:val="100"/>
                        <w:position w:val="0"/>
                      </w:rPr>
                      <w:t>黄</w:t>
                    </w:r>
                    <w:r>
                      <w:rPr>
                        <w:color w:val="000000"/>
                        <w:spacing w:val="0"/>
                        <w:w w:val="100"/>
                        <w:position w:val="0"/>
                      </w:rPr>
                      <w:tab/>
                    </w:r>
                    <w:r>
                      <w:rPr>
                        <w:color w:val="000000"/>
                        <w:spacing w:val="0"/>
                        <w:w w:val="100"/>
                        <w:position w:val="0"/>
                      </w:rPr>
                      <w:t>军人*•用</w:t>
                    </w:r>
                    <w:r>
                      <w:rPr>
                        <w:b/>
                        <w:bCs/>
                        <w:color w:val="000000"/>
                        <w:spacing w:val="0"/>
                        <w:w w:val="100"/>
                        <w:position w:val="0"/>
                      </w:rPr>
                      <w:t>2020</w:t>
                    </w:r>
                    <w:r>
                      <w:rPr>
                        <w:color w:val="000000"/>
                        <w:spacing w:val="0"/>
                        <w:w w:val="100"/>
                        <w:position w:val="0"/>
                      </w:rPr>
                      <w:t>平&amp;部</w:t>
                    </w:r>
                    <w:r>
                      <w:rPr>
                        <w:b/>
                        <w:bCs/>
                        <w:color w:val="000000"/>
                        <w:spacing w:val="0"/>
                        <w:w w:val="100"/>
                        <w:position w:val="0"/>
                        <w:lang w:val="en-US" w:eastAsia="en-US" w:bidi="en-US"/>
                      </w:rPr>
                      <w:t>n*</w:t>
                    </w:r>
                    <w:r>
                      <w:rPr>
                        <w:color w:val="000000"/>
                        <w:spacing w:val="0"/>
                        <w:w w:val="100"/>
                        <w:position w:val="0"/>
                      </w:rPr>
                      <w:t>体支击债效怦价报.</w:t>
                    </w:r>
                    <w:r>
                      <w:rPr>
                        <w:color w:val="000000"/>
                        <w:spacing w:val="0"/>
                        <w:w w:val="100"/>
                        <w:position w:val="0"/>
                      </w:rPr>
                      <w:tab/>
                    </w:r>
                    <w:r>
                      <w:rPr>
                        <w:color w:val="000000"/>
                        <w:spacing w:val="0"/>
                        <w:w w:val="100"/>
                        <w:position w:val="0"/>
                        <w:lang w:val="zh-CN" w:eastAsia="zh-CN" w:bidi="zh-CN"/>
                      </w:rPr>
                      <w:t>报</w:t>
                    </w:r>
                    <w:r>
                      <w:rPr>
                        <w:color w:val="000000"/>
                        <w:spacing w:val="0"/>
                        <w:w w:val="100"/>
                        <w:position w:val="0"/>
                      </w:rPr>
                      <w:t>•正文</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1269365</wp:posOffset>
              </wp:positionH>
              <wp:positionV relativeFrom="page">
                <wp:posOffset>652780</wp:posOffset>
              </wp:positionV>
              <wp:extent cx="5251450" cy="0"/>
              <wp:effectExtent l="0" t="0" r="0" b="0"/>
              <wp:wrapNone/>
              <wp:docPr id="51" name="Shape 51"/>
              <wp:cNvGraphicFramePr/>
              <a:graphic xmlns:a="http://schemas.openxmlformats.org/drawingml/2006/main">
                <a:graphicData uri="http://schemas.microsoft.com/office/word/2010/wordprocessingShape">
                  <wps:wsp>
                    <wps:cNvCnPr/>
                    <wps:spPr>
                      <a:xfrm>
                        <a:off x="0" y="0"/>
                        <a:ext cx="5251450" cy="0"/>
                      </a:xfrm>
                      <a:prstGeom prst="straightConnector1">
                        <a:avLst/>
                      </a:prstGeom>
                      <a:ln w="12700">
                        <a:solidFill>
                          <a:srgbClr val="FFFFFF"/>
                        </a:solidFill>
                      </a:ln>
                    </wps:spPr>
                    <wps:bodyPr/>
                  </wps:wsp>
                </a:graphicData>
              </a:graphic>
            </wp:anchor>
          </w:drawing>
        </mc:Choice>
        <mc:Fallback>
          <w:pict>
            <v:shape id="Shape 51" o:spid="_x0000_s1026" o:spt="32" type="#_x0000_t32" style="position:absolute;left:0pt;margin-left:99.95pt;margin-top:51.4pt;height:0pt;width:413.5pt;mso-position-horizontal-relative:page;mso-position-vertical-relative:page;z-index:-251657216;mso-width-relative:page;mso-height-relative:page;" filled="f" stroked="t" coordsize="21600,21600" o:gfxdata="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QUE07dQAAAAMAQAADwAAAAAA&#10;AAABACAAAAAiAAAAZHJzL2Rvd25yZXYueG1sUEsBAhQAFAAAAAgAh07iQLDCvjilAQAAXAMAAA4A&#10;AAAAAAAAAQAgAAAAIwEAAGRycy9lMm9Eb2MueG1sUEsFBgAAAAAGAAYAWQEAADoFA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5"/>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4"/>
        <w:szCs w:val="34"/>
        <w:u w:val="none"/>
        <w:shd w:val="clear" w:color="auto" w:fill="auto"/>
        <w:lang w:val="en-US" w:eastAsia="en-US" w:bidi="en-US"/>
      </w:rPr>
    </w:lvl>
  </w:abstractNum>
  <w:abstractNum w:abstractNumId="1">
    <w:nsid w:val="9C8AC8EF"/>
    <w:multiLevelType w:val="singleLevel"/>
    <w:tmpl w:val="9C8AC8E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2">
    <w:nsid w:val="B5E306ED"/>
    <w:multiLevelType w:val="singleLevel"/>
    <w:tmpl w:val="B5E306ED"/>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BF205925"/>
    <w:multiLevelType w:val="singleLevel"/>
    <w:tmpl w:val="BF205925"/>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4">
    <w:nsid w:val="C8879AEF"/>
    <w:multiLevelType w:val="singleLevel"/>
    <w:tmpl w:val="C8879AEF"/>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4"/>
        <w:szCs w:val="34"/>
        <w:u w:val="none"/>
        <w:shd w:val="clear" w:color="auto" w:fill="auto"/>
        <w:lang w:val="en-US" w:eastAsia="en-US" w:bidi="en-US"/>
      </w:rPr>
    </w:lvl>
  </w:abstractNum>
  <w:abstractNum w:abstractNumId="5">
    <w:nsid w:val="CF092B84"/>
    <w:multiLevelType w:val="singleLevel"/>
    <w:tmpl w:val="CF092B84"/>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6">
    <w:nsid w:val="D7F9FE59"/>
    <w:multiLevelType w:val="singleLevel"/>
    <w:tmpl w:val="D7F9FE5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7">
    <w:nsid w:val="DCBA6B53"/>
    <w:multiLevelType w:val="singleLevel"/>
    <w:tmpl w:val="DCBA6B53"/>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8">
    <w:nsid w:val="F4B5D9F5"/>
    <w:multiLevelType w:val="singleLevel"/>
    <w:tmpl w:val="F4B5D9F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4"/>
        <w:szCs w:val="34"/>
        <w:u w:val="none"/>
        <w:shd w:val="clear" w:color="auto" w:fill="auto"/>
        <w:lang w:val="en-US" w:eastAsia="en-US" w:bidi="en-US"/>
      </w:rPr>
    </w:lvl>
  </w:abstractNum>
  <w:abstractNum w:abstractNumId="9">
    <w:nsid w:val="0053208E"/>
    <w:multiLevelType w:val="singleLevel"/>
    <w:tmpl w:val="0053208E"/>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0">
    <w:nsid w:val="0248C179"/>
    <w:multiLevelType w:val="singleLevel"/>
    <w:tmpl w:val="0248C17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4"/>
        <w:szCs w:val="34"/>
        <w:u w:val="none"/>
        <w:shd w:val="clear" w:color="auto" w:fill="auto"/>
        <w:lang w:val="en-US" w:eastAsia="en-US" w:bidi="en-US"/>
      </w:rPr>
    </w:lvl>
  </w:abstractNum>
  <w:abstractNum w:abstractNumId="11">
    <w:nsid w:val="03D62ECE"/>
    <w:multiLevelType w:val="singleLevel"/>
    <w:tmpl w:val="03D62ECE"/>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2">
    <w:nsid w:val="2470EC97"/>
    <w:multiLevelType w:val="singleLevel"/>
    <w:tmpl w:val="2470EC97"/>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3">
    <w:nsid w:val="25B654F3"/>
    <w:multiLevelType w:val="singleLevel"/>
    <w:tmpl w:val="25B654F3"/>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14">
    <w:nsid w:val="2A8F537B"/>
    <w:multiLevelType w:val="singleLevel"/>
    <w:tmpl w:val="2A8F537B"/>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4"/>
        <w:szCs w:val="34"/>
        <w:u w:val="none"/>
        <w:shd w:val="clear" w:color="auto" w:fill="auto"/>
        <w:lang w:val="en-US" w:eastAsia="en-US" w:bidi="en-US"/>
      </w:rPr>
    </w:lvl>
  </w:abstractNum>
  <w:abstractNum w:abstractNumId="15">
    <w:nsid w:val="4C1BAE26"/>
    <w:multiLevelType w:val="singleLevel"/>
    <w:tmpl w:val="4C1BAE26"/>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6">
    <w:nsid w:val="4D4DC07F"/>
    <w:multiLevelType w:val="singleLevel"/>
    <w:tmpl w:val="4D4DC07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4"/>
        <w:szCs w:val="34"/>
        <w:u w:val="none"/>
        <w:shd w:val="clear" w:color="auto" w:fill="auto"/>
        <w:lang w:val="en-US" w:eastAsia="en-US" w:bidi="en-US"/>
      </w:rPr>
    </w:lvl>
  </w:abstractNum>
  <w:abstractNum w:abstractNumId="17">
    <w:nsid w:val="59ADCABA"/>
    <w:multiLevelType w:val="singleLevel"/>
    <w:tmpl w:val="59ADCABA"/>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8">
    <w:nsid w:val="5A241D34"/>
    <w:multiLevelType w:val="singleLevel"/>
    <w:tmpl w:val="5A241D34"/>
    <w:lvl w:ilvl="0" w:tentative="0">
      <w:start w:val="4"/>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4"/>
        <w:szCs w:val="34"/>
        <w:u w:val="none"/>
        <w:shd w:val="clear" w:color="auto" w:fill="auto"/>
        <w:lang w:val="en-US" w:eastAsia="en-US" w:bidi="en-US"/>
      </w:rPr>
    </w:lvl>
  </w:abstractNum>
  <w:abstractNum w:abstractNumId="19">
    <w:nsid w:val="60382F6E"/>
    <w:multiLevelType w:val="singleLevel"/>
    <w:tmpl w:val="60382F6E"/>
    <w:lvl w:ilvl="0" w:tentative="0">
      <w:start w:val="3"/>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20">
    <w:nsid w:val="72183CF9"/>
    <w:multiLevelType w:val="singleLevel"/>
    <w:tmpl w:val="72183CF9"/>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0"/>
        <w:szCs w:val="20"/>
        <w:u w:val="none"/>
        <w:shd w:val="clear" w:color="auto" w:fill="auto"/>
        <w:lang w:val="zh-TW" w:eastAsia="zh-TW" w:bidi="zh-TW"/>
      </w:rPr>
    </w:lvl>
  </w:abstractNum>
  <w:num w:numId="1">
    <w:abstractNumId w:val="9"/>
  </w:num>
  <w:num w:numId="2">
    <w:abstractNumId w:val="5"/>
  </w:num>
  <w:num w:numId="3">
    <w:abstractNumId w:val="17"/>
  </w:num>
  <w:num w:numId="4">
    <w:abstractNumId w:val="3"/>
  </w:num>
  <w:num w:numId="5">
    <w:abstractNumId w:val="2"/>
  </w:num>
  <w:num w:numId="6">
    <w:abstractNumId w:val="11"/>
  </w:num>
  <w:num w:numId="7">
    <w:abstractNumId w:val="13"/>
  </w:num>
  <w:num w:numId="8">
    <w:abstractNumId w:val="20"/>
  </w:num>
  <w:num w:numId="9">
    <w:abstractNumId w:val="10"/>
  </w:num>
  <w:num w:numId="10">
    <w:abstractNumId w:val="0"/>
  </w:num>
  <w:num w:numId="11">
    <w:abstractNumId w:val="14"/>
  </w:num>
  <w:num w:numId="12">
    <w:abstractNumId w:val="18"/>
  </w:num>
  <w:num w:numId="13">
    <w:abstractNumId w:val="4"/>
  </w:num>
  <w:num w:numId="14">
    <w:abstractNumId w:val="16"/>
  </w:num>
  <w:num w:numId="15">
    <w:abstractNumId w:val="8"/>
  </w:num>
  <w:num w:numId="16">
    <w:abstractNumId w:val="12"/>
  </w:num>
  <w:num w:numId="17">
    <w:abstractNumId w:val="7"/>
  </w:num>
  <w:num w:numId="18">
    <w:abstractNumId w:val="6"/>
  </w:num>
  <w:num w:numId="19">
    <w:abstractNumId w:val="1"/>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C5A512E"/>
    <w:rsid w:val="1D6568CD"/>
    <w:rsid w:val="27A15EC4"/>
    <w:rsid w:val="27C8390C"/>
    <w:rsid w:val="3D6265B6"/>
    <w:rsid w:val="55CD5F67"/>
    <w:rsid w:val="56517337"/>
    <w:rsid w:val="57FF7877"/>
    <w:rsid w:val="7C5B09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dy text|4_"/>
    <w:basedOn w:val="3"/>
    <w:link w:val="5"/>
    <w:qFormat/>
    <w:uiPriority w:val="0"/>
    <w:rPr>
      <w:rFonts w:ascii="宋体" w:hAnsi="宋体" w:eastAsia="宋体" w:cs="宋体"/>
      <w:sz w:val="44"/>
      <w:szCs w:val="44"/>
      <w:u w:val="none"/>
      <w:shd w:val="clear" w:color="auto" w:fill="auto"/>
      <w:lang w:val="zh-TW" w:eastAsia="zh-TW" w:bidi="zh-TW"/>
    </w:rPr>
  </w:style>
  <w:style w:type="paragraph" w:customStyle="1" w:styleId="5">
    <w:name w:val="Body text|4"/>
    <w:basedOn w:val="1"/>
    <w:link w:val="4"/>
    <w:uiPriority w:val="0"/>
    <w:pPr>
      <w:widowControl w:val="0"/>
      <w:shd w:val="clear" w:color="auto" w:fill="auto"/>
      <w:spacing w:after="570"/>
      <w:jc w:val="center"/>
    </w:pPr>
    <w:rPr>
      <w:rFonts w:ascii="宋体" w:hAnsi="宋体" w:eastAsia="宋体" w:cs="宋体"/>
      <w:sz w:val="44"/>
      <w:szCs w:val="44"/>
      <w:u w:val="none"/>
      <w:shd w:val="clear" w:color="auto" w:fill="auto"/>
      <w:lang w:val="zh-TW" w:eastAsia="zh-TW" w:bidi="zh-TW"/>
    </w:rPr>
  </w:style>
  <w:style w:type="character" w:customStyle="1" w:styleId="6">
    <w:name w:val="Heading #1|1_"/>
    <w:basedOn w:val="3"/>
    <w:link w:val="7"/>
    <w:uiPriority w:val="0"/>
    <w:rPr>
      <w:rFonts w:ascii="宋体" w:hAnsi="宋体" w:eastAsia="宋体" w:cs="宋体"/>
      <w:sz w:val="72"/>
      <w:szCs w:val="72"/>
      <w:u w:val="none"/>
      <w:shd w:val="clear" w:color="auto" w:fill="auto"/>
      <w:lang w:val="zh-TW" w:eastAsia="zh-TW" w:bidi="zh-TW"/>
    </w:rPr>
  </w:style>
  <w:style w:type="paragraph" w:customStyle="1" w:styleId="7">
    <w:name w:val="Heading #1|1"/>
    <w:basedOn w:val="1"/>
    <w:link w:val="6"/>
    <w:uiPriority w:val="0"/>
    <w:pPr>
      <w:widowControl w:val="0"/>
      <w:shd w:val="clear" w:color="auto" w:fill="auto"/>
      <w:spacing w:after="760"/>
      <w:ind w:firstLine="640"/>
      <w:outlineLvl w:val="0"/>
    </w:pPr>
    <w:rPr>
      <w:rFonts w:ascii="宋体" w:hAnsi="宋体" w:eastAsia="宋体" w:cs="宋体"/>
      <w:sz w:val="72"/>
      <w:szCs w:val="72"/>
      <w:u w:val="none"/>
      <w:shd w:val="clear" w:color="auto" w:fill="auto"/>
      <w:lang w:val="zh-TW" w:eastAsia="zh-TW" w:bidi="zh-TW"/>
    </w:rPr>
  </w:style>
  <w:style w:type="character" w:customStyle="1" w:styleId="8">
    <w:name w:val="Body text|5_"/>
    <w:basedOn w:val="3"/>
    <w:link w:val="9"/>
    <w:uiPriority w:val="0"/>
    <w:rPr>
      <w:sz w:val="30"/>
      <w:szCs w:val="30"/>
      <w:u w:val="none"/>
      <w:shd w:val="clear" w:color="auto" w:fill="auto"/>
      <w:lang w:val="zh-TW" w:eastAsia="zh-TW" w:bidi="zh-TW"/>
    </w:rPr>
  </w:style>
  <w:style w:type="paragraph" w:customStyle="1" w:styleId="9">
    <w:name w:val="Body text|5"/>
    <w:basedOn w:val="1"/>
    <w:link w:val="8"/>
    <w:uiPriority w:val="0"/>
    <w:pPr>
      <w:widowControl w:val="0"/>
      <w:shd w:val="clear" w:color="auto" w:fill="auto"/>
      <w:spacing w:after="1240"/>
      <w:ind w:right="320"/>
      <w:jc w:val="right"/>
    </w:pPr>
    <w:rPr>
      <w:sz w:val="30"/>
      <w:szCs w:val="30"/>
      <w:u w:val="none"/>
      <w:shd w:val="clear" w:color="auto" w:fill="auto"/>
      <w:lang w:val="zh-TW" w:eastAsia="zh-TW" w:bidi="zh-TW"/>
    </w:rPr>
  </w:style>
  <w:style w:type="character" w:customStyle="1" w:styleId="10">
    <w:name w:val="Body text|2_"/>
    <w:basedOn w:val="3"/>
    <w:link w:val="11"/>
    <w:uiPriority w:val="0"/>
    <w:rPr>
      <w:rFonts w:ascii="宋体" w:hAnsi="宋体" w:eastAsia="宋体" w:cs="宋体"/>
      <w:sz w:val="34"/>
      <w:szCs w:val="34"/>
      <w:u w:val="none"/>
      <w:shd w:val="clear" w:color="auto" w:fill="auto"/>
      <w:lang w:val="zh-TW" w:eastAsia="zh-TW" w:bidi="zh-TW"/>
    </w:rPr>
  </w:style>
  <w:style w:type="paragraph" w:customStyle="1" w:styleId="11">
    <w:name w:val="Body text|2"/>
    <w:basedOn w:val="1"/>
    <w:link w:val="10"/>
    <w:qFormat/>
    <w:uiPriority w:val="0"/>
    <w:pPr>
      <w:widowControl w:val="0"/>
      <w:shd w:val="clear" w:color="auto" w:fill="auto"/>
      <w:spacing w:after="220"/>
      <w:ind w:firstLine="640"/>
    </w:pPr>
    <w:rPr>
      <w:rFonts w:ascii="宋体" w:hAnsi="宋体" w:eastAsia="宋体" w:cs="宋体"/>
      <w:sz w:val="34"/>
      <w:szCs w:val="34"/>
      <w:u w:val="none"/>
      <w:shd w:val="clear" w:color="auto" w:fill="auto"/>
      <w:lang w:val="zh-TW" w:eastAsia="zh-TW" w:bidi="zh-TW"/>
    </w:rPr>
  </w:style>
  <w:style w:type="character" w:customStyle="1" w:styleId="12">
    <w:name w:val="Body text|7_"/>
    <w:basedOn w:val="3"/>
    <w:link w:val="13"/>
    <w:uiPriority w:val="0"/>
    <w:rPr>
      <w:sz w:val="34"/>
      <w:szCs w:val="34"/>
      <w:u w:val="none"/>
      <w:shd w:val="clear" w:color="auto" w:fill="auto"/>
      <w:lang w:val="zh-TW" w:eastAsia="zh-TW" w:bidi="zh-TW"/>
    </w:rPr>
  </w:style>
  <w:style w:type="paragraph" w:customStyle="1" w:styleId="13">
    <w:name w:val="Body text|7"/>
    <w:basedOn w:val="1"/>
    <w:link w:val="12"/>
    <w:uiPriority w:val="0"/>
    <w:pPr>
      <w:widowControl w:val="0"/>
      <w:shd w:val="clear" w:color="auto" w:fill="auto"/>
      <w:ind w:left="1660"/>
    </w:pPr>
    <w:rPr>
      <w:sz w:val="34"/>
      <w:szCs w:val="34"/>
      <w:u w:val="none"/>
      <w:shd w:val="clear" w:color="auto" w:fill="auto"/>
      <w:lang w:val="zh-TW" w:eastAsia="zh-TW" w:bidi="zh-TW"/>
    </w:rPr>
  </w:style>
  <w:style w:type="character" w:customStyle="1" w:styleId="14">
    <w:name w:val="Body text|3_"/>
    <w:basedOn w:val="3"/>
    <w:link w:val="15"/>
    <w:uiPriority w:val="0"/>
    <w:rPr>
      <w:rFonts w:ascii="宋体" w:hAnsi="宋体" w:eastAsia="宋体" w:cs="宋体"/>
      <w:sz w:val="20"/>
      <w:szCs w:val="20"/>
      <w:u w:val="none"/>
      <w:shd w:val="clear" w:color="auto" w:fill="auto"/>
      <w:lang w:val="zh-TW" w:eastAsia="zh-TW" w:bidi="zh-TW"/>
    </w:rPr>
  </w:style>
  <w:style w:type="paragraph" w:customStyle="1" w:styleId="15">
    <w:name w:val="Body text|3"/>
    <w:basedOn w:val="1"/>
    <w:link w:val="14"/>
    <w:uiPriority w:val="0"/>
    <w:pPr>
      <w:widowControl w:val="0"/>
      <w:shd w:val="clear" w:color="auto" w:fill="auto"/>
      <w:spacing w:after="110"/>
    </w:pPr>
    <w:rPr>
      <w:rFonts w:ascii="宋体" w:hAnsi="宋体" w:eastAsia="宋体" w:cs="宋体"/>
      <w:sz w:val="20"/>
      <w:szCs w:val="20"/>
      <w:u w:val="none"/>
      <w:shd w:val="clear" w:color="auto" w:fill="auto"/>
      <w:lang w:val="zh-TW" w:eastAsia="zh-TW" w:bidi="zh-TW"/>
    </w:rPr>
  </w:style>
  <w:style w:type="character" w:customStyle="1" w:styleId="16">
    <w:name w:val="Heading #2|1_"/>
    <w:basedOn w:val="3"/>
    <w:link w:val="17"/>
    <w:uiPriority w:val="0"/>
    <w:rPr>
      <w:rFonts w:ascii="宋体" w:hAnsi="宋体" w:eastAsia="宋体" w:cs="宋体"/>
      <w:sz w:val="32"/>
      <w:szCs w:val="32"/>
      <w:u w:val="none"/>
      <w:shd w:val="clear" w:color="auto" w:fill="auto"/>
      <w:lang w:val="zh-TW" w:eastAsia="zh-TW" w:bidi="zh-TW"/>
    </w:rPr>
  </w:style>
  <w:style w:type="paragraph" w:customStyle="1" w:styleId="17">
    <w:name w:val="Heading #2|1"/>
    <w:basedOn w:val="1"/>
    <w:link w:val="16"/>
    <w:uiPriority w:val="0"/>
    <w:pPr>
      <w:widowControl w:val="0"/>
      <w:shd w:val="clear" w:color="auto" w:fill="auto"/>
      <w:spacing w:after="220"/>
      <w:jc w:val="center"/>
      <w:outlineLvl w:val="1"/>
    </w:pPr>
    <w:rPr>
      <w:rFonts w:ascii="宋体" w:hAnsi="宋体" w:eastAsia="宋体" w:cs="宋体"/>
      <w:sz w:val="32"/>
      <w:szCs w:val="32"/>
      <w:u w:val="none"/>
      <w:shd w:val="clear" w:color="auto" w:fill="auto"/>
      <w:lang w:val="zh-TW" w:eastAsia="zh-TW" w:bidi="zh-TW"/>
    </w:rPr>
  </w:style>
  <w:style w:type="character" w:customStyle="1" w:styleId="18">
    <w:name w:val="Table of contents|1_"/>
    <w:basedOn w:val="3"/>
    <w:link w:val="19"/>
    <w:uiPriority w:val="0"/>
    <w:rPr>
      <w:rFonts w:ascii="宋体" w:hAnsi="宋体" w:eastAsia="宋体" w:cs="宋体"/>
      <w:sz w:val="20"/>
      <w:szCs w:val="20"/>
      <w:u w:val="none"/>
      <w:shd w:val="clear" w:color="auto" w:fill="auto"/>
      <w:lang w:val="zh-TW" w:eastAsia="zh-TW" w:bidi="zh-TW"/>
    </w:rPr>
  </w:style>
  <w:style w:type="paragraph" w:customStyle="1" w:styleId="19">
    <w:name w:val="Table of contents|1"/>
    <w:basedOn w:val="1"/>
    <w:link w:val="18"/>
    <w:uiPriority w:val="0"/>
    <w:pPr>
      <w:widowControl w:val="0"/>
      <w:shd w:val="clear" w:color="auto" w:fill="auto"/>
      <w:spacing w:after="220"/>
      <w:ind w:firstLine="210"/>
    </w:pPr>
    <w:rPr>
      <w:rFonts w:ascii="宋体" w:hAnsi="宋体" w:eastAsia="宋体" w:cs="宋体"/>
      <w:sz w:val="20"/>
      <w:szCs w:val="20"/>
      <w:u w:val="none"/>
      <w:shd w:val="clear" w:color="auto" w:fill="auto"/>
      <w:lang w:val="zh-TW" w:eastAsia="zh-TW" w:bidi="zh-TW"/>
    </w:rPr>
  </w:style>
  <w:style w:type="character" w:customStyle="1" w:styleId="20">
    <w:name w:val="Body text|6_"/>
    <w:basedOn w:val="3"/>
    <w:link w:val="21"/>
    <w:uiPriority w:val="0"/>
    <w:rPr>
      <w:b/>
      <w:bCs/>
      <w:u w:val="none"/>
      <w:shd w:val="clear" w:color="auto" w:fill="auto"/>
    </w:rPr>
  </w:style>
  <w:style w:type="paragraph" w:customStyle="1" w:styleId="21">
    <w:name w:val="Body text|6"/>
    <w:basedOn w:val="1"/>
    <w:link w:val="20"/>
    <w:uiPriority w:val="0"/>
    <w:pPr>
      <w:widowControl w:val="0"/>
      <w:shd w:val="clear" w:color="auto" w:fill="auto"/>
      <w:spacing w:after="60"/>
      <w:jc w:val="center"/>
    </w:pPr>
    <w:rPr>
      <w:b/>
      <w:bCs/>
      <w:u w:val="none"/>
      <w:shd w:val="clear" w:color="auto" w:fill="auto"/>
    </w:rPr>
  </w:style>
  <w:style w:type="character" w:customStyle="1" w:styleId="22">
    <w:name w:val="Header or footer|2_"/>
    <w:basedOn w:val="3"/>
    <w:link w:val="23"/>
    <w:uiPriority w:val="0"/>
    <w:rPr>
      <w:sz w:val="20"/>
      <w:szCs w:val="20"/>
      <w:u w:val="none"/>
      <w:shd w:val="clear" w:color="auto" w:fill="auto"/>
      <w:lang w:val="zh-TW" w:eastAsia="zh-TW" w:bidi="zh-TW"/>
    </w:rPr>
  </w:style>
  <w:style w:type="paragraph" w:customStyle="1" w:styleId="23">
    <w:name w:val="Header or footer|2"/>
    <w:basedOn w:val="1"/>
    <w:link w:val="22"/>
    <w:uiPriority w:val="0"/>
    <w:pPr>
      <w:widowControl w:val="0"/>
      <w:shd w:val="clear" w:color="auto" w:fill="auto"/>
    </w:pPr>
    <w:rPr>
      <w:sz w:val="20"/>
      <w:szCs w:val="20"/>
      <w:u w:val="none"/>
      <w:shd w:val="clear" w:color="auto" w:fill="auto"/>
      <w:lang w:val="zh-TW" w:eastAsia="zh-TW" w:bidi="zh-TW"/>
    </w:rPr>
  </w:style>
  <w:style w:type="character" w:customStyle="1" w:styleId="24">
    <w:name w:val="Other|1_"/>
    <w:basedOn w:val="3"/>
    <w:link w:val="25"/>
    <w:uiPriority w:val="0"/>
    <w:rPr>
      <w:rFonts w:ascii="宋体" w:hAnsi="宋体" w:eastAsia="宋体" w:cs="宋体"/>
      <w:sz w:val="44"/>
      <w:szCs w:val="44"/>
      <w:u w:val="none"/>
      <w:shd w:val="clear" w:color="auto" w:fill="auto"/>
      <w:lang w:val="zh-TW" w:eastAsia="zh-TW" w:bidi="zh-TW"/>
    </w:rPr>
  </w:style>
  <w:style w:type="paragraph" w:customStyle="1" w:styleId="25">
    <w:name w:val="Other|1"/>
    <w:basedOn w:val="1"/>
    <w:link w:val="24"/>
    <w:uiPriority w:val="0"/>
    <w:pPr>
      <w:widowControl w:val="0"/>
      <w:shd w:val="clear" w:color="auto" w:fill="auto"/>
      <w:spacing w:after="570"/>
      <w:jc w:val="center"/>
    </w:pPr>
    <w:rPr>
      <w:rFonts w:ascii="宋体" w:hAnsi="宋体" w:eastAsia="宋体" w:cs="宋体"/>
      <w:sz w:val="44"/>
      <w:szCs w:val="44"/>
      <w:u w:val="none"/>
      <w:shd w:val="clear" w:color="auto" w:fill="auto"/>
      <w:lang w:val="zh-TW" w:eastAsia="zh-TW" w:bidi="zh-TW"/>
    </w:rPr>
  </w:style>
  <w:style w:type="character" w:customStyle="1" w:styleId="26">
    <w:name w:val="Header or footer|1_"/>
    <w:basedOn w:val="3"/>
    <w:link w:val="27"/>
    <w:uiPriority w:val="0"/>
    <w:rPr>
      <w:rFonts w:ascii="宋体" w:hAnsi="宋体" w:eastAsia="宋体" w:cs="宋体"/>
      <w:sz w:val="20"/>
      <w:szCs w:val="20"/>
      <w:u w:val="none"/>
      <w:shd w:val="clear" w:color="auto" w:fill="auto"/>
      <w:lang w:val="zh-TW" w:eastAsia="zh-TW" w:bidi="zh-TW"/>
    </w:rPr>
  </w:style>
  <w:style w:type="paragraph" w:customStyle="1" w:styleId="27">
    <w:name w:val="Header or footer|1"/>
    <w:basedOn w:val="1"/>
    <w:link w:val="26"/>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character" w:customStyle="1" w:styleId="28">
    <w:name w:val="Body text|1_"/>
    <w:basedOn w:val="3"/>
    <w:link w:val="29"/>
    <w:uiPriority w:val="0"/>
    <w:rPr>
      <w:rFonts w:ascii="宋体" w:hAnsi="宋体" w:eastAsia="宋体" w:cs="宋体"/>
      <w:sz w:val="32"/>
      <w:szCs w:val="32"/>
      <w:u w:val="none"/>
      <w:shd w:val="clear" w:color="auto" w:fill="auto"/>
      <w:lang w:val="zh-TW" w:eastAsia="zh-TW" w:bidi="zh-TW"/>
    </w:rPr>
  </w:style>
  <w:style w:type="paragraph" w:customStyle="1" w:styleId="29">
    <w:name w:val="Body text|1"/>
    <w:basedOn w:val="1"/>
    <w:link w:val="28"/>
    <w:uiPriority w:val="0"/>
    <w:pPr>
      <w:widowControl w:val="0"/>
      <w:shd w:val="clear" w:color="auto" w:fill="auto"/>
      <w:spacing w:after="220" w:line="623" w:lineRule="exact"/>
      <w:ind w:left="300" w:firstLine="640"/>
    </w:pPr>
    <w:rPr>
      <w:rFonts w:ascii="宋体" w:hAnsi="宋体" w:eastAsia="宋体" w:cs="宋体"/>
      <w:sz w:val="32"/>
      <w:szCs w:val="32"/>
      <w:u w:val="none"/>
      <w:shd w:val="clear" w:color="auto" w:fill="auto"/>
      <w:lang w:val="zh-TW" w:eastAsia="zh-TW" w:bidi="zh-TW"/>
    </w:rPr>
  </w:style>
  <w:style w:type="character" w:customStyle="1" w:styleId="30">
    <w:name w:val="Table caption|1_"/>
    <w:basedOn w:val="3"/>
    <w:link w:val="31"/>
    <w:qFormat/>
    <w:uiPriority w:val="0"/>
    <w:rPr>
      <w:rFonts w:ascii="宋体" w:hAnsi="宋体" w:eastAsia="宋体" w:cs="宋体"/>
      <w:sz w:val="32"/>
      <w:szCs w:val="32"/>
      <w:u w:val="none"/>
      <w:shd w:val="clear" w:color="auto" w:fill="auto"/>
      <w:lang w:val="zh-TW" w:eastAsia="zh-TW" w:bidi="zh-TW"/>
    </w:rPr>
  </w:style>
  <w:style w:type="paragraph" w:customStyle="1" w:styleId="31">
    <w:name w:val="Table caption|1"/>
    <w:basedOn w:val="1"/>
    <w:link w:val="30"/>
    <w:uiPriority w:val="0"/>
    <w:pPr>
      <w:widowControl w:val="0"/>
      <w:shd w:val="clear" w:color="auto" w:fill="auto"/>
      <w:spacing w:line="622" w:lineRule="exact"/>
    </w:pPr>
    <w:rPr>
      <w:rFonts w:ascii="宋体" w:hAnsi="宋体" w:eastAsia="宋体" w:cs="宋体"/>
      <w:sz w:val="32"/>
      <w:szCs w:val="32"/>
      <w:u w:val="none"/>
      <w:shd w:val="clear" w:color="auto" w:fill="auto"/>
      <w:lang w:val="zh-TW" w:eastAsia="zh-TW" w:bidi="zh-TW"/>
    </w:rPr>
  </w:style>
  <w:style w:type="character" w:customStyle="1" w:styleId="32">
    <w:name w:val="Heading #3|1_"/>
    <w:basedOn w:val="3"/>
    <w:link w:val="33"/>
    <w:uiPriority w:val="0"/>
    <w:rPr>
      <w:rFonts w:ascii="宋体" w:hAnsi="宋体" w:eastAsia="宋体" w:cs="宋体"/>
      <w:sz w:val="32"/>
      <w:szCs w:val="32"/>
      <w:u w:val="none"/>
      <w:shd w:val="clear" w:color="auto" w:fill="auto"/>
      <w:lang w:val="zh-TW" w:eastAsia="zh-TW" w:bidi="zh-TW"/>
    </w:rPr>
  </w:style>
  <w:style w:type="paragraph" w:customStyle="1" w:styleId="33">
    <w:name w:val="Heading #3|1"/>
    <w:basedOn w:val="1"/>
    <w:link w:val="32"/>
    <w:uiPriority w:val="0"/>
    <w:pPr>
      <w:widowControl w:val="0"/>
      <w:shd w:val="clear" w:color="auto" w:fill="auto"/>
      <w:spacing w:after="60"/>
      <w:outlineLvl w:val="2"/>
    </w:pPr>
    <w:rPr>
      <w:rFonts w:ascii="宋体" w:hAnsi="宋体" w:eastAsia="宋体" w:cs="宋体"/>
      <w:sz w:val="32"/>
      <w:szCs w:val="32"/>
      <w:u w:val="none"/>
      <w:shd w:val="clear" w:color="auto" w:fill="auto"/>
      <w:lang w:val="zh-TW" w:eastAsia="zh-TW" w:bidi="zh-TW"/>
    </w:rPr>
  </w:style>
  <w:style w:type="character" w:customStyle="1" w:styleId="34">
    <w:name w:val="Heading #4|1_"/>
    <w:basedOn w:val="3"/>
    <w:link w:val="35"/>
    <w:uiPriority w:val="0"/>
    <w:rPr>
      <w:rFonts w:ascii="宋体" w:hAnsi="宋体" w:eastAsia="宋体" w:cs="宋体"/>
      <w:sz w:val="28"/>
      <w:szCs w:val="28"/>
      <w:u w:val="none"/>
      <w:shd w:val="clear" w:color="auto" w:fill="auto"/>
      <w:lang w:val="zh-TW" w:eastAsia="zh-TW" w:bidi="zh-TW"/>
    </w:rPr>
  </w:style>
  <w:style w:type="paragraph" w:customStyle="1" w:styleId="35">
    <w:name w:val="Heading #4|1"/>
    <w:basedOn w:val="1"/>
    <w:link w:val="34"/>
    <w:uiPriority w:val="0"/>
    <w:pPr>
      <w:widowControl w:val="0"/>
      <w:shd w:val="clear" w:color="auto" w:fill="auto"/>
      <w:spacing w:after="120"/>
      <w:jc w:val="center"/>
      <w:outlineLvl w:val="3"/>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2.jpeg"/><Relationship Id="rId54" Type="http://schemas.openxmlformats.org/officeDocument/2006/relationships/image" Target="media/image1.jpeg"/><Relationship Id="rId53" Type="http://schemas.openxmlformats.org/officeDocument/2006/relationships/theme" Target="theme/theme1.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footer" Target="footer20.xml"/><Relationship Id="rId44" Type="http://schemas.openxmlformats.org/officeDocument/2006/relationships/header" Target="header21.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6823</Words>
  <Characters>7821</Characters>
  <TotalTime>27</TotalTime>
  <ScaleCrop>false</ScaleCrop>
  <LinksUpToDate>false</LinksUpToDate>
  <CharactersWithSpaces>8133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2022-03-23T11:06:00Z</dcterms:created>
  <dc:creator>user</dc:creator>
  <cp:lastModifiedBy>Civet_</cp:lastModifiedBy>
  <dcterms:modified xsi:type="dcterms:W3CDTF">2026-01-27T09:23:35Z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650461B7CAF9412281D49B20C5D9DEE8</vt:lpwstr>
  </property>
  <property fmtid="{D5CDD505-2E9C-101B-9397-08002B2CF9AE}" pid="4" name="KSOTemplateDocerSaveRecord">
    <vt:lpwstr>eyJoZGlkIjoiOGJiNGQyMjM4MGFlZmI5NTg4ZDc0Mzg0YWUxZTUwMzciLCJ1c2VySWQiOiIyMjEzMjQzNzUifQ==</vt:lpwstr>
  </property>
</Properties>
</file>